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9958" w14:textId="f399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29 желтоқсандағы N 1449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2005 жылғы 11 шілдедегі N 716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"Елдiң минералдық-шикiзаттық кешенi ресурстық базасын дамытудың 2003-2010 жылдарға арналған бағдарламасын бекiту туралы" Қазақстан Республикасы Үкiметiнiң 2002 жылғы 29 желтоқсандағы N 1449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50, 496-құжат) мынадай өзгерiстер мен толықтырулар енгiзiлсiн: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А.С. Есiмовке жүктелсiн; </w:t>
      </w:r>
      <w:r>
        <w:br/>
      </w:r>
      <w:r>
        <w:rPr>
          <w:rFonts w:ascii="Times New Roman"/>
          <w:b w:val="false"/>
          <w:i w:val="false"/>
          <w:color w:val="000000"/>
          <w:sz w:val="28"/>
        </w:rPr>
        <w:t xml:space="preserve">
      көрсетiлген қаулымен бекiтiлген Елдiң минералдық-шикiзаттық кешенi ресурстық базасын дамытудың 2003-2010 жылдарға арналған бағдарламасында: </w:t>
      </w:r>
      <w:r>
        <w:br/>
      </w:r>
      <w:r>
        <w:rPr>
          <w:rFonts w:ascii="Times New Roman"/>
          <w:b w:val="false"/>
          <w:i w:val="false"/>
          <w:color w:val="000000"/>
          <w:sz w:val="28"/>
        </w:rPr>
        <w:t xml:space="preserve">
      "Бағдарлама паспорты" деген 1-бөлiмде: </w:t>
      </w:r>
      <w:r>
        <w:br/>
      </w:r>
      <w:r>
        <w:rPr>
          <w:rFonts w:ascii="Times New Roman"/>
          <w:b w:val="false"/>
          <w:i w:val="false"/>
          <w:color w:val="000000"/>
          <w:sz w:val="28"/>
        </w:rPr>
        <w:t xml:space="preserve">
      "Бағдарламаның мақсаты мен мiндеттерi" деген жолда: </w:t>
      </w:r>
      <w:r>
        <w:br/>
      </w:r>
      <w:r>
        <w:rPr>
          <w:rFonts w:ascii="Times New Roman"/>
          <w:b w:val="false"/>
          <w:i w:val="false"/>
          <w:color w:val="000000"/>
          <w:sz w:val="28"/>
        </w:rPr>
        <w:t xml:space="preserve">
      бiрiншi абзацтағы "Жұмыс iстеп тұрған тау-кен және мұнай өңдеу кәсiпорындары үшiн" және ", жер қойнауы мен қоршаған табиғи ортаны қорғауды қамтамасыз етуге" деген сөздер алынып тасталсын;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"1:200000 масштабтағы алаңдарды жете геологиялық зерттеу;"; </w:t>
      </w:r>
      <w:r>
        <w:br/>
      </w:r>
      <w:r>
        <w:rPr>
          <w:rFonts w:ascii="Times New Roman"/>
          <w:b w:val="false"/>
          <w:i w:val="false"/>
          <w:color w:val="000000"/>
          <w:sz w:val="28"/>
        </w:rPr>
        <w:t xml:space="preserve">
      екiншi абзацтан кейін мынадай мазмұндағы абзацпен толықтырылсын: </w:t>
      </w:r>
      <w:r>
        <w:br/>
      </w:r>
      <w:r>
        <w:rPr>
          <w:rFonts w:ascii="Times New Roman"/>
          <w:b w:val="false"/>
          <w:i w:val="false"/>
          <w:color w:val="000000"/>
          <w:sz w:val="28"/>
        </w:rPr>
        <w:t xml:space="preserve">
      "кен аудандарын геологиялық-минерагендiк картаға түсiру;"; </w:t>
      </w:r>
      <w:r>
        <w:br/>
      </w:r>
      <w:r>
        <w:rPr>
          <w:rFonts w:ascii="Times New Roman"/>
          <w:b w:val="false"/>
          <w:i w:val="false"/>
          <w:color w:val="000000"/>
          <w:sz w:val="28"/>
        </w:rPr>
        <w:t xml:space="preserve">
      "Күтілетiн нәтижелер" деген жолда: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"Мынадай әскери сынақ полигондары мен маңызды тау-кен және мұнай-газ өндiретiн аудандардың аумақтары бойынша жер қыртысының құрылымы туралы қазiргi түсiнiктер негiзiнде 1:200000 масштабының геологиялық картографиялық негiзi жасалатын болады: </w:t>
      </w:r>
      <w:r>
        <w:br/>
      </w:r>
      <w:r>
        <w:rPr>
          <w:rFonts w:ascii="Times New Roman"/>
          <w:b w:val="false"/>
          <w:i w:val="false"/>
          <w:color w:val="000000"/>
          <w:sz w:val="28"/>
        </w:rPr>
        <w:t xml:space="preserve">
      "2005 жылы - Сарыөзек, Ембi әскери полигондары, Балқаш маңы, Текелi, Жәйрем-Yшқатын, Көкшетау, Қарағанды және Батыс Қалба тау-кен аудандары; </w:t>
      </w:r>
      <w:r>
        <w:br/>
      </w:r>
      <w:r>
        <w:rPr>
          <w:rFonts w:ascii="Times New Roman"/>
          <w:b w:val="false"/>
          <w:i w:val="false"/>
          <w:color w:val="000000"/>
          <w:sz w:val="28"/>
        </w:rPr>
        <w:t xml:space="preserve">
      2006 жылы - Көкшетау, Бенқала тау-кен аудандары мен солтүстiк Тянь-Шань; </w:t>
      </w:r>
      <w:r>
        <w:br/>
      </w:r>
      <w:r>
        <w:rPr>
          <w:rFonts w:ascii="Times New Roman"/>
          <w:b w:val="false"/>
          <w:i w:val="false"/>
          <w:color w:val="000000"/>
          <w:sz w:val="28"/>
        </w:rPr>
        <w:t xml:space="preserve">
      2007 жылы - Семей полигонының шығыс жиектеуi, Ресеймен шекаралас Кендi Алтай аудандары, солтүстiк Жоңғар (Текелi), Орталық Қаратау, Жәйрем-Үшқатын тау-кен аудандары; </w:t>
      </w:r>
      <w:r>
        <w:br/>
      </w:r>
      <w:r>
        <w:rPr>
          <w:rFonts w:ascii="Times New Roman"/>
          <w:b w:val="false"/>
          <w:i w:val="false"/>
          <w:color w:val="000000"/>
          <w:sz w:val="28"/>
        </w:rPr>
        <w:t xml:space="preserve">
      2008-2010 жылдары 1:200000 масштабтағы алаңдарды жете геологиялық зерттеу жұмыстары Қазақстан аумағының негiзгi тау-кен-өнеркәсiптiк аудандарды қамтитын үлкен бөлiгiнде аяқталатын болады; </w:t>
      </w:r>
      <w:r>
        <w:br/>
      </w:r>
      <w:r>
        <w:rPr>
          <w:rFonts w:ascii="Times New Roman"/>
          <w:b w:val="false"/>
          <w:i w:val="false"/>
          <w:color w:val="000000"/>
          <w:sz w:val="28"/>
        </w:rPr>
        <w:t xml:space="preserve">
      кенденудiң әр түрлi типтерiнiң минерагендiк карталары, iздеу жұмыстарының одан арғы бағыты бойынша болжам мен ұсынымдар карталары жасалатын болады;"; </w:t>
      </w:r>
      <w:r>
        <w:br/>
      </w:r>
      <w:r>
        <w:rPr>
          <w:rFonts w:ascii="Times New Roman"/>
          <w:b w:val="false"/>
          <w:i w:val="false"/>
          <w:color w:val="000000"/>
          <w:sz w:val="28"/>
        </w:rPr>
        <w:t xml:space="preserve">
      екiншi абзацта "телiмдерi" деген сөз "объектілерi" деген сөзбен ауыстырылсын; </w:t>
      </w:r>
      <w:r>
        <w:br/>
      </w:r>
      <w:r>
        <w:rPr>
          <w:rFonts w:ascii="Times New Roman"/>
          <w:b w:val="false"/>
          <w:i w:val="false"/>
          <w:color w:val="000000"/>
          <w:sz w:val="28"/>
        </w:rPr>
        <w:t xml:space="preserve">
      төртiншi абзацтан кейiн мынадай мазмұндағы абзацтармен толықтырылсын: </w:t>
      </w:r>
      <w:r>
        <w:br/>
      </w:r>
      <w:r>
        <w:rPr>
          <w:rFonts w:ascii="Times New Roman"/>
          <w:b w:val="false"/>
          <w:i w:val="false"/>
          <w:color w:val="000000"/>
          <w:sz w:val="28"/>
        </w:rPr>
        <w:t xml:space="preserve">
      "iздеу-бағалау жұмыстарын жүргiзу нәтижесiнде қорлардың күтiлетiн өсiмi: </w:t>
      </w:r>
      <w:r>
        <w:br/>
      </w:r>
      <w:r>
        <w:rPr>
          <w:rFonts w:ascii="Times New Roman"/>
          <w:b w:val="false"/>
          <w:i w:val="false"/>
          <w:color w:val="000000"/>
          <w:sz w:val="28"/>
        </w:rPr>
        <w:t xml:space="preserve">
      2005 жылы - алтын - 5 тоннаны, мыс - 5 мың тоннаны, қорғасын - 30 мың тоннаны, мырыш - 70 мың тоннаны, күмiс - 70 тоннаны; </w:t>
      </w:r>
      <w:r>
        <w:br/>
      </w:r>
      <w:r>
        <w:rPr>
          <w:rFonts w:ascii="Times New Roman"/>
          <w:b w:val="false"/>
          <w:i w:val="false"/>
          <w:color w:val="000000"/>
          <w:sz w:val="28"/>
        </w:rPr>
        <w:t xml:space="preserve">
      2006 жылы - мыс - 30 мың тоннаны, қорғасын - 50 мың тоннаны, мырыш - 100 мың тоннаны; </w:t>
      </w:r>
      <w:r>
        <w:br/>
      </w:r>
      <w:r>
        <w:rPr>
          <w:rFonts w:ascii="Times New Roman"/>
          <w:b w:val="false"/>
          <w:i w:val="false"/>
          <w:color w:val="000000"/>
          <w:sz w:val="28"/>
        </w:rPr>
        <w:t xml:space="preserve">
      2007 жылы - алтын - 45-50 тоннаны, мыс - 100 мың тоннаны, қорғасын - 20 мың тоннаны, мырыш - 45 мың тоннаны; </w:t>
      </w:r>
      <w:r>
        <w:br/>
      </w:r>
      <w:r>
        <w:rPr>
          <w:rFonts w:ascii="Times New Roman"/>
          <w:b w:val="false"/>
          <w:i w:val="false"/>
          <w:color w:val="000000"/>
          <w:sz w:val="28"/>
        </w:rPr>
        <w:t xml:space="preserve">
      2008-2010 жылдары - алтын - 25 тоннаны, мыс - 500 мың тоннаны, тантал - 500 тоннаны құрайды;"; </w:t>
      </w:r>
      <w:r>
        <w:br/>
      </w:r>
      <w:r>
        <w:rPr>
          <w:rFonts w:ascii="Times New Roman"/>
          <w:b w:val="false"/>
          <w:i w:val="false"/>
          <w:color w:val="000000"/>
          <w:sz w:val="28"/>
        </w:rPr>
        <w:t xml:space="preserve">
      алтыншы абзацта "ғылыми-зерттеу жұмыстары" деген сөздер "қолданбалы ғылыми зерттеулерi" деген сөздермен ауыстырылсын; </w:t>
      </w:r>
      <w:r>
        <w:br/>
      </w:r>
      <w:r>
        <w:rPr>
          <w:rFonts w:ascii="Times New Roman"/>
          <w:b w:val="false"/>
          <w:i w:val="false"/>
          <w:color w:val="000000"/>
          <w:sz w:val="28"/>
        </w:rPr>
        <w:t xml:space="preserve">
      "Қаржыландыру көлемi мен көздерi" деген жолда: </w:t>
      </w:r>
      <w:r>
        <w:br/>
      </w:r>
      <w:r>
        <w:rPr>
          <w:rFonts w:ascii="Times New Roman"/>
          <w:b w:val="false"/>
          <w:i w:val="false"/>
          <w:color w:val="000000"/>
          <w:sz w:val="28"/>
        </w:rPr>
        <w:t xml:space="preserve">
      "2005 ж. - 2400,4 млн. теңге; </w:t>
      </w:r>
      <w:r>
        <w:br/>
      </w:r>
      <w:r>
        <w:rPr>
          <w:rFonts w:ascii="Times New Roman"/>
          <w:b w:val="false"/>
          <w:i w:val="false"/>
          <w:color w:val="000000"/>
          <w:sz w:val="28"/>
        </w:rPr>
        <w:t xml:space="preserve">
      2006 ж. - 2469,5 млн. теңге; </w:t>
      </w:r>
      <w:r>
        <w:br/>
      </w:r>
      <w:r>
        <w:rPr>
          <w:rFonts w:ascii="Times New Roman"/>
          <w:b w:val="false"/>
          <w:i w:val="false"/>
          <w:color w:val="000000"/>
          <w:sz w:val="28"/>
        </w:rPr>
        <w:t xml:space="preserve">
      2007-2010 ж.ж. - 33852,7 млн. теңге" деген сөздер мынадай сөздермен ауыстырылсын: </w:t>
      </w:r>
      <w:r>
        <w:br/>
      </w:r>
      <w:r>
        <w:rPr>
          <w:rFonts w:ascii="Times New Roman"/>
          <w:b w:val="false"/>
          <w:i w:val="false"/>
          <w:color w:val="000000"/>
          <w:sz w:val="28"/>
        </w:rPr>
        <w:t xml:space="preserve">
      "2005 ж. - 2922,7 млн. теңге; </w:t>
      </w:r>
      <w:r>
        <w:br/>
      </w:r>
      <w:r>
        <w:rPr>
          <w:rFonts w:ascii="Times New Roman"/>
          <w:b w:val="false"/>
          <w:i w:val="false"/>
          <w:color w:val="000000"/>
          <w:sz w:val="28"/>
        </w:rPr>
        <w:t xml:space="preserve">
      2006 ж. - 3056,9 млн. теңге; </w:t>
      </w:r>
      <w:r>
        <w:br/>
      </w:r>
      <w:r>
        <w:rPr>
          <w:rFonts w:ascii="Times New Roman"/>
          <w:b w:val="false"/>
          <w:i w:val="false"/>
          <w:color w:val="000000"/>
          <w:sz w:val="28"/>
        </w:rPr>
        <w:t xml:space="preserve">
      2007 ж. - 3210,4 млн. теңге; </w:t>
      </w:r>
      <w:r>
        <w:br/>
      </w:r>
      <w:r>
        <w:rPr>
          <w:rFonts w:ascii="Times New Roman"/>
          <w:b w:val="false"/>
          <w:i w:val="false"/>
          <w:color w:val="000000"/>
          <w:sz w:val="28"/>
        </w:rPr>
        <w:t xml:space="preserve">
      2008-2010 ж.ж. - 23179,5 млн. теңге."; </w:t>
      </w:r>
      <w:r>
        <w:br/>
      </w:r>
      <w:r>
        <w:rPr>
          <w:rFonts w:ascii="Times New Roman"/>
          <w:b w:val="false"/>
          <w:i w:val="false"/>
          <w:color w:val="000000"/>
          <w:sz w:val="28"/>
        </w:rPr>
        <w:t xml:space="preserve">
      "Елдiң минералдық-шикiзаттық базасының қазiргi жай-күйiн талдау" деген 3-бөлiмде: </w:t>
      </w:r>
      <w:r>
        <w:br/>
      </w:r>
      <w:r>
        <w:rPr>
          <w:rFonts w:ascii="Times New Roman"/>
          <w:b w:val="false"/>
          <w:i w:val="false"/>
          <w:color w:val="000000"/>
          <w:sz w:val="28"/>
        </w:rPr>
        <w:t xml:space="preserve">
      "Елдiң минералдық-шикiзаттық базасының жай-күйi" деген 3.2-бөлiмшеде: </w:t>
      </w:r>
      <w:r>
        <w:br/>
      </w:r>
      <w:r>
        <w:rPr>
          <w:rFonts w:ascii="Times New Roman"/>
          <w:b w:val="false"/>
          <w:i w:val="false"/>
          <w:color w:val="000000"/>
          <w:sz w:val="28"/>
        </w:rPr>
        <w:t xml:space="preserve">
      екiншi абзацтағы "1995 жылдан бастап никель бойынша және 1996 жылдан бастап қорғасын бойынша өнеркәсiптiк санаттағы қорлар бір тоннаға да өспеді" деген сөздер алынып тасталсын; </w:t>
      </w:r>
      <w:r>
        <w:br/>
      </w:r>
      <w:r>
        <w:rPr>
          <w:rFonts w:ascii="Times New Roman"/>
          <w:b w:val="false"/>
          <w:i w:val="false"/>
          <w:color w:val="000000"/>
          <w:sz w:val="28"/>
        </w:rPr>
        <w:t xml:space="preserve">
      бесiншi абзацтағы "Ұңғымалар бұрғыланып әрi", "байқап" деген сөздер алынып тасталсын; </w:t>
      </w:r>
      <w:r>
        <w:br/>
      </w:r>
      <w:r>
        <w:rPr>
          <w:rFonts w:ascii="Times New Roman"/>
          <w:b w:val="false"/>
          <w:i w:val="false"/>
          <w:color w:val="000000"/>
          <w:sz w:val="28"/>
        </w:rPr>
        <w:t xml:space="preserve">
      "Бағдарламаның мақсаты мен мiндеттерi" деген 4-бөлiмде: </w:t>
      </w:r>
      <w:r>
        <w:br/>
      </w:r>
      <w:r>
        <w:rPr>
          <w:rFonts w:ascii="Times New Roman"/>
          <w:b w:val="false"/>
          <w:i w:val="false"/>
          <w:color w:val="000000"/>
          <w:sz w:val="28"/>
        </w:rPr>
        <w:t xml:space="preserve">
      бiрiншi абзацтағы "жұмыс iстеп тұрған тау-кен және мұнай өңдеу кәсiпорындары үшiн" және ", жер қойнауы мен қоршаған табиғи ортаны қорғауды қамтамасыз етуге" деген сөздер алынып тасталсын;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"1:200000 масштабтағы алаңдарды жете геологиялық зерттеу"; </w:t>
      </w:r>
      <w:r>
        <w:br/>
      </w:r>
      <w:r>
        <w:rPr>
          <w:rFonts w:ascii="Times New Roman"/>
          <w:b w:val="false"/>
          <w:i w:val="false"/>
          <w:color w:val="000000"/>
          <w:sz w:val="28"/>
        </w:rPr>
        <w:t xml:space="preserve">
      екiншi абзацтан кейiн мынадай мазмұндағы абзацпен толықтырылсын: </w:t>
      </w:r>
      <w:r>
        <w:br/>
      </w:r>
      <w:r>
        <w:rPr>
          <w:rFonts w:ascii="Times New Roman"/>
          <w:b w:val="false"/>
          <w:i w:val="false"/>
          <w:color w:val="000000"/>
          <w:sz w:val="28"/>
        </w:rPr>
        <w:t xml:space="preserve">
      "кендi аудандарды геологиялық-минерагендiк картаға түсiру;"; </w:t>
      </w:r>
      <w:r>
        <w:br/>
      </w:r>
      <w:r>
        <w:rPr>
          <w:rFonts w:ascii="Times New Roman"/>
          <w:b w:val="false"/>
          <w:i w:val="false"/>
          <w:color w:val="000000"/>
          <w:sz w:val="28"/>
        </w:rPr>
        <w:t xml:space="preserve">
       бөлiм мынадай мазмұндағы он екiншi абзацпен толықтырылсын: </w:t>
      </w:r>
      <w:r>
        <w:br/>
      </w:r>
      <w:r>
        <w:rPr>
          <w:rFonts w:ascii="Times New Roman"/>
          <w:b w:val="false"/>
          <w:i w:val="false"/>
          <w:color w:val="000000"/>
          <w:sz w:val="28"/>
        </w:rPr>
        <w:t xml:space="preserve">
      "мұнай және өздiгiнен асып төгілетiн гидрогеологиялық ұңғымаларды жою және консервациялау"; </w:t>
      </w:r>
      <w:r>
        <w:br/>
      </w:r>
      <w:r>
        <w:rPr>
          <w:rFonts w:ascii="Times New Roman"/>
          <w:b w:val="false"/>
          <w:i w:val="false"/>
          <w:color w:val="000000"/>
          <w:sz w:val="28"/>
        </w:rPr>
        <w:t xml:space="preserve">
      "Бағдарламаның негiзгi бағыттары мен іске асыру тетiгi" деген 5-бөлiмде: </w:t>
      </w:r>
      <w:r>
        <w:br/>
      </w:r>
      <w:r>
        <w:rPr>
          <w:rFonts w:ascii="Times New Roman"/>
          <w:b w:val="false"/>
          <w:i w:val="false"/>
          <w:color w:val="000000"/>
          <w:sz w:val="28"/>
        </w:rPr>
        <w:t xml:space="preserve">
      "1:200000 масштабында жер қойнауын жете геологиялық зерттеу." деген 5.1-бөлiмшенiң атауында "масштабында жер қойнауын" деген сөздер "масштабтағы алаңдарды" деген сөздермен ауыстырылсын; </w:t>
      </w:r>
      <w:r>
        <w:br/>
      </w:r>
      <w:r>
        <w:rPr>
          <w:rFonts w:ascii="Times New Roman"/>
          <w:b w:val="false"/>
          <w:i w:val="false"/>
          <w:color w:val="000000"/>
          <w:sz w:val="28"/>
        </w:rPr>
        <w:t xml:space="preserve">
      мынадай мазмұндағы 5.1-1-бөлiмшемен толықтырылсын: </w:t>
      </w:r>
      <w:r>
        <w:br/>
      </w:r>
      <w:r>
        <w:rPr>
          <w:rFonts w:ascii="Times New Roman"/>
          <w:b w:val="false"/>
          <w:i w:val="false"/>
          <w:color w:val="000000"/>
          <w:sz w:val="28"/>
        </w:rPr>
        <w:t xml:space="preserve">
      "5.1-1. Кендi аудандарды геологиялық-минерагендік картаға түсiру </w:t>
      </w:r>
      <w:r>
        <w:br/>
      </w:r>
      <w:r>
        <w:rPr>
          <w:rFonts w:ascii="Times New Roman"/>
          <w:b w:val="false"/>
          <w:i w:val="false"/>
          <w:color w:val="000000"/>
          <w:sz w:val="28"/>
        </w:rPr>
        <w:t xml:space="preserve">
      Геологиялық-минерагендiк картаға түсiрудiң мақсаты берiлген түрдегi минералдық шикiзат кен орындарын табуға қатысты перспективалы алаңдарды жедел табу, контурлау және болжамды ресурстарын бағалау болып табылады. Кен алаңдары немесе телімдер болжау объектiлерi болады. Болжамды ресурстар қоса алғанда Р </w:t>
      </w:r>
      <w:r>
        <w:rPr>
          <w:rFonts w:ascii="Times New Roman"/>
          <w:b w:val="false"/>
          <w:i w:val="false"/>
          <w:color w:val="000000"/>
          <w:vertAlign w:val="subscript"/>
        </w:rPr>
        <w:t xml:space="preserve">1 </w:t>
      </w:r>
      <w:r>
        <w:rPr>
          <w:rFonts w:ascii="Times New Roman"/>
          <w:b w:val="false"/>
          <w:i w:val="false"/>
          <w:color w:val="000000"/>
          <w:sz w:val="28"/>
        </w:rPr>
        <w:t xml:space="preserve"> санатына дейiн анықталатын болады. Геологиялық-минерагендiк картаға түсiру минералдық шикiзат экономикасында негiзгi мәнi бар кен орындарының геологиялық-өнеркәсiптiк типтерiн құрайтын белгiлі бір кен формациялар шегiнде жүргiзiлетiн болады. Геологиялық-минерагендiк картаға түсiрудi жүргiзу нәтижесiнде кенденудiң әр түрлi типтерінің минерагендік карталары, iздеу жұмыстарының одан арғы бағыты бойынша болжам мен ұсынымдар карталары жасалады. </w:t>
      </w:r>
      <w:r>
        <w:br/>
      </w:r>
      <w:r>
        <w:rPr>
          <w:rFonts w:ascii="Times New Roman"/>
          <w:b w:val="false"/>
          <w:i w:val="false"/>
          <w:color w:val="000000"/>
          <w:sz w:val="28"/>
        </w:rPr>
        <w:t xml:space="preserve">
      2006 жылы - Темiрлiк-Тұйық алаңы (Оңтүстiк Қазақстан) мен Ақбастау-Қосмұрын металлогендік аймағы (Орталық және Шығыс Қазақстан шекарасы) шегiнде геологиялық-минерагендiк картаға түсiрудi жүргiзу. </w:t>
      </w:r>
      <w:r>
        <w:br/>
      </w:r>
      <w:r>
        <w:rPr>
          <w:rFonts w:ascii="Times New Roman"/>
          <w:b w:val="false"/>
          <w:i w:val="false"/>
          <w:color w:val="000000"/>
          <w:sz w:val="28"/>
        </w:rPr>
        <w:t xml:space="preserve">
      2007 жылы - Темiрлiк-Тұйық алаңы мен Ақбастау-Қосмұрын металлогендік аймағы шегiнде геологиялық-минерагендік картаға түсiрудi жалғастыру. </w:t>
      </w:r>
      <w:r>
        <w:br/>
      </w:r>
      <w:r>
        <w:rPr>
          <w:rFonts w:ascii="Times New Roman"/>
          <w:b w:val="false"/>
          <w:i w:val="false"/>
          <w:color w:val="000000"/>
          <w:sz w:val="28"/>
        </w:rPr>
        <w:t xml:space="preserve">
      2008-2010 жылдары - Темiрлiк-Тұйық алаңы мен Ақбастау-Қосмұрын металлогендiк аймағы шегiнде геологиялық-минерагендiк картаға түсiрудi жалғастыру."; </w:t>
      </w:r>
      <w:r>
        <w:br/>
      </w:r>
      <w:r>
        <w:rPr>
          <w:rFonts w:ascii="Times New Roman"/>
          <w:b w:val="false"/>
          <w:i w:val="false"/>
          <w:color w:val="000000"/>
          <w:sz w:val="28"/>
        </w:rPr>
        <w:t xml:space="preserve">
      "Iздеу, iздеу-бағалау және iздеу-барлау жұмыстары" деген 5.3-бөлiмшеде бiрiнші абзацта "жете геологиялық зерттеу" деген сөздерден кейiн "және геологиялық-минерагендiк картаға түсiру" деген сөздермен толықтырылсын; </w:t>
      </w:r>
      <w:r>
        <w:br/>
      </w:r>
      <w:r>
        <w:rPr>
          <w:rFonts w:ascii="Times New Roman"/>
          <w:b w:val="false"/>
          <w:i w:val="false"/>
          <w:color w:val="000000"/>
          <w:sz w:val="28"/>
        </w:rPr>
        <w:t xml:space="preserve">
      5.3-бөлiмшенiң 5.3.1., 5.3.2., 5.3.3-тараулары мынадай редакцияда жазылсын: </w:t>
      </w:r>
      <w:r>
        <w:br/>
      </w:r>
      <w:r>
        <w:rPr>
          <w:rFonts w:ascii="Times New Roman"/>
          <w:b w:val="false"/>
          <w:i w:val="false"/>
          <w:color w:val="000000"/>
          <w:sz w:val="28"/>
        </w:rPr>
        <w:t xml:space="preserve">
      "5.3.1. Қатты пайдалы қазбаларды іздеу-бағалау жұмыстары </w:t>
      </w:r>
      <w:r>
        <w:br/>
      </w:r>
      <w:r>
        <w:rPr>
          <w:rFonts w:ascii="Times New Roman"/>
          <w:b w:val="false"/>
          <w:i w:val="false"/>
          <w:color w:val="000000"/>
          <w:sz w:val="28"/>
        </w:rPr>
        <w:t xml:space="preserve">
      2005 жылы Бахрушинский және Лиманный кен орындарындағы, Алтын-Борлыкөл телiмiндегi, Жекедуан кен алаңындағы iздеу-бағалау жұмыстары аяқталып келедi; Селекционный кен аймағы мен Құндызды кен орнындағы жұмыстар жалғастырылатын болады; Спасск кен аймағы шегiндегi Қамқор телiмiнде мысқа арналған жұмыстар жүргiзу жоспарланып отыр. </w:t>
      </w:r>
      <w:r>
        <w:br/>
      </w:r>
      <w:r>
        <w:rPr>
          <w:rFonts w:ascii="Times New Roman"/>
          <w:b w:val="false"/>
          <w:i w:val="false"/>
          <w:color w:val="000000"/>
          <w:sz w:val="28"/>
        </w:rPr>
        <w:t xml:space="preserve">
      Қамқор телiмi Қарағанды қаласынан оңтүстiк шығысқа қарай 140 км жерде орналасқан. Алаңы 20 ш.км құрайтын телiмде габбройдтардың қойнауқатаралық интрузивтерiнде және вулканогендiк-шөгiндiлерге жапсарлас қабаттарда жергiлiктенген кен денелерi табылған. Кендену 280 м тереңдiкке дейiн қадағаланған. Кен денелерiнiң ұзындығы - 60-тан 150-300 м дейiн, қалыңдығы - 12-29 м, мыс құрамы 0,1-2,2 %. Мыс қорларының күтiлетiн өсiмi 100 - 150 мың тонна. </w:t>
      </w:r>
      <w:r>
        <w:br/>
      </w:r>
      <w:r>
        <w:rPr>
          <w:rFonts w:ascii="Times New Roman"/>
          <w:b w:val="false"/>
          <w:i w:val="false"/>
          <w:color w:val="000000"/>
          <w:sz w:val="28"/>
        </w:rPr>
        <w:t xml:space="preserve">
      2006 жылы Құндызды кен орнында, Селекционный кен аймағында іздеу-бағалау жұмыстары аяқталады; Спасск кен аймағы шегiндегi Қамқор телiмiндегi жұмыстар жалғастырылатын болады; Вавилон кен бiлiнуi мен Глебовский, Қаратас, Қорғантас, Қадыр телiмдерiнде жұмыстарды орындау жоспарланып отыр. </w:t>
      </w:r>
      <w:r>
        <w:br/>
      </w:r>
      <w:r>
        <w:rPr>
          <w:rFonts w:ascii="Times New Roman"/>
          <w:b w:val="false"/>
          <w:i w:val="false"/>
          <w:color w:val="000000"/>
          <w:sz w:val="28"/>
        </w:rPr>
        <w:t xml:space="preserve">
      Вавилон кен бiлінуi Семей қаласынан шығысқа қарай 70-80 км жерде орналасқан. Кендi алаң шегiнде табылған Вавилон кен орны мыспирротин типіне жатады. Кендегi мыстың құрамы 0,85 %. Р </w:t>
      </w:r>
      <w:r>
        <w:rPr>
          <w:rFonts w:ascii="Times New Roman"/>
          <w:b w:val="false"/>
          <w:i w:val="false"/>
          <w:color w:val="000000"/>
          <w:vertAlign w:val="subscript"/>
        </w:rPr>
        <w:t xml:space="preserve">1 </w:t>
      </w:r>
      <w:r>
        <w:rPr>
          <w:rFonts w:ascii="Times New Roman"/>
          <w:b w:val="false"/>
          <w:i w:val="false"/>
          <w:color w:val="000000"/>
          <w:sz w:val="28"/>
        </w:rPr>
        <w:t xml:space="preserve"> санатындағы мыстың күтiлетiн болжамды ресурстары - 200 мың тонна. Шығыс Қазақстандағы Вавилон кен алаңында іздеу-бағалау жұмыстарын жолға қою мыс кен өнеркәсiбiнiң минералдық-шикiзаттық базасын толықтыру проблемаларына негiзделген. </w:t>
      </w:r>
      <w:r>
        <w:br/>
      </w:r>
      <w:r>
        <w:rPr>
          <w:rFonts w:ascii="Times New Roman"/>
          <w:b w:val="false"/>
          <w:i w:val="false"/>
          <w:color w:val="000000"/>
          <w:sz w:val="28"/>
        </w:rPr>
        <w:t xml:space="preserve">
      Глебовский телімі Жiтiқара қаласынан солтүстiк шығысқа қарай 30 км жерде орналасқан. Телiмде ұзындығы 3-5 км, енi 300-500 м үш алтынды аймақ белгiлендi. Олардың шегiнде алтынның орташа құрамы 2,1 - 6,6 г/т 12 кен денелері айқындалды. Кен денелерiнiң қалыңдығы 1,5 м болған кездегi жайылу ұзындығы 500 м дейiн, еңiстенуi - 110 м дейiнгi жердi алынып жатыр. Кен денелерi үстiңгi бетпен астасып жатыр. Телiм алаңы 20 ш.км. Жұмыстың мақсаты Жітiқара тау-кен ауданының минералдық-шикiзаттық базасын нығайту болып табылады. Алтын қорларының күтiлетiн өсiмi - 3000 кг. </w:t>
      </w:r>
      <w:r>
        <w:br/>
      </w:r>
      <w:r>
        <w:rPr>
          <w:rFonts w:ascii="Times New Roman"/>
          <w:b w:val="false"/>
          <w:i w:val="false"/>
          <w:color w:val="000000"/>
          <w:sz w:val="28"/>
        </w:rPr>
        <w:t xml:space="preserve">
      Қаратас телiмi Алматы қаласынан батысқа қарай 150 км жерде Жамбыл облысында орналасқан. Телiмде гидротермалдық өзгерiстерге ұшыраған таужыныстарымен жиектелген кварц тастамырларымен және қысқа тастарамыстармен қалыптасып, тiк еңiстелген минералданған аймақтар айқындалған. Аймақ шегiнде 26 кен денелерi белгiленген. 13 кен денелерiндегi алтын құрамы 3 г/т астам, қалғандарында - 1-3 г/т, кен бағаналарында - 5-тен 23 г/т дейiн. Телiм алаңы 2,5 ш.км құрайды. Алтын қорларының күтiлетiн өсiмi - 26,7 тонна. </w:t>
      </w:r>
      <w:r>
        <w:br/>
      </w:r>
      <w:r>
        <w:rPr>
          <w:rFonts w:ascii="Times New Roman"/>
          <w:b w:val="false"/>
          <w:i w:val="false"/>
          <w:color w:val="000000"/>
          <w:sz w:val="28"/>
        </w:rPr>
        <w:t xml:space="preserve">
      Қорғантас телiмi Қарағанды облысында Балқаштан солтүстiк-батысқа қарай 170 км жерде орналасқан. Мыс кенінiң бiлiнуi қайталама кварциттер алабымен байланысты. Ұңғымалардың 100-200 м тереңдiгi аралығында кварц-сирициттiк метасоматиттермен байланысты мыспорфирлiк типтегi кендену ашылды. 60-тан 120 м дейiнгi қалыңдықтағы мыс құрамы 0,64 %, көзге көрiнетiн қалыңдық 12 м болғанда 2,17%-ға жетедi. Мыстың болжамды ресурстары 400 мың тонна деп бағаланады. </w:t>
      </w:r>
      <w:r>
        <w:br/>
      </w:r>
      <w:r>
        <w:rPr>
          <w:rFonts w:ascii="Times New Roman"/>
          <w:b w:val="false"/>
          <w:i w:val="false"/>
          <w:color w:val="000000"/>
          <w:sz w:val="28"/>
        </w:rPr>
        <w:t xml:space="preserve">
      Қадыр телiмi Солтүстiк Қазақстан облысында Көкшетау қаласынан солтүстiк-батысқа қарай 100 км жерде орналасқан. Телiм орлиногор кешенiнiң сирек кездесетiн металды граниттері жарып шыққан, зеренді свитасының метаморфикалық таужыныстарымен қалыптасқан. Телiм шегiндегi iздеу ұңғымаларымен құрамында бестотықты тантал 0,01 % шегiнде және 0,03-тен 0,08 %-ға дейiн бестотықты ниобий бар сирек кездесетiн металды граниттердiң желмен мүжілген қыртыстары ашылды. Бестотықты танталдың болжамды ресурстары 500 тонна деп бағаланады. </w:t>
      </w:r>
      <w:r>
        <w:br/>
      </w:r>
      <w:r>
        <w:rPr>
          <w:rFonts w:ascii="Times New Roman"/>
          <w:b w:val="false"/>
          <w:i w:val="false"/>
          <w:color w:val="000000"/>
          <w:sz w:val="28"/>
        </w:rPr>
        <w:t xml:space="preserve">
      2007 жылы Қамқор, Глебовский, Қаратас, Қорғантас және Қадыр телiмдерiнде іздеу-бағалау жұмыстары аяқталатын болады. </w:t>
      </w:r>
      <w:r>
        <w:br/>
      </w:r>
      <w:r>
        <w:rPr>
          <w:rFonts w:ascii="Times New Roman"/>
          <w:b w:val="false"/>
          <w:i w:val="false"/>
          <w:color w:val="000000"/>
          <w:sz w:val="28"/>
        </w:rPr>
        <w:t xml:space="preserve">
      2008-2010 жылдары пайдалы қазбалардың маңызды түрлерiне іздеу-бағалау жұмыстарын жүргiзу көзделiп отыр, атап айтқанда: алтын (Оңтүстiк Шығыс Бұйрақой кен бiлiнуi, Тұз кен орны, Шуақ кен алаңы); мыс (Жангелдi кен алаңы, Соқырқой, Сәмембет, Ай кен бiлiнулерi); тантал (Володар кен аймағы). </w:t>
      </w:r>
      <w:r>
        <w:br/>
      </w:r>
      <w:r>
        <w:rPr>
          <w:rFonts w:ascii="Times New Roman"/>
          <w:b w:val="false"/>
          <w:i w:val="false"/>
          <w:color w:val="000000"/>
          <w:sz w:val="28"/>
        </w:rPr>
        <w:t xml:space="preserve">
      Төменде іздеу-бағалау жұмыстарына неғұрлым тән объектiлердiң сипаттамалары келтiрiледi. </w:t>
      </w:r>
      <w:r>
        <w:br/>
      </w:r>
      <w:r>
        <w:rPr>
          <w:rFonts w:ascii="Times New Roman"/>
          <w:b w:val="false"/>
          <w:i w:val="false"/>
          <w:color w:val="000000"/>
          <w:sz w:val="28"/>
        </w:rPr>
        <w:t xml:space="preserve">
      Соқырқой кен орны Балқаш қаласынан оңтүстiк-батысқа қарай 100 км жерде орналасқан. Мыс-порфир және алтын кенденуі қайталама кварциттер алабына қосылған. Ұңғымаларды сынамалау деректерi бойынша қалыңдығы алғашқы метрлерден 10-20 м дейiнгi, 20,0 - 30,0-ден 160,0 м дейiнгi тереңдiкте өте тiк астасқан, етегi еңістенген 3 кен денесi бөлiніп алынды. Кендену қайталама сульфид байыту аймағына орайластырылған. Кендi аймақтың көлемi 1200 х 300 - 400 м шамасында. Мыстың болжамды ресурстары 200 мың тонна деп бағаланып отыр. Мыс кенi кенiштерiнiң батыс қанатында алтынның мол құрамы айқындалды, оның болжамды ресурстары 12,5 тоннаны құрайды. </w:t>
      </w:r>
      <w:r>
        <w:br/>
      </w:r>
      <w:r>
        <w:rPr>
          <w:rFonts w:ascii="Times New Roman"/>
          <w:b w:val="false"/>
          <w:i w:val="false"/>
          <w:color w:val="000000"/>
          <w:sz w:val="28"/>
        </w:rPr>
        <w:t xml:space="preserve">
      Шуақ кен алаңы Көкшетау қаласынан оңтүстiк-шығысқа қарай 220 км жерде орналасқан және Манғұл VI, Шайтанды, Шуақ кен көрiнiстерiн қамтиды. Желмен мүжiлген желiлiк қыртыстар және негiзгi метасоматикалық өзгерiстерге ұшыраған таужыныстарында орташа қалыңдығы 22 м болған кездегi ұзындығы 1200 м дейiн тастарамысты-сеппелi алтынмен кендену аймағы айқындалды. Аймақ шегiнде алтынның орташа құрамы 5 - 6 г/т кен денелерiнiң бар екенi анықталды. Алтынның серiктесi, құрамы 2 - 4 % дейiнгi мыс болып табылады. Жүргiзiлетiн жұмыстардың мақсаты - инвесторлар тарту үшiн кейiн тендерлік ұсыныстар жасап, экономикалық рентабельдi алтын кен объектiлерiн айқындау болып табылады. Алтын қорларының күтiлетiн өсiмi 8-10 тонна. </w:t>
      </w:r>
      <w:r>
        <w:br/>
      </w:r>
      <w:r>
        <w:rPr>
          <w:rFonts w:ascii="Times New Roman"/>
          <w:b w:val="false"/>
          <w:i w:val="false"/>
          <w:color w:val="000000"/>
          <w:sz w:val="28"/>
        </w:rPr>
        <w:t xml:space="preserve">
      Сәмембет кен бiлiнуi Қарағанды қаласынан оңтүстiк-шығысқа қарай 150 км жерде орналасқан. Кен орнында ұзындығы 800-1500 м, қалыңдығы 20-150 м 5 скарндық кен денесi белгiлi. Еңiстенуi бойынша анықталған тереңдiгi 150-250 м. Кендену халькопирит, борнит, халькозин, висмутин, галенит, сфалерит себеленген қысқа тастарамыстарды бiлдiредi. Кендерде мыстан басқа, 0,14-0,17% висмут, 1,16-1,62% - қорғасын, 1,73% - мырыш бар. 100 м дейiнгi тереңдiктегi мыстың болжамды ресурстары, кендегi орташа құрамы 1,25% болған кезде, 168,5 мың тонна деп бағалануда. </w:t>
      </w:r>
      <w:r>
        <w:br/>
      </w:r>
      <w:r>
        <w:rPr>
          <w:rFonts w:ascii="Times New Roman"/>
          <w:b w:val="false"/>
          <w:i w:val="false"/>
          <w:color w:val="000000"/>
          <w:sz w:val="28"/>
        </w:rPr>
        <w:t xml:space="preserve">
      5.3.2. Көмiрсутектi шикiзатты iздеу жұмыстары </w:t>
      </w:r>
      <w:r>
        <w:br/>
      </w:r>
      <w:r>
        <w:rPr>
          <w:rFonts w:ascii="Times New Roman"/>
          <w:b w:val="false"/>
          <w:i w:val="false"/>
          <w:color w:val="000000"/>
          <w:sz w:val="28"/>
        </w:rPr>
        <w:t xml:space="preserve">
      2005 жылы Арал маңы телiмiнiң шегiнде iздеу-бағалау жұмыстарын жүргiзу жоспарланып отыр. МОГТ - 2Д сейсмикалық зерттеулер жүргiзiлетiн, "Қазақойл-Жапон ұлттық мұнай компаниясы" жобасы бойынша мұрағаттық сейсмикалық деректер өңделетiн және қайта пайымдалатын, iздеу ұңғымасы бұрғыланатын болады. Жәнiбек аймағында сейсмикалық және гравиметриялық зерттеулердi жалғастыру көзделiп отыр. </w:t>
      </w:r>
      <w:r>
        <w:br/>
      </w:r>
      <w:r>
        <w:rPr>
          <w:rFonts w:ascii="Times New Roman"/>
          <w:b w:val="false"/>
          <w:i w:val="false"/>
          <w:color w:val="000000"/>
          <w:sz w:val="28"/>
        </w:rPr>
        <w:t xml:space="preserve">
      2006 жылы - Арал маңы телiмiнде геологиялық барлау жұмыстарын жалғастыру және Жәнiбек аймағында геологиялық барлау жұмыстарын аяқтау. </w:t>
      </w:r>
      <w:r>
        <w:br/>
      </w:r>
      <w:r>
        <w:rPr>
          <w:rFonts w:ascii="Times New Roman"/>
          <w:b w:val="false"/>
          <w:i w:val="false"/>
          <w:color w:val="000000"/>
          <w:sz w:val="28"/>
        </w:rPr>
        <w:t xml:space="preserve">
      2007 жылы - Арал маңы телiмiнде iздеу-бағалау жұмыстарын аяқтау. </w:t>
      </w:r>
      <w:r>
        <w:br/>
      </w:r>
      <w:r>
        <w:rPr>
          <w:rFonts w:ascii="Times New Roman"/>
          <w:b w:val="false"/>
          <w:i w:val="false"/>
          <w:color w:val="000000"/>
          <w:sz w:val="28"/>
        </w:rPr>
        <w:t xml:space="preserve">
      2008-2010 жылдары Шығыс Iле, Теңiз ойпаттарында, Арал маңында, Қарағанды және Екiбастұз көмiр бассейндерi шегiнде геологиялық барлау жұмыстарын жалғастыру, Сырдария ойпатында жұмыстар жүргiзу. </w:t>
      </w:r>
      <w:r>
        <w:br/>
      </w:r>
      <w:r>
        <w:rPr>
          <w:rFonts w:ascii="Times New Roman"/>
          <w:b w:val="false"/>
          <w:i w:val="false"/>
          <w:color w:val="000000"/>
          <w:sz w:val="28"/>
        </w:rPr>
        <w:t xml:space="preserve">
      5.3.3. Іздеу-барлау жұмыстары </w:t>
      </w:r>
      <w:r>
        <w:br/>
      </w:r>
      <w:r>
        <w:rPr>
          <w:rFonts w:ascii="Times New Roman"/>
          <w:b w:val="false"/>
          <w:i w:val="false"/>
          <w:color w:val="000000"/>
          <w:sz w:val="28"/>
        </w:rPr>
        <w:t xml:space="preserve">
      Бағдарламада: </w:t>
      </w:r>
      <w:r>
        <w:br/>
      </w:r>
      <w:r>
        <w:rPr>
          <w:rFonts w:ascii="Times New Roman"/>
          <w:b w:val="false"/>
          <w:i w:val="false"/>
          <w:color w:val="000000"/>
          <w:sz w:val="28"/>
        </w:rPr>
        <w:t xml:space="preserve">
      2005 жылы - Ақмола, Батыс Қазақстан, Қостанай, Павлодар және Солтүстiк Қазақстан облыстарындағы 33 елдi мекендi сумен қамтамасыз етуге арналған iздеу-барлау жұмыстарын аяқтау және Ақмола, Батыс Қазақстан, Павлодар және Солтүстiк Қазақстан және Ақтөбе облыстарындағы 34 елдi мекенге арналған iздеу-барлау жұмыстарын жүргiзудi бастау; </w:t>
      </w:r>
      <w:r>
        <w:br/>
      </w:r>
      <w:r>
        <w:rPr>
          <w:rFonts w:ascii="Times New Roman"/>
          <w:b w:val="false"/>
          <w:i w:val="false"/>
          <w:color w:val="000000"/>
          <w:sz w:val="28"/>
        </w:rPr>
        <w:t xml:space="preserve">
      2006 жылы - Ақмола, Батыс Қазақстан, Павлодар, Солтүстiк Қазақстан және Ақтөбе облыстарындағы 34 елдi мекендi сумен қамтамасыз етуге арналған iздеу-барлау жұмыстарын аяқтау және Қазақстан Республикасының әкiмшiлiк облыстарындағы 35 ауылдық елдi мекен үшiн iздеу-барлау жұмыстарын жүргiзудi бастау; </w:t>
      </w:r>
      <w:r>
        <w:br/>
      </w:r>
      <w:r>
        <w:rPr>
          <w:rFonts w:ascii="Times New Roman"/>
          <w:b w:val="false"/>
          <w:i w:val="false"/>
          <w:color w:val="000000"/>
          <w:sz w:val="28"/>
        </w:rPr>
        <w:t xml:space="preserve">
      2007 жылы - 35 ауылдық елдi мекендi сумен қамтамасыз етуге арналған iздеу-барлау жұмыстарын аяқтау және Қазақстан Республикасы әкiмшiлiк облыстарындағы 36 ауылдық елдi мекен үшiн iздеу-барлау жұмыстарын жүргiзудi бастау; </w:t>
      </w:r>
      <w:r>
        <w:br/>
      </w:r>
      <w:r>
        <w:rPr>
          <w:rFonts w:ascii="Times New Roman"/>
          <w:b w:val="false"/>
          <w:i w:val="false"/>
          <w:color w:val="000000"/>
          <w:sz w:val="28"/>
        </w:rPr>
        <w:t xml:space="preserve">
      2008-2010 жылдары - 36 ауылдық елдi мекендi сумен қамтамасыз етуге арналған iздеу-барлау жұмыстарын аяқтау және Қазақстан Республикасының әкiмшiлiк облыстарындағы 119 ауылдық елдi мекенге арналған іздеу-барлау жұмыстарын жүргiзудi бастау көзделiп отыр."; </w:t>
      </w:r>
      <w:r>
        <w:br/>
      </w:r>
      <w:r>
        <w:rPr>
          <w:rFonts w:ascii="Times New Roman"/>
          <w:b w:val="false"/>
          <w:i w:val="false"/>
          <w:color w:val="000000"/>
          <w:sz w:val="28"/>
        </w:rPr>
        <w:t xml:space="preserve">
      "Минералдық-шикiзаттық база мен жер қойнауын пайдаланудың мониторингi" деген 5.4-бөлiмшеде: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"1999 жылдан бастап Қазақстан Республикасының минералдық-шикiзаттық кешенiн дамытуды болжау және 2030 жылға дейiнгi кезеңге арналған минералдық-шикiзаттық базаның жай-күйiн үлгiлеу жөнiнде жұмыс жүргiзiлуде. Осы бағыт шеңберiнде қорғасын, мырыш, мыс, алтын, темiр (2000 жылы), барит, фосфор, марганец, бокситтер, көмiр (2001 жылы), мұнай, газ, конденсат (2002 жылы), хром, никель, тантал, ниобий, уран, агрономиялық кендер (2003 жылы), вольфрам, молибден, қалайы, бериллий, литий, кобальт (2004 жылы), алмас, цирконий, талшықтас және бор (2005 жылдың 1-тоқсаны) бойынша жұмыстар аяқталды. Қалайының, тантал мен платинаның (2004 жылы) болжамды ресурстарына баға берiлді."; </w:t>
      </w:r>
      <w:r>
        <w:br/>
      </w:r>
      <w:r>
        <w:rPr>
          <w:rFonts w:ascii="Times New Roman"/>
          <w:b w:val="false"/>
          <w:i w:val="false"/>
          <w:color w:val="000000"/>
          <w:sz w:val="28"/>
        </w:rPr>
        <w:t xml:space="preserve">
      5.5-бөлiмше мынадай редакцияда жазылсын: </w:t>
      </w:r>
      <w:r>
        <w:br/>
      </w:r>
      <w:r>
        <w:rPr>
          <w:rFonts w:ascii="Times New Roman"/>
          <w:b w:val="false"/>
          <w:i w:val="false"/>
          <w:color w:val="000000"/>
          <w:sz w:val="28"/>
        </w:rPr>
        <w:t xml:space="preserve">
      "5.5. Жер асты сулары мен қауiптi геологиялық процестердiң мониторингi </w:t>
      </w:r>
      <w:r>
        <w:br/>
      </w:r>
      <w:r>
        <w:rPr>
          <w:rFonts w:ascii="Times New Roman"/>
          <w:b w:val="false"/>
          <w:i w:val="false"/>
          <w:color w:val="000000"/>
          <w:sz w:val="28"/>
        </w:rPr>
        <w:t xml:space="preserve">
      Мемлекеттiк қадағалау торабы жер қойнауының жай-күйi мен жер асты суларының 150-ден астам көрсеткiштерiн бақылайды. Жер асты сулары мен қауiптi геологиялық процестер мониторингiн жүргiзу жұмыс iстеп тұрған пункттерде режимдiк қадағалауды жалғастыруды, жер асты сулары мен қауiптi геологиялық процестер мониторингiнiң полигондарын құрумен қатар мемлекеттік торапты кеңейтудi (оңтайландыру), Жер асты сулары мен қауiптi геологиялық процестер мемлекеттік мониторингiнiң дерекқорын толықтыруды және Қазақстан Республикасының жер қойнауы және жер қойнауын пайдалану туралы ақпараттардың Орталық деректер банкi құрамында жұмыс iстеудi, "Жер асты сулары" кiшi жүйесi бойынша Мемлекеттiк су кадастрын жүргiзудi, Ақпараттық компьютерлiк жүйенi жетiлдiрудi қоса алғанда, кезең-кезеңiмен жүзеге асырылады. </w:t>
      </w:r>
      <w:r>
        <w:br/>
      </w:r>
      <w:r>
        <w:rPr>
          <w:rFonts w:ascii="Times New Roman"/>
          <w:b w:val="false"/>
          <w:i w:val="false"/>
          <w:color w:val="000000"/>
          <w:sz w:val="28"/>
        </w:rPr>
        <w:t xml:space="preserve">
      Бағдарламада: </w:t>
      </w:r>
      <w:r>
        <w:br/>
      </w:r>
      <w:r>
        <w:rPr>
          <w:rFonts w:ascii="Times New Roman"/>
          <w:b w:val="false"/>
          <w:i w:val="false"/>
          <w:color w:val="000000"/>
          <w:sz w:val="28"/>
        </w:rPr>
        <w:t xml:space="preserve">
      2005 жылы - жер асты суларының 5005 пунктiнде мониторинг жүргiзу, қауiптi геологиялық процестердi қадағалау, жер асты сулары мониторингiнiң мемлекеттік торабын кеңейту (оңтайландыру), қауiптi геологиялық процестердiң (сырғымалар, селдер, құламалар) мониторингiн жүргiзу үшiн 20 бекеттi қалпына келтiру, жер асты сулары ластануының Елек полигонын құруды жалғастыру, Луговой сейсмомониторинг бекетiн, қауiптi геологиялық процестердi зерттеу бойынша Қаскелең-Талғар полигонын құруды аяқтау, Жер асты сулары мен қауiптi геологиялық процестер мемлекеттiк мониторингiнiң дерекқорын жүргiзу және оның Қазақстан Республикасының жер қойнауы және жер қойнауын пайдалану туралы ақпараттардың Орталық деректер банкi құрамында жұмыс iстеуi, "Жер асты сулары" кiшi жүйесi бойынша Қазақстан Республикасының мемлекеттiк су кадастрын жүргiзудi, ғылыми-зерттеу жұмыстарын өткiзу, жер асты сулары мен қауiптi геологиялық процестердiң мемлекеттік мониторингiн қамтамасыз ету үшiн нормативтiк құқықтық кесiмдер мен нормаларды даярлау, мемлекеттiк қадағалау пункттерiне жер бөлiнiстерiн ресiмдеудi бастау; </w:t>
      </w:r>
      <w:r>
        <w:br/>
      </w:r>
      <w:r>
        <w:rPr>
          <w:rFonts w:ascii="Times New Roman"/>
          <w:b w:val="false"/>
          <w:i w:val="false"/>
          <w:color w:val="000000"/>
          <w:sz w:val="28"/>
        </w:rPr>
        <w:t xml:space="preserve">
      2006 жылы - 5005 қадағалау пунктiнде жер асты суларының, 22 пунктте қауiптi геологиялық процестердiң мониторингiн жүргiзу, жер асты сулары мониторингiнiң мемлекеттiк торабын кеңейту (оңтайландыру), 5 жаңа бекет құру және Шығыс Қазақстан облысындағы 20 бекет негiзiнде қауiптi геологиялық процестердiң (сырғымалар, селдер, құламалар) Ертiс және Бұқтарма полигондарын құру мен қадағалау жүргiзудi жалғастыру, жер асты суларының техногендiк ластануының Елек, Мiрғалымсай-Түркiстан полигондарын құру, қауiптi геологиялық процестердi зерттеу бойынша Қаскелең-Талғар полигонын құру, Жер асты сулары мен қауiптi геологиялық процестер мемлекеттiк мониторингiнiң дерекқорын жүргiзу және оның Қазақстан Республикасының жер қойнауы және жер қойнауын пайдалану туралы ақпараттардың Орталық деректер банкi құрамында жұмыс iстеуi, "Жер асты сулары" кiшi жүйесi бойынша Қазақстан Республикасының мемлекеттiк су кадастрын жүргiзу, ғылыми-зерттеу жұмыстарын жүргiзу, Жер асты сулары мен қауiптi геологиялық процестердiң мемлекеттiк мониторингiн қамтамасыз ету үшiн нормативтiк құқықтық кесiмдер мен нормаларды даярлау, мемлекеттiк қадағалау пункттерiне жер бөлiнiстерiн ресiмдеу; </w:t>
      </w:r>
      <w:r>
        <w:br/>
      </w:r>
      <w:r>
        <w:rPr>
          <w:rFonts w:ascii="Times New Roman"/>
          <w:b w:val="false"/>
          <w:i w:val="false"/>
          <w:color w:val="000000"/>
          <w:sz w:val="28"/>
        </w:rPr>
        <w:t xml:space="preserve">
      2007 жылы - 5005 қадағалау пунктiнде жер асты суларының, 13 пунктте қауiптi геологиялық процестердiң, Ертiс, Бұқтырма және Талғар-Қаскелең қауiптi геологиялық процестер полигондарында мониторингiн жүргiзу, қауiптi геологиялық процестердiң 3 жаңа бекетiн құру, мемлекеттiк торапты кеңейту (оңтайландыру), қауiптi геологиялық процестердiң (сырғымалар, селдер, құламалар) жаңа бекеттерi мен полигондарын Жер асты суларының мемлекеттiк мониторингiн құру, Елек, Қошқарата, Мiрғалымсай-Түркiстан, Тобыл-Обаған, Ертiс полигондарында жер асты суларының техногендiк ластануына қадағалау жүргiзу, жер сiлкiнiсiнiң хабаршыларын зерттеу бойынша Алматы болжау полигонында қадағалау жүргiзу, Жер асты сулары мен қауiптi геологиялық процестер мемлекеттiк мониторингiнiң дерекқорын жүргiзу және оның Қазақстан Республикасының жер қойнауы және жер қойнауын пайдалану туралы ақпараттардың Орталық деректер банкi құрамында жұмыс iстеуi, "Жер асты сулары" кiшi жүйесi бойынша Қазақстан Республикасының мемлекеттiк су кадастрын жүргiзу, ғылыми-зерттеу жұмыстарын өткiзу, Жер асты сулары мен қауiптi геологиялық процестердiң мемлекеттiк мониторингiн қамтамасыз ету үшiн нормативтiк құқықтық кесiмдер мен нормаларды даярлау, мемлекеттiк қадағалау пункттерiне жер бөлiнiстерiн ресiмдеу; </w:t>
      </w:r>
      <w:r>
        <w:br/>
      </w:r>
      <w:r>
        <w:rPr>
          <w:rFonts w:ascii="Times New Roman"/>
          <w:b w:val="false"/>
          <w:i w:val="false"/>
          <w:color w:val="000000"/>
          <w:sz w:val="28"/>
        </w:rPr>
        <w:t xml:space="preserve">
      2008-2010 жылдары жұмыс iстеп тұрған қадағалау пункттерiне жер асты суларының мониторингiн жүргiзу, инфрақұрылымы анағұрлым дамыған және халқы тығыз орналасқан әрi қауiптi құбылыстарға үдемелi ұшыраған аумақтарда қауiптi геологиялық процестердiң (сырғымалар, селдер, құламалар) жаңа бекеттерi мен полигондарын және Жер асты суларының мемлекеттiк мониторингiн құру, жер асты суларының техногендiк ластануының Iле, Қошқарата, Мiрғалымсай-Түркiстан, Тобыл-Обаған, Ертiс полигондарында қауiптi геологиялық процестердi зерттеу бойынша Қаскелең-Талғар полигонында, жер сiлкiнiсiнiң хабаршыларын зерттеу бойынша Алматы болжау полигонында қадағалау жүргiзудi жалғастыру, Балқаш-Алакөл, Ташкент маңы және Батыс Қазақстан артезиандық бассейндерiнде полигондардың автоматтандырылған үлгiсiн құруды бастау, Жер асты сулары мен қауiптi геологиялық процестер мемлекеттiк мониторингiнiң дереққорын жүргiзу және оның Қазақстан Республикасының жер қойнауы және жер қойнауын пайдалану туралы ақпараттардың Орталық деректер банкi құрамында жұмыс iстеуi, "Жер асты сулары" кiшi жүйесi бойынша Қазақстан Республикасының Мемлекеттiк су кадастрын жүргiзу, ғылыми-зерттеу жұмыстарын өткiзу, Жер асты сулары мен қауiптi геологиялық процестердiң мемлекеттiк мониторингiн қамтамасыз ету үшiн нормативтiк құқықтық кесiмдер мен нормаларды даярлау, мемлекеттiк қадағалау пункттерiне жер бөлiнiстерiн ресiмдеудi бастау көзделiп отыр."; </w:t>
      </w:r>
      <w:r>
        <w:br/>
      </w:r>
      <w:r>
        <w:rPr>
          <w:rFonts w:ascii="Times New Roman"/>
          <w:b w:val="false"/>
          <w:i w:val="false"/>
          <w:color w:val="000000"/>
          <w:sz w:val="28"/>
        </w:rPr>
        <w:t xml:space="preserve">
      "Жер қойнауы мен жер қойнауын пайдалану туралы қазiргi заманғы ақпараттық жүйе құру. Геологиялық зерттеулердi ақпараттық қамтамасыз ету" деген 5.6-бөлiмшеде сегiзiншi абзацтағы "жер қойнауын қорғау" деген сөздер "жер қойнауын пайдалану" деген сөздермен ауыстырылсын; </w:t>
      </w:r>
      <w:r>
        <w:br/>
      </w:r>
      <w:r>
        <w:rPr>
          <w:rFonts w:ascii="Times New Roman"/>
          <w:b w:val="false"/>
          <w:i w:val="false"/>
          <w:color w:val="000000"/>
          <w:sz w:val="28"/>
        </w:rPr>
        <w:t xml:space="preserve">
      5.6-1-бөлiмше мынадай редакцияда жазылсын: </w:t>
      </w:r>
      <w:r>
        <w:br/>
      </w:r>
      <w:r>
        <w:rPr>
          <w:rFonts w:ascii="Times New Roman"/>
          <w:b w:val="false"/>
          <w:i w:val="false"/>
          <w:color w:val="000000"/>
          <w:sz w:val="28"/>
        </w:rPr>
        <w:t xml:space="preserve">
      "5.6.1. Мұнай мен өздiгiнен асып төгiлетiн гидрогеологиялық ұңғымаларды жою және консервациялау </w:t>
      </w:r>
      <w:r>
        <w:br/>
      </w:r>
      <w:r>
        <w:rPr>
          <w:rFonts w:ascii="Times New Roman"/>
          <w:b w:val="false"/>
          <w:i w:val="false"/>
          <w:color w:val="000000"/>
          <w:sz w:val="28"/>
        </w:rPr>
        <w:t xml:space="preserve">
      Жұмыстар 1999 жылғы 21 қаңтардағы N 1019 "Қазақстан Республикасында пайдалы қазбаларды қазу барысында жер қойнауын қорғау бойынша бiрыңғай ережелердiң" II бөлiмiнiң 139-тармағына сәйкес жүргiзiледi. </w:t>
      </w:r>
      <w:r>
        <w:br/>
      </w:r>
      <w:r>
        <w:rPr>
          <w:rFonts w:ascii="Times New Roman"/>
          <w:b w:val="false"/>
          <w:i w:val="false"/>
          <w:color w:val="000000"/>
          <w:sz w:val="28"/>
        </w:rPr>
        <w:t xml:space="preserve">
      2005 жылы - 11 мұнай ұңғымасын, оның iшiнде құрлықтағы 4 және Каспий теңiзiнiң су басып кеткен аймағындағы 7 өздiгiнен асып төгiлетiн 46 гидрогеологиялық, оның iшiнде 41 құрамында радионуклидтер бар ұңғымаларды, 5 жоғары дебиттi ұңғымаларды жою. </w:t>
      </w:r>
      <w:r>
        <w:br/>
      </w:r>
      <w:r>
        <w:rPr>
          <w:rFonts w:ascii="Times New Roman"/>
          <w:b w:val="false"/>
          <w:i w:val="false"/>
          <w:color w:val="000000"/>
          <w:sz w:val="28"/>
        </w:rPr>
        <w:t xml:space="preserve">
      2006 жылы - Каспий теңiзiнiң су басып кеткен аймағындағы 6 мұнай ұңғымасын, 74 өздiгiнен асып төгiлетiн гидрогеологиялық ұңғымаларды жою. </w:t>
      </w:r>
      <w:r>
        <w:br/>
      </w:r>
      <w:r>
        <w:rPr>
          <w:rFonts w:ascii="Times New Roman"/>
          <w:b w:val="false"/>
          <w:i w:val="false"/>
          <w:color w:val="000000"/>
          <w:sz w:val="28"/>
        </w:rPr>
        <w:t xml:space="preserve">
      2007 жылы - Каспий теңiзiнiң су басып кеткен аймағындағы 6 мұнай ұңғымасын, 77 өздiгiнен асып төгiлетiн гидрогеологиялық ұңғымаларды жою мен консервациялау. </w:t>
      </w:r>
      <w:r>
        <w:br/>
      </w:r>
      <w:r>
        <w:rPr>
          <w:rFonts w:ascii="Times New Roman"/>
          <w:b w:val="false"/>
          <w:i w:val="false"/>
          <w:color w:val="000000"/>
          <w:sz w:val="28"/>
        </w:rPr>
        <w:t xml:space="preserve">
      2008-2010 жылдары - Каспий теңiзiнiң су басып кеткен аймағындағы 30 мұнай ұңғымасын, 1779 өздiгiнен ағып төгiлетiн гидрогеологиялық ұңғымаларды жою мен консервациялау."; </w:t>
      </w:r>
      <w:r>
        <w:br/>
      </w:r>
      <w:r>
        <w:rPr>
          <w:rFonts w:ascii="Times New Roman"/>
          <w:b w:val="false"/>
          <w:i w:val="false"/>
          <w:color w:val="000000"/>
          <w:sz w:val="28"/>
        </w:rPr>
        <w:t xml:space="preserve">
      "Қажеттi ресурстар мен оларды қаржыландыру көздерi" деген 6-бөлiмде 2003-2010 жылдарға арналып жоспарланған геологиялық барлау жұмыстарының кестесi осы қаулыға 1-қосымшаға сәйкес жаңа редакцияда жазылсын; </w:t>
      </w:r>
      <w:r>
        <w:br/>
      </w:r>
      <w:r>
        <w:rPr>
          <w:rFonts w:ascii="Times New Roman"/>
          <w:b w:val="false"/>
          <w:i w:val="false"/>
          <w:color w:val="000000"/>
          <w:sz w:val="28"/>
        </w:rPr>
        <w:t xml:space="preserve">
      "Бағдарламаны iске асырудан күтiлетiн нәтижелер" деген 7-бөлiмде: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1:200000 масштабтағы алаңдарды жете геологиялық зерттеу нәтижесiнде 2010 жылға қарай Жер туралы ғылымдар саласындағы қазiргi заманғы ғылыми көзқарастар мен жетiстiктерге сәйкес жаңа буынның геологиялық негiзiн жасау көзделедi. Зерттелген алаңдар шегiнде минералдық шикiзаттардың алуан түрлерiнiң болжамды ресурстары анықталатын; әр түрлi геологиялық құрылымдардың металдылық перспективасы белгiленетiн; пайдалы қазбалар кен орындарын анықтауға перспективалы телiмдер бөлiнетiн болады. </w:t>
      </w:r>
      <w:r>
        <w:br/>
      </w:r>
      <w:r>
        <w:rPr>
          <w:rFonts w:ascii="Times New Roman"/>
          <w:b w:val="false"/>
          <w:i w:val="false"/>
          <w:color w:val="000000"/>
          <w:sz w:val="28"/>
        </w:rPr>
        <w:t xml:space="preserve">
      2005 жылы Сарыөзек және Ембi әскери полигондары, Балқаш маңы, Текелi, Жәйрем-Үшқатын, Көкшетау, Текелi, Қарағанды және Батыс Қалба тау-кен аудандары шегiнде 120 мың ш. км астам аумақта 1:200000 масштабта жете геологиялық зерттеу жұмыстарын аяқтау көзделiп отыр. Алуан түрлi минералдық шикiзат түрлерiнiң кен орындарын анықтауға перспективалы телiмдер бөлiнетiн, пайдалы қазбалардың алуан түрiнiң болжамды ресурстары бағаланатын және зерттелген аумақ шегiнде минералдық-шикiзаттық базаны толықтыру мақсатында мейлiнше егжей-тегжейлi iздестiру жұмыстарын одан әрi жүргiзу жөнiнде ұсынымдар берiлетiн болады. </w:t>
      </w:r>
      <w:r>
        <w:br/>
      </w:r>
      <w:r>
        <w:rPr>
          <w:rFonts w:ascii="Times New Roman"/>
          <w:b w:val="false"/>
          <w:i w:val="false"/>
          <w:color w:val="000000"/>
          <w:sz w:val="28"/>
        </w:rPr>
        <w:t xml:space="preserve">
      2006 жылы Көкшетау және Бенқала тау-кен аудандары, солтүстiк Тянь-Шань шегiндегi алаңдарды 1:200000 масштабта жете геологиялық зерттеу жұмыстары аяқталады. </w:t>
      </w:r>
      <w:r>
        <w:br/>
      </w:r>
      <w:r>
        <w:rPr>
          <w:rFonts w:ascii="Times New Roman"/>
          <w:b w:val="false"/>
          <w:i w:val="false"/>
          <w:color w:val="000000"/>
          <w:sz w:val="28"/>
        </w:rPr>
        <w:t xml:space="preserve">
      2007 жылы Семей полигонының шығыс жиектеу шегiнде, Ресеймен шекаралас Кендi Алтай аудандарында, солтүстiк Жоңғар (Текелi тау-кен ауданы), Орталық Қаратау, Жәйрем-Үшқатын тау-кен аудандарында алаңдарды 1:200000 масштабта жете геологиялық зерттеу жұмыстарын аяқтау көзделiп отыр. </w:t>
      </w:r>
      <w:r>
        <w:br/>
      </w:r>
      <w:r>
        <w:rPr>
          <w:rFonts w:ascii="Times New Roman"/>
          <w:b w:val="false"/>
          <w:i w:val="false"/>
          <w:color w:val="000000"/>
          <w:sz w:val="28"/>
        </w:rPr>
        <w:t xml:space="preserve">
      2008-2010 жылдар кезеңiнде 1:200000 масштабтағы алаңдарды геологиялық жете зерттеу жұмыстары, негiзгi тау-кен-өнеркәсiп аудандарын қамтитын және 1:200000 масштабтағы алаңдарға жете геологиялық зерттеу жұмыстарын жүргiзу үшiн қолайлы Қазақстан аумағының көп бөлiгiнде аяқталатын болады. Нәтижесiнде түрлi аймақтардың геологиялық құрылымы туралы қазiргi ғылыми көзқарасқа жауап беретiн геологиялық негiз жасалатын болады. Барлық зерттелген аумақтарда пайдалы қазбалардың болжамды ресурстары айқындалатын, бәсекеге қабiлеттi минералдық шикiзаттың жаңа кен орындарын табу мақсатында жер қойнауын одан әрi зерттеудiң негiзгi бағыттары қалыптасатын болады. </w:t>
      </w:r>
      <w:r>
        <w:br/>
      </w:r>
      <w:r>
        <w:rPr>
          <w:rFonts w:ascii="Times New Roman"/>
          <w:b w:val="false"/>
          <w:i w:val="false"/>
          <w:color w:val="000000"/>
          <w:sz w:val="28"/>
        </w:rPr>
        <w:t xml:space="preserve">
      2. Геологиялық-минерагендiк картаға түсiрудi жүргiзу нәтижесiнде кенденудiң түрлi типтерiнiң минерагендiк карталары, iздеу жұмыстарының одан арғы бағыты бойынша болжам мен ұсынымдар карталары жасалатын болады.";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2005 жылы Шығыс Қазақстанда түстi және бағалы металдардың минералды-шикiзаттық базасын нығайту мақсатында полиметал кенiнiң бiр кен орнын табу көзделiп отыр. Орталық Қазақстанда алтын мен мыстың 2 кен орны айқындалатын болады. Батыс Қазақстанда Лиманное мыс-мырыш кен орнының кен алаңында iздеу-бағалау жұмыстары аяқталатын болады. Аяқталған жұмыстар бойынша 5 тонна алтын, 5 мың тонна мыс, 30 мың тонна қорғасын, 70 мың тонна мырыш, 70 тонна күмiс қорларының өсiмi алынады деп күтілуде. </w:t>
      </w:r>
      <w:r>
        <w:br/>
      </w:r>
      <w:r>
        <w:rPr>
          <w:rFonts w:ascii="Times New Roman"/>
          <w:b w:val="false"/>
          <w:i w:val="false"/>
          <w:color w:val="000000"/>
          <w:sz w:val="28"/>
        </w:rPr>
        <w:t xml:space="preserve">
      2006 жылы Селекционный кен аймағы (Шығыс Қазақстан) мен Құндызды (Батыс Қазақстан) кен орнының кен алаңы шегiнде мыс, мырыш, қорғасын қорларының өсiмiн алу мақсатында iздеу-бағалау жұмыстары аяқталады. Мыс қорларының күтiлетiн өсiмi 30 мың тоннаны құрайды, қорғасын - 50 мың тонна, мырыш - 100 мың тонна. </w:t>
      </w:r>
      <w:r>
        <w:br/>
      </w:r>
      <w:r>
        <w:rPr>
          <w:rFonts w:ascii="Times New Roman"/>
          <w:b w:val="false"/>
          <w:i w:val="false"/>
          <w:color w:val="000000"/>
          <w:sz w:val="28"/>
        </w:rPr>
        <w:t xml:space="preserve">
      2007 жылы Батыс Қазақстанда (Оңтүстiк Балқымбай телiмi), Жiтiқара алтынды кен ауданында (Глебов телiмi), Оңтүстiк Қазақстанда (Қаратас және Қызылағаш телiмдерi) iздеу-бағалау жұмыстарының аяқталуы және алтын қорының өсiмi алынады деп күтiлуде. Лениногор кен ауданында Чашин телiмiнде алтын мен полиметалдар қорының өсiмi алынады деп күтiлуде. Орталық Қазақстанда Қамқор мыс кен орны барланатын болады. Мыс қорының күтiлетiн өсiмi 100 мың тоннаны құрайды, қорғасын - 20 мың тонна, мырыш - 45 мың тонна, алтын - 45-50 мың тонна. </w:t>
      </w:r>
      <w:r>
        <w:br/>
      </w:r>
      <w:r>
        <w:rPr>
          <w:rFonts w:ascii="Times New Roman"/>
          <w:b w:val="false"/>
          <w:i w:val="false"/>
          <w:color w:val="000000"/>
          <w:sz w:val="28"/>
        </w:rPr>
        <w:t xml:space="preserve">
      2008-2010 жылдары Ай мыс-порфирлiк кен орнында, Жангелдi кен алаңында, Сәмембет кен бiлiнуiнде мыс қорының өсiмiн алу мақсатында iздеу-бағалау жұмыстары жүргiзiлетiн болады. Тұз алтын-кен кен орнының қанаттарында, Соқырқой Оңтүстiк-Шығыс Бұйрақой кен бiлiнулерiнде, Шуақ кен алаңында алтын қорының өсiмi алынады деп күтiлуде. Володар кен аймағында iздеу-бағалау жұмыстары жүргiзiледi және тантал қорының өсiмi алынады деп күтiлуде. Мыс қорының өсiмi 500 мың тоннаны құрайды, алтын - 25 тонна және тантал - 500 тонна деп күтiлуде.";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Режимдiк қадағалау жүргiзу нәтижелерi бойынша жер қойнауының жай-күйiне, соның iшiнде ауыз суға арналған кен орындарындағы жер асты суларына баға берiлетiн, кадастр жасалатын және жер асты суларына, жер асты суларының ластануы, құнарсыздануы мен өзге де әсер ету көздерiне есеп жүргiзiлетiн; жер асты сулары мен қауiптi геологиялық процестердiң мемлекеттiк мониторингi ақпараттық компьютерлiк жүйесiнiң дерекқоры жасалатын; жер қойнауының, соның iшiнде бас тоғандар мен кен орындарында жер асты суларының жай-күйiне, ластануы мен құнарсыздануына, олардың ластану көздерiне мемлекеттік бақылау жүргiзу күшейтiлетiн; жер асты суларының жай-күйiне баға берiлетiн болады."; </w:t>
      </w:r>
      <w:r>
        <w:br/>
      </w:r>
      <w:r>
        <w:rPr>
          <w:rFonts w:ascii="Times New Roman"/>
          <w:b w:val="false"/>
          <w:i w:val="false"/>
          <w:color w:val="000000"/>
          <w:sz w:val="28"/>
        </w:rPr>
        <w:t xml:space="preserve">
      мынадай мазмұндағы 9-1-тармақпен толықтырылсын: </w:t>
      </w:r>
      <w:r>
        <w:br/>
      </w:r>
      <w:r>
        <w:rPr>
          <w:rFonts w:ascii="Times New Roman"/>
          <w:b w:val="false"/>
          <w:i w:val="false"/>
          <w:color w:val="000000"/>
          <w:sz w:val="28"/>
        </w:rPr>
        <w:t xml:space="preserve">
      "9-1. Өңiрлiк гидрогеологиялық және инженерлiк-геологиялық зерттеулер нәтижесiнде жер асты суларының таралуы мен қалыптасуының аймақтық заңдылығы анықталатын, iздеу-бағалау жұмыстарын жүргiзуге арналған перспективалы телiмдер контурланатын, жер асты суларының ластану алаңдары мен телiмдерi және басқа да қауiптi геологиялық процестердiң көрiнiсi айқындалатын, Қазақстанның өндiрiстiк күштерiн орналастыра отырып, ел халқының мекендеу схемасын және аудандық жоспарды негiздеу бойынша нақты графикалық және картографиялық материалдар жасалатын болады."; </w:t>
      </w:r>
      <w:r>
        <w:br/>
      </w:r>
      <w:r>
        <w:rPr>
          <w:rFonts w:ascii="Times New Roman"/>
          <w:b w:val="false"/>
          <w:i w:val="false"/>
          <w:color w:val="000000"/>
          <w:sz w:val="28"/>
        </w:rPr>
        <w:t xml:space="preserve">
      "Елдiң минералдық-шикiзаттық кешенi ресурстық базасын дамытудың 2003-2010 жылдарға арналған бағдарламасын iске асыру жөнiндегi iс-шаралар жоспары" деген 8-бөлім осы қаулыға 2-қосымшаға сәйкес жаңа редакцияда жазылсын; </w:t>
      </w:r>
      <w:r>
        <w:br/>
      </w:r>
      <w:r>
        <w:rPr>
          <w:rFonts w:ascii="Times New Roman"/>
          <w:b w:val="false"/>
          <w:i w:val="false"/>
          <w:color w:val="000000"/>
          <w:sz w:val="28"/>
        </w:rPr>
        <w:t xml:space="preserve">
      "Бағдарламаға қосымшалар" деген 9-бөлім осы қаулыға 3-қосымшаға сәйкес жаңа редакцияда жазылсын.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11 шілдедегі </w:t>
      </w:r>
      <w:r>
        <w:br/>
      </w:r>
      <w:r>
        <w:rPr>
          <w:rFonts w:ascii="Times New Roman"/>
          <w:b w:val="false"/>
          <w:i w:val="false"/>
          <w:color w:val="000000"/>
          <w:sz w:val="28"/>
        </w:rPr>
        <w:t xml:space="preserve">
                                               N 716 қаулысына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2003-2010 жылдарға жоспарланған геологиялық </w:t>
      </w:r>
      <w:r>
        <w:br/>
      </w:r>
      <w:r>
        <w:rPr>
          <w:rFonts w:ascii="Times New Roman"/>
          <w:b w:val="false"/>
          <w:i w:val="false"/>
          <w:color w:val="000000"/>
          <w:sz w:val="28"/>
        </w:rPr>
        <w:t>
</w:t>
      </w:r>
      <w:r>
        <w:rPr>
          <w:rFonts w:ascii="Times New Roman"/>
          <w:b/>
          <w:i w:val="false"/>
          <w:color w:val="000000"/>
          <w:sz w:val="28"/>
        </w:rPr>
        <w:t xml:space="preserve">                  барлау жұмыстарының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573"/>
        <w:gridCol w:w="1493"/>
        <w:gridCol w:w="1433"/>
        <w:gridCol w:w="1453"/>
        <w:gridCol w:w="1433"/>
        <w:gridCol w:w="1453"/>
        <w:gridCol w:w="147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түрі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көлемі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Мемлекеттік геологиялық зерттеулер </w:t>
            </w:r>
            <w:r>
              <w:br/>
            </w:r>
            <w:r>
              <w:rPr>
                <w:rFonts w:ascii="Times New Roman"/>
                <w:b/>
                <w:i w:val="false"/>
                <w:color w:val="000000"/>
                <w:sz w:val="20"/>
              </w:rPr>
              <w:t>
(013-бағдарлама)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Өңірлік және геологиялық түсіру жұмыстары </w:t>
            </w:r>
            <w:r>
              <w:br/>
            </w:r>
            <w:r>
              <w:rPr>
                <w:rFonts w:ascii="Times New Roman"/>
                <w:b/>
                <w:i w:val="false"/>
                <w:color w:val="000000"/>
                <w:sz w:val="20"/>
              </w:rPr>
              <w:t>
(100-кіші бағдарлама), оның ішінде: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 </w:t>
            </w:r>
            <w:r>
              <w:br/>
            </w:r>
            <w:r>
              <w:rPr>
                <w:rFonts w:ascii="Times New Roman"/>
                <w:b w:val="false"/>
                <w:i w:val="false"/>
                <w:color w:val="000000"/>
                <w:sz w:val="20"/>
              </w:rPr>
              <w:t xml:space="preserve">
логиялық түсіру </w:t>
            </w:r>
            <w:r>
              <w:br/>
            </w:r>
            <w:r>
              <w:rPr>
                <w:rFonts w:ascii="Times New Roman"/>
                <w:b w:val="false"/>
                <w:i w:val="false"/>
                <w:color w:val="000000"/>
                <w:sz w:val="20"/>
              </w:rPr>
              <w:t xml:space="preserve">
жұмыстарын жүр- </w:t>
            </w:r>
            <w:r>
              <w:br/>
            </w:r>
            <w:r>
              <w:rPr>
                <w:rFonts w:ascii="Times New Roman"/>
                <w:b w:val="false"/>
                <w:i w:val="false"/>
                <w:color w:val="000000"/>
                <w:sz w:val="20"/>
              </w:rPr>
              <w:t xml:space="preserve">
гізу кезіндегі </w:t>
            </w:r>
            <w:r>
              <w:br/>
            </w:r>
            <w:r>
              <w:rPr>
                <w:rFonts w:ascii="Times New Roman"/>
                <w:b w:val="false"/>
                <w:i w:val="false"/>
                <w:color w:val="000000"/>
                <w:sz w:val="20"/>
              </w:rPr>
              <w:t xml:space="preserve">
дайындық іс- </w:t>
            </w:r>
            <w:r>
              <w:br/>
            </w:r>
            <w:r>
              <w:rPr>
                <w:rFonts w:ascii="Times New Roman"/>
                <w:b w:val="false"/>
                <w:i w:val="false"/>
                <w:color w:val="000000"/>
                <w:sz w:val="20"/>
              </w:rPr>
              <w:t xml:space="preserve">
шаралары (ұсақ </w:t>
            </w:r>
            <w:r>
              <w:br/>
            </w:r>
            <w:r>
              <w:rPr>
                <w:rFonts w:ascii="Times New Roman"/>
                <w:b w:val="false"/>
                <w:i w:val="false"/>
                <w:color w:val="000000"/>
                <w:sz w:val="20"/>
              </w:rPr>
              <w:t xml:space="preserve">
масштабты карта </w:t>
            </w:r>
            <w:r>
              <w:br/>
            </w:r>
            <w:r>
              <w:rPr>
                <w:rFonts w:ascii="Times New Roman"/>
                <w:b w:val="false"/>
                <w:i w:val="false"/>
                <w:color w:val="000000"/>
                <w:sz w:val="20"/>
              </w:rPr>
              <w:t xml:space="preserve">
дайындау; озыңқы </w:t>
            </w:r>
            <w:r>
              <w:br/>
            </w:r>
            <w:r>
              <w:rPr>
                <w:rFonts w:ascii="Times New Roman"/>
                <w:b w:val="false"/>
                <w:i w:val="false"/>
                <w:color w:val="000000"/>
                <w:sz w:val="20"/>
              </w:rPr>
              <w:t xml:space="preserve">
геофизикалық, </w:t>
            </w:r>
            <w:r>
              <w:br/>
            </w:r>
            <w:r>
              <w:rPr>
                <w:rFonts w:ascii="Times New Roman"/>
                <w:b w:val="false"/>
                <w:i w:val="false"/>
                <w:color w:val="000000"/>
                <w:sz w:val="20"/>
              </w:rPr>
              <w:t xml:space="preserve">
геохимиялық жұ- </w:t>
            </w:r>
            <w:r>
              <w:br/>
            </w:r>
            <w:r>
              <w:rPr>
                <w:rFonts w:ascii="Times New Roman"/>
                <w:b w:val="false"/>
                <w:i w:val="false"/>
                <w:color w:val="000000"/>
                <w:sz w:val="20"/>
              </w:rPr>
              <w:t xml:space="preserve">
мыстар; әдісте- </w:t>
            </w:r>
            <w:r>
              <w:br/>
            </w:r>
            <w:r>
              <w:rPr>
                <w:rFonts w:ascii="Times New Roman"/>
                <w:b w:val="false"/>
                <w:i w:val="false"/>
                <w:color w:val="000000"/>
                <w:sz w:val="20"/>
              </w:rPr>
              <w:t xml:space="preserve">
мелік және нор- </w:t>
            </w:r>
            <w:r>
              <w:br/>
            </w:r>
            <w:r>
              <w:rPr>
                <w:rFonts w:ascii="Times New Roman"/>
                <w:b w:val="false"/>
                <w:i w:val="false"/>
                <w:color w:val="000000"/>
                <w:sz w:val="20"/>
              </w:rPr>
              <w:t xml:space="preserve">
мативтік құжат- </w:t>
            </w:r>
            <w:r>
              <w:br/>
            </w:r>
            <w:r>
              <w:rPr>
                <w:rFonts w:ascii="Times New Roman"/>
                <w:b w:val="false"/>
                <w:i w:val="false"/>
                <w:color w:val="000000"/>
                <w:sz w:val="20"/>
              </w:rPr>
              <w:t xml:space="preserve">
тар әзірлеу); </w:t>
            </w:r>
            <w:r>
              <w:br/>
            </w:r>
            <w:r>
              <w:rPr>
                <w:rFonts w:ascii="Times New Roman"/>
                <w:b w:val="false"/>
                <w:i w:val="false"/>
                <w:color w:val="000000"/>
                <w:sz w:val="20"/>
              </w:rPr>
              <w:t xml:space="preserve">
шекара маңы ау- </w:t>
            </w:r>
            <w:r>
              <w:br/>
            </w:r>
            <w:r>
              <w:rPr>
                <w:rFonts w:ascii="Times New Roman"/>
                <w:b w:val="false"/>
                <w:i w:val="false"/>
                <w:color w:val="000000"/>
                <w:sz w:val="20"/>
              </w:rPr>
              <w:t xml:space="preserve">
дандарын геоло- </w:t>
            </w:r>
            <w:r>
              <w:br/>
            </w:r>
            <w:r>
              <w:rPr>
                <w:rFonts w:ascii="Times New Roman"/>
                <w:b w:val="false"/>
                <w:i w:val="false"/>
                <w:color w:val="000000"/>
                <w:sz w:val="20"/>
              </w:rPr>
              <w:t xml:space="preserve">
гиялық зерттеу- </w:t>
            </w:r>
            <w:r>
              <w:br/>
            </w:r>
            <w:r>
              <w:rPr>
                <w:rFonts w:ascii="Times New Roman"/>
                <w:b w:val="false"/>
                <w:i w:val="false"/>
                <w:color w:val="000000"/>
                <w:sz w:val="20"/>
              </w:rPr>
              <w:t xml:space="preserve">
лер бойынша ха- </w:t>
            </w:r>
            <w:r>
              <w:br/>
            </w:r>
            <w:r>
              <w:rPr>
                <w:rFonts w:ascii="Times New Roman"/>
                <w:b w:val="false"/>
                <w:i w:val="false"/>
                <w:color w:val="000000"/>
                <w:sz w:val="20"/>
              </w:rPr>
              <w:t xml:space="preserve">
лықаралық жобалар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масш- </w:t>
            </w:r>
            <w:r>
              <w:br/>
            </w:r>
            <w:r>
              <w:rPr>
                <w:rFonts w:ascii="Times New Roman"/>
                <w:b w:val="false"/>
                <w:i w:val="false"/>
                <w:color w:val="000000"/>
                <w:sz w:val="20"/>
              </w:rPr>
              <w:t xml:space="preserve">
табында геоло- </w:t>
            </w:r>
            <w:r>
              <w:br/>
            </w:r>
            <w:r>
              <w:rPr>
                <w:rFonts w:ascii="Times New Roman"/>
                <w:b w:val="false"/>
                <w:i w:val="false"/>
                <w:color w:val="000000"/>
                <w:sz w:val="20"/>
              </w:rPr>
              <w:t xml:space="preserve">
гиялық жете зер- </w:t>
            </w:r>
            <w:r>
              <w:br/>
            </w:r>
            <w:r>
              <w:rPr>
                <w:rFonts w:ascii="Times New Roman"/>
                <w:b w:val="false"/>
                <w:i w:val="false"/>
                <w:color w:val="000000"/>
                <w:sz w:val="20"/>
              </w:rPr>
              <w:t xml:space="preserve">
ттеу (ГДП-200)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ш. км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аудандарын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минерагендік </w:t>
            </w:r>
            <w:r>
              <w:br/>
            </w:r>
            <w:r>
              <w:rPr>
                <w:rFonts w:ascii="Times New Roman"/>
                <w:b w:val="false"/>
                <w:i w:val="false"/>
                <w:color w:val="000000"/>
                <w:sz w:val="20"/>
              </w:rPr>
              <w:t xml:space="preserve">
картаға түсіру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масшта- </w:t>
            </w:r>
            <w:r>
              <w:br/>
            </w:r>
            <w:r>
              <w:rPr>
                <w:rFonts w:ascii="Times New Roman"/>
                <w:b w:val="false"/>
                <w:i w:val="false"/>
                <w:color w:val="000000"/>
                <w:sz w:val="20"/>
              </w:rPr>
              <w:t xml:space="preserve">
бында гидрогео- </w:t>
            </w:r>
            <w:r>
              <w:br/>
            </w:r>
            <w:r>
              <w:rPr>
                <w:rFonts w:ascii="Times New Roman"/>
                <w:b w:val="false"/>
                <w:i w:val="false"/>
                <w:color w:val="000000"/>
                <w:sz w:val="20"/>
              </w:rPr>
              <w:t xml:space="preserve">
логиялық жете зерттеу, гидро-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және инженерлік-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зерттеулер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ш. км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Іздеу жұмыстары </w:t>
            </w:r>
            <w:r>
              <w:br/>
            </w:r>
            <w:r>
              <w:rPr>
                <w:rFonts w:ascii="Times New Roman"/>
                <w:b/>
                <w:i w:val="false"/>
                <w:color w:val="000000"/>
                <w:sz w:val="20"/>
              </w:rPr>
              <w:t>
(101-кіші бағдарлама)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пайдалы </w:t>
            </w:r>
            <w:r>
              <w:br/>
            </w:r>
            <w:r>
              <w:rPr>
                <w:rFonts w:ascii="Times New Roman"/>
                <w:b w:val="false"/>
                <w:i w:val="false"/>
                <w:color w:val="000000"/>
                <w:sz w:val="20"/>
              </w:rPr>
              <w:t xml:space="preserve">
қазбаларға ар- </w:t>
            </w:r>
            <w:r>
              <w:br/>
            </w:r>
            <w:r>
              <w:rPr>
                <w:rFonts w:ascii="Times New Roman"/>
                <w:b w:val="false"/>
                <w:i w:val="false"/>
                <w:color w:val="000000"/>
                <w:sz w:val="20"/>
              </w:rPr>
              <w:t xml:space="preserve">
налған іздеу-ба- </w:t>
            </w:r>
            <w:r>
              <w:br/>
            </w:r>
            <w:r>
              <w:rPr>
                <w:rFonts w:ascii="Times New Roman"/>
                <w:b w:val="false"/>
                <w:i w:val="false"/>
                <w:color w:val="000000"/>
                <w:sz w:val="20"/>
              </w:rPr>
              <w:t xml:space="preserve">
ғалау жұмыстары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км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Көмірсутекті ши- </w:t>
            </w:r>
            <w:r>
              <w:br/>
            </w:r>
            <w:r>
              <w:rPr>
                <w:rFonts w:ascii="Times New Roman"/>
                <w:b w:val="false"/>
                <w:i w:val="false"/>
                <w:color w:val="000000"/>
                <w:sz w:val="20"/>
              </w:rPr>
              <w:t xml:space="preserve">
кізатқа геология- </w:t>
            </w:r>
            <w:r>
              <w:br/>
            </w:r>
            <w:r>
              <w:rPr>
                <w:rFonts w:ascii="Times New Roman"/>
                <w:b w:val="false"/>
                <w:i w:val="false"/>
                <w:color w:val="000000"/>
                <w:sz w:val="20"/>
              </w:rPr>
              <w:t xml:space="preserve">
лық барлау жұмыс- </w:t>
            </w:r>
            <w:r>
              <w:br/>
            </w:r>
            <w:r>
              <w:rPr>
                <w:rFonts w:ascii="Times New Roman"/>
                <w:b w:val="false"/>
                <w:i w:val="false"/>
                <w:color w:val="000000"/>
                <w:sz w:val="20"/>
              </w:rPr>
              <w:t xml:space="preserve">
тарын жүргізу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ГДП-200 жүргізу </w:t>
            </w:r>
            <w:r>
              <w:br/>
            </w:r>
            <w:r>
              <w:rPr>
                <w:rFonts w:ascii="Times New Roman"/>
                <w:b w:val="false"/>
                <w:i w:val="false"/>
                <w:color w:val="000000"/>
                <w:sz w:val="20"/>
              </w:rPr>
              <w:t xml:space="preserve">
нәтижесінде анық- </w:t>
            </w:r>
            <w:r>
              <w:br/>
            </w:r>
            <w:r>
              <w:rPr>
                <w:rFonts w:ascii="Times New Roman"/>
                <w:b w:val="false"/>
                <w:i w:val="false"/>
                <w:color w:val="000000"/>
                <w:sz w:val="20"/>
              </w:rPr>
              <w:t xml:space="preserve">
талған телімдер- </w:t>
            </w:r>
            <w:r>
              <w:br/>
            </w:r>
            <w:r>
              <w:rPr>
                <w:rFonts w:ascii="Times New Roman"/>
                <w:b w:val="false"/>
                <w:i w:val="false"/>
                <w:color w:val="000000"/>
                <w:sz w:val="20"/>
              </w:rPr>
              <w:t xml:space="preserve">
дегі іздеу-баға- </w:t>
            </w:r>
            <w:r>
              <w:br/>
            </w:r>
            <w:r>
              <w:rPr>
                <w:rFonts w:ascii="Times New Roman"/>
                <w:b w:val="false"/>
                <w:i w:val="false"/>
                <w:color w:val="000000"/>
                <w:sz w:val="20"/>
              </w:rPr>
              <w:t xml:space="preserve">
лау жұмыстарын </w:t>
            </w:r>
            <w:r>
              <w:br/>
            </w:r>
            <w:r>
              <w:rPr>
                <w:rFonts w:ascii="Times New Roman"/>
                <w:b w:val="false"/>
                <w:i w:val="false"/>
                <w:color w:val="000000"/>
                <w:sz w:val="20"/>
              </w:rPr>
              <w:t xml:space="preserve">
және геологиялық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қорыту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Іздеу-барлау жұмыстары </w:t>
            </w:r>
            <w:r>
              <w:br/>
            </w:r>
            <w:r>
              <w:rPr>
                <w:rFonts w:ascii="Times New Roman"/>
                <w:b/>
                <w:i w:val="false"/>
                <w:color w:val="000000"/>
                <w:sz w:val="20"/>
              </w:rPr>
              <w:t>
(102-кіші бағдарлама)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сумен жабдықтау- </w:t>
            </w:r>
            <w:r>
              <w:br/>
            </w:r>
            <w:r>
              <w:rPr>
                <w:rFonts w:ascii="Times New Roman"/>
                <w:b w:val="false"/>
                <w:i w:val="false"/>
                <w:color w:val="000000"/>
                <w:sz w:val="20"/>
              </w:rPr>
              <w:t xml:space="preserve">
дың қосымша көз- </w:t>
            </w:r>
            <w:r>
              <w:br/>
            </w:r>
            <w:r>
              <w:rPr>
                <w:rFonts w:ascii="Times New Roman"/>
                <w:b w:val="false"/>
                <w:i w:val="false"/>
                <w:color w:val="000000"/>
                <w:sz w:val="20"/>
              </w:rPr>
              <w:t xml:space="preserve">
дерін іздестіру </w:t>
            </w:r>
            <w:r>
              <w:br/>
            </w:r>
            <w:r>
              <w:rPr>
                <w:rFonts w:ascii="Times New Roman"/>
                <w:b w:val="false"/>
                <w:i w:val="false"/>
                <w:color w:val="000000"/>
                <w:sz w:val="20"/>
              </w:rPr>
              <w:t xml:space="preserve">
жөніндегі іздеу- </w:t>
            </w:r>
            <w:r>
              <w:br/>
            </w:r>
            <w:r>
              <w:rPr>
                <w:rFonts w:ascii="Times New Roman"/>
                <w:b w:val="false"/>
                <w:i w:val="false"/>
                <w:color w:val="000000"/>
                <w:sz w:val="20"/>
              </w:rPr>
              <w:t xml:space="preserve">
барлау жұмыстары </w:t>
            </w:r>
            <w:r>
              <w:br/>
            </w:r>
            <w:r>
              <w:rPr>
                <w:rFonts w:ascii="Times New Roman"/>
                <w:b w:val="false"/>
                <w:i w:val="false"/>
                <w:color w:val="000000"/>
                <w:sz w:val="20"/>
              </w:rPr>
              <w:t xml:space="preserve">
(065 бағдарлама)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т.м </w:t>
            </w:r>
            <w:r>
              <w:br/>
            </w:r>
            <w:r>
              <w:rPr>
                <w:rFonts w:ascii="Times New Roman"/>
                <w:b w:val="false"/>
                <w:i w:val="false"/>
                <w:color w:val="000000"/>
                <w:sz w:val="20"/>
              </w:rPr>
              <w:t xml:space="preserve">
м/ </w:t>
            </w:r>
            <w:r>
              <w:br/>
            </w:r>
            <w:r>
              <w:rPr>
                <w:rFonts w:ascii="Times New Roman"/>
                <w:b w:val="false"/>
                <w:i w:val="false"/>
                <w:color w:val="000000"/>
                <w:sz w:val="20"/>
              </w:rPr>
              <w:t xml:space="preserve">
тәул.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w:t>
            </w:r>
            <w:r>
              <w:br/>
            </w:r>
            <w:r>
              <w:rPr>
                <w:rFonts w:ascii="Times New Roman"/>
                <w:b w:val="false"/>
                <w:i w:val="false"/>
                <w:color w:val="000000"/>
                <w:sz w:val="20"/>
              </w:rPr>
              <w:t xml:space="preserve">
мекендерді сумен </w:t>
            </w:r>
            <w:r>
              <w:br/>
            </w:r>
            <w:r>
              <w:rPr>
                <w:rFonts w:ascii="Times New Roman"/>
                <w:b w:val="false"/>
                <w:i w:val="false"/>
                <w:color w:val="000000"/>
                <w:sz w:val="20"/>
              </w:rPr>
              <w:t xml:space="preserve">
қамтамасыз етуге </w:t>
            </w:r>
            <w:r>
              <w:br/>
            </w:r>
            <w:r>
              <w:rPr>
                <w:rFonts w:ascii="Times New Roman"/>
                <w:b w:val="false"/>
                <w:i w:val="false"/>
                <w:color w:val="000000"/>
                <w:sz w:val="20"/>
              </w:rPr>
              <w:t xml:space="preserve">
арналған іздеу- </w:t>
            </w:r>
            <w:r>
              <w:br/>
            </w:r>
            <w:r>
              <w:rPr>
                <w:rFonts w:ascii="Times New Roman"/>
                <w:b w:val="false"/>
                <w:i w:val="false"/>
                <w:color w:val="000000"/>
                <w:sz w:val="20"/>
              </w:rPr>
              <w:t xml:space="preserve">
барлау жұмыстары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Жер қойнауы мен жер қойнауын </w:t>
            </w:r>
            <w:r>
              <w:br/>
            </w:r>
            <w:r>
              <w:rPr>
                <w:rFonts w:ascii="Times New Roman"/>
                <w:b/>
                <w:i w:val="false"/>
                <w:color w:val="000000"/>
                <w:sz w:val="20"/>
              </w:rPr>
              <w:t xml:space="preserve">
пайдалану мониторингі </w:t>
            </w:r>
            <w:r>
              <w:br/>
            </w:r>
            <w:r>
              <w:rPr>
                <w:rFonts w:ascii="Times New Roman"/>
                <w:b/>
                <w:i w:val="false"/>
                <w:color w:val="000000"/>
                <w:sz w:val="20"/>
              </w:rPr>
              <w:t>
(014-бағдарлама) 
</w:t>
            </w:r>
          </w:p>
        </w:tc>
      </w:tr>
      <w:tr>
        <w:trPr>
          <w:trHeight w:val="16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Минералдық-шикі- </w:t>
            </w:r>
            <w:r>
              <w:br/>
            </w:r>
            <w:r>
              <w:rPr>
                <w:rFonts w:ascii="Times New Roman"/>
                <w:b w:val="false"/>
                <w:i w:val="false"/>
                <w:color w:val="000000"/>
                <w:sz w:val="20"/>
              </w:rPr>
              <w:t xml:space="preserve">
заттық база мен </w:t>
            </w:r>
            <w:r>
              <w:br/>
            </w:r>
            <w:r>
              <w:rPr>
                <w:rFonts w:ascii="Times New Roman"/>
                <w:b w:val="false"/>
                <w:i w:val="false"/>
                <w:color w:val="000000"/>
                <w:sz w:val="20"/>
              </w:rPr>
              <w:t xml:space="preserve">
жер қойнауын пай- </w:t>
            </w:r>
            <w:r>
              <w:br/>
            </w:r>
            <w:r>
              <w:rPr>
                <w:rFonts w:ascii="Times New Roman"/>
                <w:b w:val="false"/>
                <w:i w:val="false"/>
                <w:color w:val="000000"/>
                <w:sz w:val="20"/>
              </w:rPr>
              <w:t xml:space="preserve">
далану монито- </w:t>
            </w:r>
            <w:r>
              <w:br/>
            </w:r>
            <w:r>
              <w:rPr>
                <w:rFonts w:ascii="Times New Roman"/>
                <w:b w:val="false"/>
                <w:i w:val="false"/>
                <w:color w:val="000000"/>
                <w:sz w:val="20"/>
              </w:rPr>
              <w:t xml:space="preserve">
рингі (100 кіші </w:t>
            </w:r>
            <w:r>
              <w:br/>
            </w:r>
            <w:r>
              <w:rPr>
                <w:rFonts w:ascii="Times New Roman"/>
                <w:b w:val="false"/>
                <w:i w:val="false"/>
                <w:color w:val="000000"/>
                <w:sz w:val="20"/>
              </w:rPr>
              <w:t xml:space="preserve">
бағдарлама)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ай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 </w:t>
            </w:r>
            <w:r>
              <w:br/>
            </w:r>
            <w:r>
              <w:rPr>
                <w:rFonts w:ascii="Times New Roman"/>
                <w:b w:val="false"/>
                <w:i w:val="false"/>
                <w:color w:val="000000"/>
                <w:sz w:val="20"/>
              </w:rPr>
              <w:t xml:space="preserve">
мен қауіпті гео- </w:t>
            </w:r>
            <w:r>
              <w:br/>
            </w:r>
            <w:r>
              <w:rPr>
                <w:rFonts w:ascii="Times New Roman"/>
                <w:b w:val="false"/>
                <w:i w:val="false"/>
                <w:color w:val="000000"/>
                <w:sz w:val="20"/>
              </w:rPr>
              <w:t xml:space="preserve">
логиялық процес- </w:t>
            </w:r>
            <w:r>
              <w:br/>
            </w:r>
            <w:r>
              <w:rPr>
                <w:rFonts w:ascii="Times New Roman"/>
                <w:b w:val="false"/>
                <w:i w:val="false"/>
                <w:color w:val="000000"/>
                <w:sz w:val="20"/>
              </w:rPr>
              <w:t xml:space="preserve">
тер мониторингі </w:t>
            </w:r>
            <w:r>
              <w:br/>
            </w:r>
            <w:r>
              <w:rPr>
                <w:rFonts w:ascii="Times New Roman"/>
                <w:b w:val="false"/>
                <w:i w:val="false"/>
                <w:color w:val="000000"/>
                <w:sz w:val="20"/>
              </w:rPr>
              <w:t xml:space="preserve">
(101 кіші бағ- </w:t>
            </w:r>
            <w:r>
              <w:br/>
            </w:r>
            <w:r>
              <w:rPr>
                <w:rFonts w:ascii="Times New Roman"/>
                <w:b w:val="false"/>
                <w:i w:val="false"/>
                <w:color w:val="000000"/>
                <w:sz w:val="20"/>
              </w:rPr>
              <w:t xml:space="preserve">
дарлама)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бекет- </w:t>
            </w:r>
            <w:r>
              <w:br/>
            </w:r>
            <w:r>
              <w:rPr>
                <w:rFonts w:ascii="Times New Roman"/>
                <w:b w:val="false"/>
                <w:i w:val="false"/>
                <w:color w:val="000000"/>
                <w:sz w:val="20"/>
              </w:rPr>
              <w:t xml:space="preserve">
терінде жер асты </w:t>
            </w:r>
            <w:r>
              <w:br/>
            </w:r>
            <w:r>
              <w:rPr>
                <w:rFonts w:ascii="Times New Roman"/>
                <w:b w:val="false"/>
                <w:i w:val="false"/>
                <w:color w:val="000000"/>
                <w:sz w:val="20"/>
              </w:rPr>
              <w:t xml:space="preserve">
суларының монито- </w:t>
            </w:r>
            <w:r>
              <w:br/>
            </w:r>
            <w:r>
              <w:rPr>
                <w:rFonts w:ascii="Times New Roman"/>
                <w:b w:val="false"/>
                <w:i w:val="false"/>
                <w:color w:val="000000"/>
                <w:sz w:val="20"/>
              </w:rPr>
              <w:t xml:space="preserve">
рингін жүргізу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жер </w:t>
            </w:r>
            <w:r>
              <w:br/>
            </w:r>
            <w:r>
              <w:rPr>
                <w:rFonts w:ascii="Times New Roman"/>
                <w:b w:val="false"/>
                <w:i w:val="false"/>
                <w:color w:val="000000"/>
                <w:sz w:val="20"/>
              </w:rPr>
              <w:t xml:space="preserve">
асты суларының </w:t>
            </w:r>
            <w:r>
              <w:br/>
            </w:r>
            <w:r>
              <w:rPr>
                <w:rFonts w:ascii="Times New Roman"/>
                <w:b w:val="false"/>
                <w:i w:val="false"/>
                <w:color w:val="000000"/>
                <w:sz w:val="20"/>
              </w:rPr>
              <w:t xml:space="preserve">
мониторингін жүр- </w:t>
            </w:r>
            <w:r>
              <w:br/>
            </w:r>
            <w:r>
              <w:rPr>
                <w:rFonts w:ascii="Times New Roman"/>
                <w:b w:val="false"/>
                <w:i w:val="false"/>
                <w:color w:val="000000"/>
                <w:sz w:val="20"/>
              </w:rPr>
              <w:t xml:space="preserve">
гізу және оларды </w:t>
            </w:r>
            <w:r>
              <w:br/>
            </w:r>
            <w:r>
              <w:rPr>
                <w:rFonts w:ascii="Times New Roman"/>
                <w:b w:val="false"/>
                <w:i w:val="false"/>
                <w:color w:val="000000"/>
                <w:sz w:val="20"/>
              </w:rPr>
              <w:t xml:space="preserve">
жасау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 </w:t>
            </w:r>
            <w:r>
              <w:br/>
            </w:r>
            <w:r>
              <w:rPr>
                <w:rFonts w:ascii="Times New Roman"/>
                <w:b w:val="false"/>
                <w:i w:val="false"/>
                <w:color w:val="000000"/>
                <w:sz w:val="20"/>
              </w:rPr>
              <w:t xml:space="preserve">
ның мониторингі </w:t>
            </w:r>
            <w:r>
              <w:br/>
            </w:r>
            <w:r>
              <w:rPr>
                <w:rFonts w:ascii="Times New Roman"/>
                <w:b w:val="false"/>
                <w:i w:val="false"/>
                <w:color w:val="000000"/>
                <w:sz w:val="20"/>
              </w:rPr>
              <w:t xml:space="preserve">
мен қауіпті гео- </w:t>
            </w:r>
            <w:r>
              <w:br/>
            </w:r>
            <w:r>
              <w:rPr>
                <w:rFonts w:ascii="Times New Roman"/>
                <w:b w:val="false"/>
                <w:i w:val="false"/>
                <w:color w:val="000000"/>
                <w:sz w:val="20"/>
              </w:rPr>
              <w:t xml:space="preserve">
логиялық процес- </w:t>
            </w:r>
            <w:r>
              <w:br/>
            </w:r>
            <w:r>
              <w:rPr>
                <w:rFonts w:ascii="Times New Roman"/>
                <w:b w:val="false"/>
                <w:i w:val="false"/>
                <w:color w:val="000000"/>
                <w:sz w:val="20"/>
              </w:rPr>
              <w:t xml:space="preserve">
тердің деректер </w:t>
            </w:r>
            <w:r>
              <w:br/>
            </w:r>
            <w:r>
              <w:rPr>
                <w:rFonts w:ascii="Times New Roman"/>
                <w:b w:val="false"/>
                <w:i w:val="false"/>
                <w:color w:val="000000"/>
                <w:sz w:val="20"/>
              </w:rPr>
              <w:t xml:space="preserve">
банкін, мемлекет- </w:t>
            </w:r>
            <w:r>
              <w:br/>
            </w:r>
            <w:r>
              <w:rPr>
                <w:rFonts w:ascii="Times New Roman"/>
                <w:b w:val="false"/>
                <w:i w:val="false"/>
                <w:color w:val="000000"/>
                <w:sz w:val="20"/>
              </w:rPr>
              <w:t xml:space="preserve">
тік су кадастрын </w:t>
            </w:r>
            <w:r>
              <w:br/>
            </w:r>
            <w:r>
              <w:rPr>
                <w:rFonts w:ascii="Times New Roman"/>
                <w:b w:val="false"/>
                <w:i w:val="false"/>
                <w:color w:val="000000"/>
                <w:sz w:val="20"/>
              </w:rPr>
              <w:t xml:space="preserve">
(жер асты сула- </w:t>
            </w:r>
            <w:r>
              <w:br/>
            </w:r>
            <w:r>
              <w:rPr>
                <w:rFonts w:ascii="Times New Roman"/>
                <w:b w:val="false"/>
                <w:i w:val="false"/>
                <w:color w:val="000000"/>
                <w:sz w:val="20"/>
              </w:rPr>
              <w:t xml:space="preserve">
ры) жүргізу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қауіп- </w:t>
            </w:r>
            <w:r>
              <w:br/>
            </w:r>
            <w:r>
              <w:rPr>
                <w:rFonts w:ascii="Times New Roman"/>
                <w:b w:val="false"/>
                <w:i w:val="false"/>
                <w:color w:val="000000"/>
                <w:sz w:val="20"/>
              </w:rPr>
              <w:t xml:space="preserve">
тi геологиялық </w:t>
            </w:r>
            <w:r>
              <w:br/>
            </w:r>
            <w:r>
              <w:rPr>
                <w:rFonts w:ascii="Times New Roman"/>
                <w:b w:val="false"/>
                <w:i w:val="false"/>
                <w:color w:val="000000"/>
                <w:sz w:val="20"/>
              </w:rPr>
              <w:t xml:space="preserve">
процестерге мо- </w:t>
            </w:r>
            <w:r>
              <w:br/>
            </w:r>
            <w:r>
              <w:rPr>
                <w:rFonts w:ascii="Times New Roman"/>
                <w:b w:val="false"/>
                <w:i w:val="false"/>
                <w:color w:val="000000"/>
                <w:sz w:val="20"/>
              </w:rPr>
              <w:t xml:space="preserve">
ниторинг жүргізу </w:t>
            </w:r>
            <w:r>
              <w:br/>
            </w:r>
            <w:r>
              <w:rPr>
                <w:rFonts w:ascii="Times New Roman"/>
                <w:b w:val="false"/>
                <w:i w:val="false"/>
                <w:color w:val="000000"/>
                <w:sz w:val="20"/>
              </w:rPr>
              <w:t xml:space="preserve">
және оларды жасау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Қауіптi геология- </w:t>
            </w:r>
            <w:r>
              <w:br/>
            </w:r>
            <w:r>
              <w:rPr>
                <w:rFonts w:ascii="Times New Roman"/>
                <w:b w:val="false"/>
                <w:i w:val="false"/>
                <w:color w:val="000000"/>
                <w:sz w:val="20"/>
              </w:rPr>
              <w:t xml:space="preserve">
лық процестерте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жүргiзу бойынша </w:t>
            </w:r>
            <w:r>
              <w:br/>
            </w:r>
            <w:r>
              <w:rPr>
                <w:rFonts w:ascii="Times New Roman"/>
                <w:b w:val="false"/>
                <w:i w:val="false"/>
                <w:color w:val="000000"/>
                <w:sz w:val="20"/>
              </w:rPr>
              <w:t xml:space="preserve">
полигондар жасау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қа- </w:t>
            </w:r>
            <w:r>
              <w:br/>
            </w:r>
            <w:r>
              <w:rPr>
                <w:rFonts w:ascii="Times New Roman"/>
                <w:b w:val="false"/>
                <w:i w:val="false"/>
                <w:color w:val="000000"/>
                <w:sz w:val="20"/>
              </w:rPr>
              <w:t xml:space="preserve">
уiптi геология- </w:t>
            </w:r>
            <w:r>
              <w:br/>
            </w:r>
            <w:r>
              <w:rPr>
                <w:rFonts w:ascii="Times New Roman"/>
                <w:b w:val="false"/>
                <w:i w:val="false"/>
                <w:color w:val="000000"/>
                <w:sz w:val="20"/>
              </w:rPr>
              <w:t xml:space="preserve">
лық процестерге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жүргізу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 </w:t>
            </w:r>
            <w:r>
              <w:br/>
            </w:r>
            <w:r>
              <w:rPr>
                <w:rFonts w:ascii="Times New Roman"/>
                <w:b w:val="false"/>
                <w:i w:val="false"/>
                <w:color w:val="000000"/>
                <w:sz w:val="20"/>
              </w:rPr>
              <w:t xml:space="preserve">
дағалау бекетте- </w:t>
            </w:r>
            <w:r>
              <w:br/>
            </w:r>
            <w:r>
              <w:rPr>
                <w:rFonts w:ascii="Times New Roman"/>
                <w:b w:val="false"/>
                <w:i w:val="false"/>
                <w:color w:val="000000"/>
                <w:sz w:val="20"/>
              </w:rPr>
              <w:t xml:space="preserve">
рiне жер бөлi- </w:t>
            </w:r>
            <w:r>
              <w:br/>
            </w:r>
            <w:r>
              <w:rPr>
                <w:rFonts w:ascii="Times New Roman"/>
                <w:b w:val="false"/>
                <w:i w:val="false"/>
                <w:color w:val="000000"/>
                <w:sz w:val="20"/>
              </w:rPr>
              <w:t xml:space="preserve">
нiсiн ресiмдеу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Консервацияланған </w:t>
            </w:r>
            <w:r>
              <w:br/>
            </w:r>
            <w:r>
              <w:rPr>
                <w:rFonts w:ascii="Times New Roman"/>
                <w:b w:val="false"/>
                <w:i w:val="false"/>
                <w:color w:val="000000"/>
                <w:sz w:val="20"/>
              </w:rPr>
              <w:t xml:space="preserve">
қадағалау бекет- </w:t>
            </w:r>
            <w:r>
              <w:br/>
            </w:r>
            <w:r>
              <w:rPr>
                <w:rFonts w:ascii="Times New Roman"/>
                <w:b w:val="false"/>
                <w:i w:val="false"/>
                <w:color w:val="000000"/>
                <w:sz w:val="20"/>
              </w:rPr>
              <w:t xml:space="preserve">
терiн қалпына </w:t>
            </w:r>
            <w:r>
              <w:br/>
            </w:r>
            <w:r>
              <w:rPr>
                <w:rFonts w:ascii="Times New Roman"/>
                <w:b w:val="false"/>
                <w:i w:val="false"/>
                <w:color w:val="000000"/>
                <w:sz w:val="20"/>
              </w:rPr>
              <w:t xml:space="preserve">
келтiру және мем- </w:t>
            </w:r>
            <w:r>
              <w:br/>
            </w:r>
            <w:r>
              <w:rPr>
                <w:rFonts w:ascii="Times New Roman"/>
                <w:b w:val="false"/>
                <w:i w:val="false"/>
                <w:color w:val="000000"/>
                <w:sz w:val="20"/>
              </w:rPr>
              <w:t xml:space="preserve">
лекеттік желiнi </w:t>
            </w:r>
            <w:r>
              <w:br/>
            </w:r>
            <w:r>
              <w:rPr>
                <w:rFonts w:ascii="Times New Roman"/>
                <w:b w:val="false"/>
                <w:i w:val="false"/>
                <w:color w:val="000000"/>
                <w:sz w:val="20"/>
              </w:rPr>
              <w:t xml:space="preserve">
оңтайландыру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Мұнай және өздiгiнен асып төгiлетін </w:t>
            </w:r>
            <w:r>
              <w:br/>
            </w:r>
            <w:r>
              <w:rPr>
                <w:rFonts w:ascii="Times New Roman"/>
                <w:b/>
                <w:i w:val="false"/>
                <w:color w:val="000000"/>
                <w:sz w:val="20"/>
              </w:rPr>
              <w:t xml:space="preserve">
гидрогеологиялық ұңғымаларды жою және консервациялау </w:t>
            </w:r>
            <w:r>
              <w:br/>
            </w:r>
            <w:r>
              <w:rPr>
                <w:rFonts w:ascii="Times New Roman"/>
                <w:b/>
                <w:i w:val="false"/>
                <w:color w:val="000000"/>
                <w:sz w:val="20"/>
              </w:rPr>
              <w:t>
(017-бағдарлама)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ұңғымаларын </w:t>
            </w:r>
            <w:r>
              <w:br/>
            </w:r>
            <w:r>
              <w:rPr>
                <w:rFonts w:ascii="Times New Roman"/>
                <w:b w:val="false"/>
                <w:i w:val="false"/>
                <w:color w:val="000000"/>
                <w:sz w:val="20"/>
              </w:rPr>
              <w:t xml:space="preserve">
айқындау және тексеру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Гидрогеологиялық </w:t>
            </w:r>
            <w:r>
              <w:br/>
            </w:r>
            <w:r>
              <w:rPr>
                <w:rFonts w:ascii="Times New Roman"/>
                <w:b w:val="false"/>
                <w:i w:val="false"/>
                <w:color w:val="000000"/>
                <w:sz w:val="20"/>
              </w:rPr>
              <w:t xml:space="preserve">
ұңғымаларды </w:t>
            </w:r>
            <w:r>
              <w:br/>
            </w:r>
            <w:r>
              <w:rPr>
                <w:rFonts w:ascii="Times New Roman"/>
                <w:b w:val="false"/>
                <w:i w:val="false"/>
                <w:color w:val="000000"/>
                <w:sz w:val="20"/>
              </w:rPr>
              <w:t xml:space="preserve">
айқындау және </w:t>
            </w:r>
            <w:r>
              <w:br/>
            </w:r>
            <w:r>
              <w:rPr>
                <w:rFonts w:ascii="Times New Roman"/>
                <w:b w:val="false"/>
                <w:i w:val="false"/>
                <w:color w:val="000000"/>
                <w:sz w:val="20"/>
              </w:rPr>
              <w:t xml:space="preserve">
тексеру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құжат- </w:t>
            </w:r>
            <w:r>
              <w:br/>
            </w:r>
            <w:r>
              <w:rPr>
                <w:rFonts w:ascii="Times New Roman"/>
                <w:b w:val="false"/>
                <w:i w:val="false"/>
                <w:color w:val="000000"/>
                <w:sz w:val="20"/>
              </w:rPr>
              <w:t xml:space="preserve">
таманы пысықтау </w:t>
            </w:r>
            <w:r>
              <w:br/>
            </w:r>
            <w:r>
              <w:rPr>
                <w:rFonts w:ascii="Times New Roman"/>
                <w:b w:val="false"/>
                <w:i w:val="false"/>
                <w:color w:val="000000"/>
                <w:sz w:val="20"/>
              </w:rPr>
              <w:t xml:space="preserve">
және бұрғылау </w:t>
            </w:r>
            <w:r>
              <w:br/>
            </w:r>
            <w:r>
              <w:rPr>
                <w:rFonts w:ascii="Times New Roman"/>
                <w:b w:val="false"/>
                <w:i w:val="false"/>
                <w:color w:val="000000"/>
                <w:sz w:val="20"/>
              </w:rPr>
              <w:t xml:space="preserve">
станогын жасау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асып </w:t>
            </w:r>
            <w:r>
              <w:br/>
            </w:r>
            <w:r>
              <w:rPr>
                <w:rFonts w:ascii="Times New Roman"/>
                <w:b w:val="false"/>
                <w:i w:val="false"/>
                <w:color w:val="000000"/>
                <w:sz w:val="20"/>
              </w:rPr>
              <w:t xml:space="preserve">
төгілетін </w:t>
            </w:r>
            <w:r>
              <w:br/>
            </w:r>
            <w:r>
              <w:rPr>
                <w:rFonts w:ascii="Times New Roman"/>
                <w:b w:val="false"/>
                <w:i w:val="false"/>
                <w:color w:val="000000"/>
                <w:sz w:val="20"/>
              </w:rPr>
              <w:t xml:space="preserve">
гидрогеологиялық </w:t>
            </w:r>
            <w:r>
              <w:br/>
            </w:r>
            <w:r>
              <w:rPr>
                <w:rFonts w:ascii="Times New Roman"/>
                <w:b w:val="false"/>
                <w:i w:val="false"/>
                <w:color w:val="000000"/>
                <w:sz w:val="20"/>
              </w:rPr>
              <w:t xml:space="preserve">
ұңғымаларды жою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теңізiнiң </w:t>
            </w:r>
            <w:r>
              <w:br/>
            </w:r>
            <w:r>
              <w:rPr>
                <w:rFonts w:ascii="Times New Roman"/>
                <w:b w:val="false"/>
                <w:i w:val="false"/>
                <w:color w:val="000000"/>
                <w:sz w:val="20"/>
              </w:rPr>
              <w:t xml:space="preserve">
су басу аймағын- </w:t>
            </w:r>
            <w:r>
              <w:br/>
            </w:r>
            <w:r>
              <w:rPr>
                <w:rFonts w:ascii="Times New Roman"/>
                <w:b w:val="false"/>
                <w:i w:val="false"/>
                <w:color w:val="000000"/>
                <w:sz w:val="20"/>
              </w:rPr>
              <w:t xml:space="preserve">
дағы мұнай ұңғы- </w:t>
            </w:r>
            <w:r>
              <w:br/>
            </w:r>
            <w:r>
              <w:rPr>
                <w:rFonts w:ascii="Times New Roman"/>
                <w:b w:val="false"/>
                <w:i w:val="false"/>
                <w:color w:val="000000"/>
                <w:sz w:val="20"/>
              </w:rPr>
              <w:t xml:space="preserve">
маларын жою және </w:t>
            </w:r>
            <w:r>
              <w:br/>
            </w:r>
            <w:r>
              <w:rPr>
                <w:rFonts w:ascii="Times New Roman"/>
                <w:b w:val="false"/>
                <w:i w:val="false"/>
                <w:color w:val="000000"/>
                <w:sz w:val="20"/>
              </w:rPr>
              <w:t xml:space="preserve">
консервациялау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Құрылықтағы мұнай ұңғымаларын </w:t>
            </w:r>
            <w:r>
              <w:br/>
            </w:r>
            <w:r>
              <w:rPr>
                <w:rFonts w:ascii="Times New Roman"/>
                <w:b w:val="false"/>
                <w:i w:val="false"/>
                <w:color w:val="000000"/>
                <w:sz w:val="20"/>
              </w:rPr>
              <w:t xml:space="preserve">
жою және консервациялау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Қолданбалы ғылыми зерттеулер </w:t>
            </w:r>
            <w:r>
              <w:br/>
            </w:r>
            <w:r>
              <w:rPr>
                <w:rFonts w:ascii="Times New Roman"/>
                <w:b/>
                <w:i w:val="false"/>
                <w:color w:val="000000"/>
                <w:sz w:val="20"/>
              </w:rPr>
              <w:t>
(003-баадарлама)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Геологиялық зерттеулердi ақпараттық қамтамасыз ету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Геологиялық ақпаратты қалыптастыру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Есептеулер бойынша барлығы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773"/>
        <w:gridCol w:w="1853"/>
        <w:gridCol w:w="1713"/>
        <w:gridCol w:w="1913"/>
        <w:gridCol w:w="1653"/>
        <w:gridCol w:w="217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құны (млн.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жж.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1912,8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476,2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476,2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3339,6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410,7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9889,6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7489,6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 </w:t>
            </w:r>
            <w:r>
              <w:br/>
            </w:r>
            <w:r>
              <w:rPr>
                <w:rFonts w:ascii="Times New Roman"/>
                <w:b w:val="false"/>
                <w:i w:val="false"/>
                <w:color w:val="000000"/>
                <w:sz w:val="20"/>
              </w:rPr>
              <w:t xml:space="preserve">
пте- </w:t>
            </w:r>
            <w:r>
              <w:br/>
            </w:r>
            <w:r>
              <w:rPr>
                <w:rFonts w:ascii="Times New Roman"/>
                <w:b w:val="false"/>
                <w:i w:val="false"/>
                <w:color w:val="000000"/>
                <w:sz w:val="20"/>
              </w:rPr>
              <w:t xml:space="preserve">
улер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23179,5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11 шілдедегі </w:t>
      </w:r>
      <w:r>
        <w:br/>
      </w:r>
      <w:r>
        <w:rPr>
          <w:rFonts w:ascii="Times New Roman"/>
          <w:b w:val="false"/>
          <w:i w:val="false"/>
          <w:color w:val="000000"/>
          <w:sz w:val="28"/>
        </w:rPr>
        <w:t xml:space="preserve">
                                               N 716 қаулысына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8. Елдің минералдық-шикізаттық кешенінің </w:t>
      </w:r>
      <w:r>
        <w:br/>
      </w:r>
      <w:r>
        <w:rPr>
          <w:rFonts w:ascii="Times New Roman"/>
          <w:b w:val="false"/>
          <w:i w:val="false"/>
          <w:color w:val="000000"/>
          <w:sz w:val="28"/>
        </w:rPr>
        <w:t>
</w:t>
      </w:r>
      <w:r>
        <w:rPr>
          <w:rFonts w:ascii="Times New Roman"/>
          <w:b/>
          <w:i w:val="false"/>
          <w:color w:val="000000"/>
          <w:sz w:val="28"/>
        </w:rPr>
        <w:t xml:space="preserve">         ресурстық базасын дамытудың 2003-2010 жылдарға </w:t>
      </w:r>
      <w:r>
        <w:br/>
      </w:r>
      <w:r>
        <w:rPr>
          <w:rFonts w:ascii="Times New Roman"/>
          <w:b w:val="false"/>
          <w:i w:val="false"/>
          <w:color w:val="000000"/>
          <w:sz w:val="28"/>
        </w:rPr>
        <w:t>
</w:t>
      </w:r>
      <w:r>
        <w:rPr>
          <w:rFonts w:ascii="Times New Roman"/>
          <w:b/>
          <w:i w:val="false"/>
          <w:color w:val="000000"/>
          <w:sz w:val="28"/>
        </w:rPr>
        <w:t xml:space="preserve">           арналған бағдарламасын іске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273"/>
        <w:gridCol w:w="2693"/>
        <w:gridCol w:w="2353"/>
        <w:gridCol w:w="233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далуына </w:t>
            </w:r>
            <w:r>
              <w:br/>
            </w:r>
            <w:r>
              <w:rPr>
                <w:rFonts w:ascii="Times New Roman"/>
                <w:b w:val="false"/>
                <w:i w:val="false"/>
                <w:color w:val="000000"/>
                <w:sz w:val="20"/>
              </w:rPr>
              <w:t xml:space="preserve">
жауаптылар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1:200000 масштабында (ГДП-200) жер қойнауын </w:t>
            </w:r>
            <w:r>
              <w:br/>
            </w:r>
            <w:r>
              <w:rPr>
                <w:rFonts w:ascii="Times New Roman"/>
                <w:b/>
                <w:i w:val="false"/>
                <w:color w:val="000000"/>
                <w:sz w:val="20"/>
              </w:rPr>
              <w:t>
геологиялық жете зерттеу 2003-2007 жылдар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w:t>
            </w:r>
            <w:r>
              <w:br/>
            </w:r>
            <w:r>
              <w:rPr>
                <w:rFonts w:ascii="Times New Roman"/>
                <w:b w:val="false"/>
                <w:i w:val="false"/>
                <w:color w:val="000000"/>
                <w:sz w:val="20"/>
              </w:rPr>
              <w:t xml:space="preserve">
ауданының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N-42 - ХХХ, N - 43 </w:t>
            </w:r>
            <w:r>
              <w:br/>
            </w:r>
            <w:r>
              <w:rPr>
                <w:rFonts w:ascii="Times New Roman"/>
                <w:b w:val="false"/>
                <w:i w:val="false"/>
                <w:color w:val="000000"/>
                <w:sz w:val="20"/>
              </w:rPr>
              <w:t xml:space="preserve">
- ХХV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полигонында </w:t>
            </w:r>
            <w:r>
              <w:br/>
            </w:r>
            <w:r>
              <w:rPr>
                <w:rFonts w:ascii="Times New Roman"/>
                <w:b w:val="false"/>
                <w:i w:val="false"/>
                <w:color w:val="000000"/>
                <w:sz w:val="20"/>
              </w:rPr>
              <w:t xml:space="preserve">
алтынға, сирек кез- </w:t>
            </w:r>
            <w:r>
              <w:br/>
            </w:r>
            <w:r>
              <w:rPr>
                <w:rFonts w:ascii="Times New Roman"/>
                <w:b w:val="false"/>
                <w:i w:val="false"/>
                <w:color w:val="000000"/>
                <w:sz w:val="20"/>
              </w:rPr>
              <w:t xml:space="preserve">
десетiн металдарға </w:t>
            </w:r>
            <w:r>
              <w:br/>
            </w:r>
            <w:r>
              <w:rPr>
                <w:rFonts w:ascii="Times New Roman"/>
                <w:b w:val="false"/>
                <w:i w:val="false"/>
                <w:color w:val="000000"/>
                <w:sz w:val="20"/>
              </w:rPr>
              <w:t xml:space="preserve">
және полиметалдық </w:t>
            </w:r>
            <w:r>
              <w:br/>
            </w:r>
            <w:r>
              <w:rPr>
                <w:rFonts w:ascii="Times New Roman"/>
                <w:b w:val="false"/>
                <w:i w:val="false"/>
                <w:color w:val="000000"/>
                <w:sz w:val="20"/>
              </w:rPr>
              <w:t xml:space="preserve">
кен бөлiнiсiне перс- </w:t>
            </w:r>
            <w:r>
              <w:br/>
            </w:r>
            <w:r>
              <w:rPr>
                <w:rFonts w:ascii="Times New Roman"/>
                <w:b w:val="false"/>
                <w:i w:val="false"/>
                <w:color w:val="000000"/>
                <w:sz w:val="20"/>
              </w:rPr>
              <w:t xml:space="preserve">
пективалық алаңдарды </w:t>
            </w:r>
            <w:r>
              <w:br/>
            </w:r>
            <w:r>
              <w:rPr>
                <w:rFonts w:ascii="Times New Roman"/>
                <w:b w:val="false"/>
                <w:i w:val="false"/>
                <w:color w:val="000000"/>
                <w:sz w:val="20"/>
              </w:rPr>
              <w:t xml:space="preserve">
айқындау, М - 43 - </w:t>
            </w:r>
            <w:r>
              <w:br/>
            </w:r>
            <w:r>
              <w:rPr>
                <w:rFonts w:ascii="Times New Roman"/>
                <w:b w:val="false"/>
                <w:i w:val="false"/>
                <w:color w:val="000000"/>
                <w:sz w:val="20"/>
              </w:rPr>
              <w:t xml:space="preserve">
ХХIV, М - 44 - ХIХ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тау-кен </w:t>
            </w:r>
            <w:r>
              <w:br/>
            </w:r>
            <w:r>
              <w:rPr>
                <w:rFonts w:ascii="Times New Roman"/>
                <w:b w:val="false"/>
                <w:i w:val="false"/>
                <w:color w:val="000000"/>
                <w:sz w:val="20"/>
              </w:rPr>
              <w:t xml:space="preserve">
ауданының алтын мен </w:t>
            </w:r>
            <w:r>
              <w:br/>
            </w:r>
            <w:r>
              <w:rPr>
                <w:rFonts w:ascii="Times New Roman"/>
                <w:b w:val="false"/>
                <w:i w:val="false"/>
                <w:color w:val="000000"/>
                <w:sz w:val="20"/>
              </w:rPr>
              <w:t xml:space="preserve">
түсті металдар қорын </w:t>
            </w:r>
            <w:r>
              <w:br/>
            </w:r>
            <w:r>
              <w:rPr>
                <w:rFonts w:ascii="Times New Roman"/>
                <w:b w:val="false"/>
                <w:i w:val="false"/>
                <w:color w:val="000000"/>
                <w:sz w:val="20"/>
              </w:rPr>
              <w:t xml:space="preserve">
толықтыру, М - 44 - </w:t>
            </w:r>
            <w:r>
              <w:br/>
            </w:r>
            <w:r>
              <w:rPr>
                <w:rFonts w:ascii="Times New Roman"/>
                <w:b w:val="false"/>
                <w:i w:val="false"/>
                <w:color w:val="000000"/>
                <w:sz w:val="20"/>
              </w:rPr>
              <w:t xml:space="preserve">
ХХIV, М - 45 - ХIХ </w:t>
            </w:r>
            <w:r>
              <w:br/>
            </w:r>
            <w:r>
              <w:rPr>
                <w:rFonts w:ascii="Times New Roman"/>
                <w:b w:val="false"/>
                <w:i w:val="false"/>
                <w:color w:val="000000"/>
                <w:sz w:val="20"/>
              </w:rPr>
              <w:t xml:space="preserve">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тау-кен ме- </w:t>
            </w:r>
            <w:r>
              <w:br/>
            </w:r>
            <w:r>
              <w:rPr>
                <w:rFonts w:ascii="Times New Roman"/>
                <w:b w:val="false"/>
                <w:i w:val="false"/>
                <w:color w:val="000000"/>
                <w:sz w:val="20"/>
              </w:rPr>
              <w:t xml:space="preserve">
таллургия комбина- </w:t>
            </w:r>
            <w:r>
              <w:br/>
            </w:r>
            <w:r>
              <w:rPr>
                <w:rFonts w:ascii="Times New Roman"/>
                <w:b w:val="false"/>
                <w:i w:val="false"/>
                <w:color w:val="000000"/>
                <w:sz w:val="20"/>
              </w:rPr>
              <w:t xml:space="preserve">
тының Сарышаған </w:t>
            </w:r>
            <w:r>
              <w:br/>
            </w:r>
            <w:r>
              <w:rPr>
                <w:rFonts w:ascii="Times New Roman"/>
                <w:b w:val="false"/>
                <w:i w:val="false"/>
                <w:color w:val="000000"/>
                <w:sz w:val="20"/>
              </w:rPr>
              <w:t xml:space="preserve">
полигонында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L - 43 - ХIII, L - </w:t>
            </w:r>
            <w:r>
              <w:br/>
            </w:r>
            <w:r>
              <w:rPr>
                <w:rFonts w:ascii="Times New Roman"/>
                <w:b w:val="false"/>
                <w:i w:val="false"/>
                <w:color w:val="000000"/>
                <w:sz w:val="20"/>
              </w:rPr>
              <w:t xml:space="preserve">
42 - ХХХ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Жiтiқара тау-кен </w:t>
            </w:r>
            <w:r>
              <w:br/>
            </w:r>
            <w:r>
              <w:rPr>
                <w:rFonts w:ascii="Times New Roman"/>
                <w:b w:val="false"/>
                <w:i w:val="false"/>
                <w:color w:val="000000"/>
                <w:sz w:val="20"/>
              </w:rPr>
              <w:t xml:space="preserve">
ауданының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N -41 - ХХVII, </w:t>
            </w:r>
            <w:r>
              <w:br/>
            </w:r>
            <w:r>
              <w:rPr>
                <w:rFonts w:ascii="Times New Roman"/>
                <w:b w:val="false"/>
                <w:i w:val="false"/>
                <w:color w:val="000000"/>
                <w:sz w:val="20"/>
              </w:rPr>
              <w:t xml:space="preserve">
ХХХІІI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2004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Хромиттер, мыс, </w:t>
            </w:r>
            <w:r>
              <w:br/>
            </w:r>
            <w:r>
              <w:rPr>
                <w:rFonts w:ascii="Times New Roman"/>
                <w:b w:val="false"/>
                <w:i w:val="false"/>
                <w:color w:val="000000"/>
                <w:sz w:val="20"/>
              </w:rPr>
              <w:t xml:space="preserve">
мырыш қорлары </w:t>
            </w:r>
            <w:r>
              <w:br/>
            </w:r>
            <w:r>
              <w:rPr>
                <w:rFonts w:ascii="Times New Roman"/>
                <w:b w:val="false"/>
                <w:i w:val="false"/>
                <w:color w:val="000000"/>
                <w:sz w:val="20"/>
              </w:rPr>
              <w:t xml:space="preserve">
өсiмiн алу, М - 40 - </w:t>
            </w:r>
            <w:r>
              <w:br/>
            </w:r>
            <w:r>
              <w:rPr>
                <w:rFonts w:ascii="Times New Roman"/>
                <w:b w:val="false"/>
                <w:i w:val="false"/>
                <w:color w:val="000000"/>
                <w:sz w:val="20"/>
              </w:rPr>
              <w:t xml:space="preserve">
ХI, ХVІІ, ХVIII </w:t>
            </w:r>
            <w:r>
              <w:br/>
            </w:r>
            <w:r>
              <w:rPr>
                <w:rFonts w:ascii="Times New Roman"/>
                <w:b w:val="false"/>
                <w:i w:val="false"/>
                <w:color w:val="000000"/>
                <w:sz w:val="20"/>
              </w:rPr>
              <w:t xml:space="preserve">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2004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4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Кендi Алтайда поли- </w:t>
            </w:r>
            <w:r>
              <w:br/>
            </w:r>
            <w:r>
              <w:rPr>
                <w:rFonts w:ascii="Times New Roman"/>
                <w:b w:val="false"/>
                <w:i w:val="false"/>
                <w:color w:val="000000"/>
                <w:sz w:val="20"/>
              </w:rPr>
              <w:t xml:space="preserve">
металдар мен алтын </w:t>
            </w:r>
            <w:r>
              <w:br/>
            </w:r>
            <w:r>
              <w:rPr>
                <w:rFonts w:ascii="Times New Roman"/>
                <w:b w:val="false"/>
                <w:i w:val="false"/>
                <w:color w:val="000000"/>
                <w:sz w:val="20"/>
              </w:rPr>
              <w:t xml:space="preserve">
шикiзат базасын </w:t>
            </w:r>
            <w:r>
              <w:br/>
            </w:r>
            <w:r>
              <w:rPr>
                <w:rFonts w:ascii="Times New Roman"/>
                <w:b w:val="false"/>
                <w:i w:val="false"/>
                <w:color w:val="000000"/>
                <w:sz w:val="20"/>
              </w:rPr>
              <w:t xml:space="preserve">
толықтыру, М - 44 - </w:t>
            </w:r>
            <w:r>
              <w:br/>
            </w:r>
            <w:r>
              <w:rPr>
                <w:rFonts w:ascii="Times New Roman"/>
                <w:b w:val="false"/>
                <w:i w:val="false"/>
                <w:color w:val="000000"/>
                <w:sz w:val="20"/>
              </w:rPr>
              <w:t xml:space="preserve">
ХVI парақ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2004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полигонын- </w:t>
            </w:r>
            <w:r>
              <w:br/>
            </w:r>
            <w:r>
              <w:rPr>
                <w:rFonts w:ascii="Times New Roman"/>
                <w:b w:val="false"/>
                <w:i w:val="false"/>
                <w:color w:val="000000"/>
                <w:sz w:val="20"/>
              </w:rPr>
              <w:t xml:space="preserve">
да алтын, полиметал- </w:t>
            </w:r>
            <w:r>
              <w:br/>
            </w:r>
            <w:r>
              <w:rPr>
                <w:rFonts w:ascii="Times New Roman"/>
                <w:b w:val="false"/>
                <w:i w:val="false"/>
                <w:color w:val="000000"/>
                <w:sz w:val="20"/>
              </w:rPr>
              <w:t xml:space="preserve">
дың кен бөлінiсiне </w:t>
            </w:r>
            <w:r>
              <w:br/>
            </w:r>
            <w:r>
              <w:rPr>
                <w:rFonts w:ascii="Times New Roman"/>
                <w:b w:val="false"/>
                <w:i w:val="false"/>
                <w:color w:val="000000"/>
                <w:sz w:val="20"/>
              </w:rPr>
              <w:t xml:space="preserve">
перспективалы </w:t>
            </w:r>
            <w:r>
              <w:br/>
            </w:r>
            <w:r>
              <w:rPr>
                <w:rFonts w:ascii="Times New Roman"/>
                <w:b w:val="false"/>
                <w:i w:val="false"/>
                <w:color w:val="000000"/>
                <w:sz w:val="20"/>
              </w:rPr>
              <w:t xml:space="preserve">
алаңдарды айқындау, </w:t>
            </w:r>
            <w:r>
              <w:br/>
            </w:r>
            <w:r>
              <w:rPr>
                <w:rFonts w:ascii="Times New Roman"/>
                <w:b w:val="false"/>
                <w:i w:val="false"/>
                <w:color w:val="000000"/>
                <w:sz w:val="20"/>
              </w:rPr>
              <w:t xml:space="preserve">
L - 42 - ХVI парақ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2004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Шалқия тау-кен ау- </w:t>
            </w:r>
            <w:r>
              <w:br/>
            </w:r>
            <w:r>
              <w:rPr>
                <w:rFonts w:ascii="Times New Roman"/>
                <w:b w:val="false"/>
                <w:i w:val="false"/>
                <w:color w:val="000000"/>
                <w:sz w:val="20"/>
              </w:rPr>
              <w:t xml:space="preserve">
даны шикiзат базасын </w:t>
            </w:r>
            <w:r>
              <w:br/>
            </w:r>
            <w:r>
              <w:rPr>
                <w:rFonts w:ascii="Times New Roman"/>
                <w:b w:val="false"/>
                <w:i w:val="false"/>
                <w:color w:val="000000"/>
                <w:sz w:val="20"/>
              </w:rPr>
              <w:t xml:space="preserve">
толықтыру және Батыс </w:t>
            </w:r>
            <w:r>
              <w:br/>
            </w:r>
            <w:r>
              <w:rPr>
                <w:rFonts w:ascii="Times New Roman"/>
                <w:b w:val="false"/>
                <w:i w:val="false"/>
                <w:color w:val="000000"/>
                <w:sz w:val="20"/>
              </w:rPr>
              <w:t xml:space="preserve">
Қаратауда металл </w:t>
            </w:r>
            <w:r>
              <w:br/>
            </w:r>
            <w:r>
              <w:rPr>
                <w:rFonts w:ascii="Times New Roman"/>
                <w:b w:val="false"/>
                <w:i w:val="false"/>
                <w:color w:val="000000"/>
                <w:sz w:val="20"/>
              </w:rPr>
              <w:t xml:space="preserve">
бар-жоғын анықтау, </w:t>
            </w:r>
            <w:r>
              <w:br/>
            </w:r>
            <w:r>
              <w:rPr>
                <w:rFonts w:ascii="Times New Roman"/>
                <w:b w:val="false"/>
                <w:i w:val="false"/>
                <w:color w:val="000000"/>
                <w:sz w:val="20"/>
              </w:rPr>
              <w:t xml:space="preserve">
L - 42-ХХV, ХХХI, </w:t>
            </w:r>
            <w:r>
              <w:br/>
            </w:r>
            <w:r>
              <w:rPr>
                <w:rFonts w:ascii="Times New Roman"/>
                <w:b w:val="false"/>
                <w:i w:val="false"/>
                <w:color w:val="000000"/>
                <w:sz w:val="20"/>
              </w:rPr>
              <w:t xml:space="preserve">
ХХХII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2004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9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полигонында </w:t>
            </w:r>
            <w:r>
              <w:br/>
            </w:r>
            <w:r>
              <w:rPr>
                <w:rFonts w:ascii="Times New Roman"/>
                <w:b w:val="false"/>
                <w:i w:val="false"/>
                <w:color w:val="000000"/>
                <w:sz w:val="20"/>
              </w:rPr>
              <w:t xml:space="preserve">
Текелi тау-кен ауда- </w:t>
            </w:r>
            <w:r>
              <w:br/>
            </w:r>
            <w:r>
              <w:rPr>
                <w:rFonts w:ascii="Times New Roman"/>
                <w:b w:val="false"/>
                <w:i w:val="false"/>
                <w:color w:val="000000"/>
                <w:sz w:val="20"/>
              </w:rPr>
              <w:t xml:space="preserve">
нының шикiзат база- </w:t>
            </w:r>
            <w:r>
              <w:br/>
            </w:r>
            <w:r>
              <w:rPr>
                <w:rFonts w:ascii="Times New Roman"/>
                <w:b w:val="false"/>
                <w:i w:val="false"/>
                <w:color w:val="000000"/>
                <w:sz w:val="20"/>
              </w:rPr>
              <w:t xml:space="preserve">
сын толықтыру, L - </w:t>
            </w:r>
            <w:r>
              <w:br/>
            </w:r>
            <w:r>
              <w:rPr>
                <w:rFonts w:ascii="Times New Roman"/>
                <w:b w:val="false"/>
                <w:i w:val="false"/>
                <w:color w:val="000000"/>
                <w:sz w:val="20"/>
              </w:rPr>
              <w:t xml:space="preserve">
43 - ХХХ, ХХХV, </w:t>
            </w:r>
            <w:r>
              <w:br/>
            </w:r>
            <w:r>
              <w:rPr>
                <w:rFonts w:ascii="Times New Roman"/>
                <w:b w:val="false"/>
                <w:i w:val="false"/>
                <w:color w:val="000000"/>
                <w:sz w:val="20"/>
              </w:rPr>
              <w:t xml:space="preserve">
ХХХVI парақтары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9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маңы тау-кен </w:t>
            </w:r>
            <w:r>
              <w:br/>
            </w:r>
            <w:r>
              <w:rPr>
                <w:rFonts w:ascii="Times New Roman"/>
                <w:b w:val="false"/>
                <w:i w:val="false"/>
                <w:color w:val="000000"/>
                <w:sz w:val="20"/>
              </w:rPr>
              <w:t xml:space="preserve">
ауданында мыс, </w:t>
            </w:r>
            <w:r>
              <w:br/>
            </w:r>
            <w:r>
              <w:rPr>
                <w:rFonts w:ascii="Times New Roman"/>
                <w:b w:val="false"/>
                <w:i w:val="false"/>
                <w:color w:val="000000"/>
                <w:sz w:val="20"/>
              </w:rPr>
              <w:t xml:space="preserve">
полиметалдар, алтын </w:t>
            </w:r>
            <w:r>
              <w:br/>
            </w:r>
            <w:r>
              <w:rPr>
                <w:rFonts w:ascii="Times New Roman"/>
                <w:b w:val="false"/>
                <w:i w:val="false"/>
                <w:color w:val="000000"/>
                <w:sz w:val="20"/>
              </w:rPr>
              <w:t xml:space="preserve">
мен сирек кездесетiн </w:t>
            </w:r>
            <w:r>
              <w:br/>
            </w:r>
            <w:r>
              <w:rPr>
                <w:rFonts w:ascii="Times New Roman"/>
                <w:b w:val="false"/>
                <w:i w:val="false"/>
                <w:color w:val="000000"/>
                <w:sz w:val="20"/>
              </w:rPr>
              <w:t xml:space="preserve">
металдар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М-43- ХХХI, L-43 - </w:t>
            </w:r>
            <w:r>
              <w:br/>
            </w:r>
            <w:r>
              <w:rPr>
                <w:rFonts w:ascii="Times New Roman"/>
                <w:b w:val="false"/>
                <w:i w:val="false"/>
                <w:color w:val="000000"/>
                <w:sz w:val="20"/>
              </w:rPr>
              <w:t xml:space="preserve">
II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Текелi тау-кен </w:t>
            </w:r>
            <w:r>
              <w:br/>
            </w:r>
            <w:r>
              <w:rPr>
                <w:rFonts w:ascii="Times New Roman"/>
                <w:b w:val="false"/>
                <w:i w:val="false"/>
                <w:color w:val="000000"/>
                <w:sz w:val="20"/>
              </w:rPr>
              <w:t xml:space="preserve">
ауданының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L -44- ХIII, ХIV </w:t>
            </w:r>
            <w:r>
              <w:br/>
            </w:r>
            <w:r>
              <w:rPr>
                <w:rFonts w:ascii="Times New Roman"/>
                <w:b w:val="false"/>
                <w:i w:val="false"/>
                <w:color w:val="000000"/>
                <w:sz w:val="20"/>
              </w:rPr>
              <w:t xml:space="preserve">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9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Жәйрем-Үшқатын </w:t>
            </w:r>
            <w:r>
              <w:br/>
            </w:r>
            <w:r>
              <w:rPr>
                <w:rFonts w:ascii="Times New Roman"/>
                <w:b w:val="false"/>
                <w:i w:val="false"/>
                <w:color w:val="000000"/>
                <w:sz w:val="20"/>
              </w:rPr>
              <w:t xml:space="preserve">
тау-кен ауданының </w:t>
            </w:r>
            <w:r>
              <w:br/>
            </w:r>
            <w:r>
              <w:rPr>
                <w:rFonts w:ascii="Times New Roman"/>
                <w:b w:val="false"/>
                <w:i w:val="false"/>
                <w:color w:val="000000"/>
                <w:sz w:val="20"/>
              </w:rPr>
              <w:t xml:space="preserve">
минералдық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М - 42 - ХХVIII, </w:t>
            </w:r>
            <w:r>
              <w:br/>
            </w:r>
            <w:r>
              <w:rPr>
                <w:rFonts w:ascii="Times New Roman"/>
                <w:b w:val="false"/>
                <w:i w:val="false"/>
                <w:color w:val="000000"/>
                <w:sz w:val="20"/>
              </w:rPr>
              <w:t xml:space="preserve">
ХХIХ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ау- </w:t>
            </w:r>
            <w:r>
              <w:br/>
            </w:r>
            <w:r>
              <w:rPr>
                <w:rFonts w:ascii="Times New Roman"/>
                <w:b w:val="false"/>
                <w:i w:val="false"/>
                <w:color w:val="000000"/>
                <w:sz w:val="20"/>
              </w:rPr>
              <w:t xml:space="preserve">
данының металл мен </w:t>
            </w:r>
            <w:r>
              <w:br/>
            </w:r>
            <w:r>
              <w:rPr>
                <w:rFonts w:ascii="Times New Roman"/>
                <w:b w:val="false"/>
                <w:i w:val="false"/>
                <w:color w:val="000000"/>
                <w:sz w:val="20"/>
              </w:rPr>
              <w:t xml:space="preserve">
алмас бар-жоғына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оның шикi- </w:t>
            </w:r>
            <w:r>
              <w:br/>
            </w:r>
            <w:r>
              <w:rPr>
                <w:rFonts w:ascii="Times New Roman"/>
                <w:b w:val="false"/>
                <w:i w:val="false"/>
                <w:color w:val="000000"/>
                <w:sz w:val="20"/>
              </w:rPr>
              <w:t xml:space="preserve">
зат базасын толықты- </w:t>
            </w:r>
            <w:r>
              <w:br/>
            </w:r>
            <w:r>
              <w:rPr>
                <w:rFonts w:ascii="Times New Roman"/>
                <w:b w:val="false"/>
                <w:i w:val="false"/>
                <w:color w:val="000000"/>
                <w:sz w:val="20"/>
              </w:rPr>
              <w:t xml:space="preserve">
ру, N - 42 - ХХVII, </w:t>
            </w:r>
            <w:r>
              <w:br/>
            </w:r>
            <w:r>
              <w:rPr>
                <w:rFonts w:ascii="Times New Roman"/>
                <w:b w:val="false"/>
                <w:i w:val="false"/>
                <w:color w:val="000000"/>
                <w:sz w:val="20"/>
              </w:rPr>
              <w:t xml:space="preserve">
ХХVIII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полиметалдар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бағалау, К - 42 - </w:t>
            </w:r>
            <w:r>
              <w:br/>
            </w:r>
            <w:r>
              <w:rPr>
                <w:rFonts w:ascii="Times New Roman"/>
                <w:b w:val="false"/>
                <w:i w:val="false"/>
                <w:color w:val="000000"/>
                <w:sz w:val="20"/>
              </w:rPr>
              <w:t xml:space="preserve">
ХII, К - 43 - VII, </w:t>
            </w:r>
            <w:r>
              <w:br/>
            </w:r>
            <w:r>
              <w:rPr>
                <w:rFonts w:ascii="Times New Roman"/>
                <w:b w:val="false"/>
                <w:i w:val="false"/>
                <w:color w:val="000000"/>
                <w:sz w:val="20"/>
              </w:rPr>
              <w:t xml:space="preserve">
VIII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Ембi полигоны аума- </w:t>
            </w:r>
            <w:r>
              <w:br/>
            </w:r>
            <w:r>
              <w:rPr>
                <w:rFonts w:ascii="Times New Roman"/>
                <w:b w:val="false"/>
                <w:i w:val="false"/>
                <w:color w:val="000000"/>
                <w:sz w:val="20"/>
              </w:rPr>
              <w:t xml:space="preserve">
ғында никель, хром, </w:t>
            </w:r>
            <w:r>
              <w:br/>
            </w:r>
            <w:r>
              <w:rPr>
                <w:rFonts w:ascii="Times New Roman"/>
                <w:b w:val="false"/>
                <w:i w:val="false"/>
                <w:color w:val="000000"/>
                <w:sz w:val="20"/>
              </w:rPr>
              <w:t xml:space="preserve">
титанның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М-40- </w:t>
            </w:r>
            <w:r>
              <w:br/>
            </w:r>
            <w:r>
              <w:rPr>
                <w:rFonts w:ascii="Times New Roman"/>
                <w:b w:val="false"/>
                <w:i w:val="false"/>
                <w:color w:val="000000"/>
                <w:sz w:val="20"/>
              </w:rPr>
              <w:t xml:space="preserve">
ХХХIV, ХХХV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Текелi тау-кен </w:t>
            </w:r>
            <w:r>
              <w:br/>
            </w:r>
            <w:r>
              <w:rPr>
                <w:rFonts w:ascii="Times New Roman"/>
                <w:b w:val="false"/>
                <w:i w:val="false"/>
                <w:color w:val="000000"/>
                <w:sz w:val="20"/>
              </w:rPr>
              <w:t xml:space="preserve">
ауданының шикiзат </w:t>
            </w:r>
            <w:r>
              <w:br/>
            </w:r>
            <w:r>
              <w:rPr>
                <w:rFonts w:ascii="Times New Roman"/>
                <w:b w:val="false"/>
                <w:i w:val="false"/>
                <w:color w:val="000000"/>
                <w:sz w:val="20"/>
              </w:rPr>
              <w:t xml:space="preserve">
базасын толықтыру, L </w:t>
            </w:r>
            <w:r>
              <w:br/>
            </w:r>
            <w:r>
              <w:rPr>
                <w:rFonts w:ascii="Times New Roman"/>
                <w:b w:val="false"/>
                <w:i w:val="false"/>
                <w:color w:val="000000"/>
                <w:sz w:val="20"/>
              </w:rPr>
              <w:t xml:space="preserve">
- 43 - ХХХІV, К - 43 </w:t>
            </w:r>
            <w:r>
              <w:br/>
            </w:r>
            <w:r>
              <w:rPr>
                <w:rFonts w:ascii="Times New Roman"/>
                <w:b w:val="false"/>
                <w:i w:val="false"/>
                <w:color w:val="000000"/>
                <w:sz w:val="20"/>
              </w:rPr>
              <w:t xml:space="preserve">
- III, IV парақтары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Қалба-Нарым және </w:t>
            </w:r>
            <w:r>
              <w:br/>
            </w:r>
            <w:r>
              <w:rPr>
                <w:rFonts w:ascii="Times New Roman"/>
                <w:b w:val="false"/>
                <w:i w:val="false"/>
                <w:color w:val="000000"/>
                <w:sz w:val="20"/>
              </w:rPr>
              <w:t xml:space="preserve">
Батыс Куба металло- </w:t>
            </w:r>
            <w:r>
              <w:br/>
            </w:r>
            <w:r>
              <w:rPr>
                <w:rFonts w:ascii="Times New Roman"/>
                <w:b w:val="false"/>
                <w:i w:val="false"/>
                <w:color w:val="000000"/>
                <w:sz w:val="20"/>
              </w:rPr>
              <w:t xml:space="preserve">
гендi аймақтарының </w:t>
            </w:r>
            <w:r>
              <w:br/>
            </w:r>
            <w:r>
              <w:rPr>
                <w:rFonts w:ascii="Times New Roman"/>
                <w:b w:val="false"/>
                <w:i w:val="false"/>
                <w:color w:val="000000"/>
                <w:sz w:val="20"/>
              </w:rPr>
              <w:t xml:space="preserve">
болжамды ресурстары </w:t>
            </w:r>
            <w:r>
              <w:br/>
            </w:r>
            <w:r>
              <w:rPr>
                <w:rFonts w:ascii="Times New Roman"/>
                <w:b w:val="false"/>
                <w:i w:val="false"/>
                <w:color w:val="000000"/>
                <w:sz w:val="20"/>
              </w:rPr>
              <w:t xml:space="preserve">
мен металдың бар- </w:t>
            </w:r>
            <w:r>
              <w:br/>
            </w:r>
            <w:r>
              <w:rPr>
                <w:rFonts w:ascii="Times New Roman"/>
                <w:b w:val="false"/>
                <w:i w:val="false"/>
                <w:color w:val="000000"/>
                <w:sz w:val="20"/>
              </w:rPr>
              <w:t xml:space="preserve">
жоғын бағалау, гео- </w:t>
            </w:r>
            <w:r>
              <w:br/>
            </w:r>
            <w:r>
              <w:rPr>
                <w:rFonts w:ascii="Times New Roman"/>
                <w:b w:val="false"/>
                <w:i w:val="false"/>
                <w:color w:val="000000"/>
                <w:sz w:val="20"/>
              </w:rPr>
              <w:t xml:space="preserve">
логиялық жете зерт- </w:t>
            </w:r>
            <w:r>
              <w:br/>
            </w:r>
            <w:r>
              <w:rPr>
                <w:rFonts w:ascii="Times New Roman"/>
                <w:b w:val="false"/>
                <w:i w:val="false"/>
                <w:color w:val="000000"/>
                <w:sz w:val="20"/>
              </w:rPr>
              <w:t xml:space="preserve">
теу, Кендi Алтай </w:t>
            </w:r>
            <w:r>
              <w:br/>
            </w:r>
            <w:r>
              <w:rPr>
                <w:rFonts w:ascii="Times New Roman"/>
                <w:b w:val="false"/>
                <w:i w:val="false"/>
                <w:color w:val="000000"/>
                <w:sz w:val="20"/>
              </w:rPr>
              <w:t xml:space="preserve">
минералдық-шикiзат </w:t>
            </w:r>
            <w:r>
              <w:br/>
            </w:r>
            <w:r>
              <w:rPr>
                <w:rFonts w:ascii="Times New Roman"/>
                <w:b w:val="false"/>
                <w:i w:val="false"/>
                <w:color w:val="000000"/>
                <w:sz w:val="20"/>
              </w:rPr>
              <w:t xml:space="preserve">
базасын толықтыру, М- </w:t>
            </w:r>
            <w:r>
              <w:br/>
            </w:r>
            <w:r>
              <w:rPr>
                <w:rFonts w:ascii="Times New Roman"/>
                <w:b w:val="false"/>
                <w:i w:val="false"/>
                <w:color w:val="000000"/>
                <w:sz w:val="20"/>
              </w:rPr>
              <w:t xml:space="preserve">
44-ХIV, ХV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ауданының </w:t>
            </w:r>
            <w:r>
              <w:br/>
            </w:r>
            <w:r>
              <w:rPr>
                <w:rFonts w:ascii="Times New Roman"/>
                <w:b w:val="false"/>
                <w:i w:val="false"/>
                <w:color w:val="000000"/>
                <w:sz w:val="20"/>
              </w:rPr>
              <w:t xml:space="preserve">
шикiзат базасын то- </w:t>
            </w:r>
            <w:r>
              <w:br/>
            </w:r>
            <w:r>
              <w:rPr>
                <w:rFonts w:ascii="Times New Roman"/>
                <w:b w:val="false"/>
                <w:i w:val="false"/>
                <w:color w:val="000000"/>
                <w:sz w:val="20"/>
              </w:rPr>
              <w:t xml:space="preserve">
лықтыру және алтын, </w:t>
            </w:r>
            <w:r>
              <w:br/>
            </w:r>
            <w:r>
              <w:rPr>
                <w:rFonts w:ascii="Times New Roman"/>
                <w:b w:val="false"/>
                <w:i w:val="false"/>
                <w:color w:val="000000"/>
                <w:sz w:val="20"/>
              </w:rPr>
              <w:t xml:space="preserve">
полиметалдардың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бағалау, М-42- ХХIV, </w:t>
            </w:r>
            <w:r>
              <w:br/>
            </w:r>
            <w:r>
              <w:rPr>
                <w:rFonts w:ascii="Times New Roman"/>
                <w:b w:val="false"/>
                <w:i w:val="false"/>
                <w:color w:val="000000"/>
                <w:sz w:val="20"/>
              </w:rPr>
              <w:t xml:space="preserve">
М-43- ХIХ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полигонында </w:t>
            </w:r>
            <w:r>
              <w:br/>
            </w:r>
            <w:r>
              <w:rPr>
                <w:rFonts w:ascii="Times New Roman"/>
                <w:b w:val="false"/>
                <w:i w:val="false"/>
                <w:color w:val="000000"/>
                <w:sz w:val="20"/>
              </w:rPr>
              <w:t xml:space="preserve">
алтынға сирек кез- </w:t>
            </w:r>
            <w:r>
              <w:br/>
            </w:r>
            <w:r>
              <w:rPr>
                <w:rFonts w:ascii="Times New Roman"/>
                <w:b w:val="false"/>
                <w:i w:val="false"/>
                <w:color w:val="000000"/>
                <w:sz w:val="20"/>
              </w:rPr>
              <w:t xml:space="preserve">
десетiн металдар мен </w:t>
            </w:r>
            <w:r>
              <w:br/>
            </w:r>
            <w:r>
              <w:rPr>
                <w:rFonts w:ascii="Times New Roman"/>
                <w:b w:val="false"/>
                <w:i w:val="false"/>
                <w:color w:val="000000"/>
                <w:sz w:val="20"/>
              </w:rPr>
              <w:t xml:space="preserve">
полиметалдық кен бө- </w:t>
            </w:r>
            <w:r>
              <w:br/>
            </w:r>
            <w:r>
              <w:rPr>
                <w:rFonts w:ascii="Times New Roman"/>
                <w:b w:val="false"/>
                <w:i w:val="false"/>
                <w:color w:val="000000"/>
                <w:sz w:val="20"/>
              </w:rPr>
              <w:t xml:space="preserve">
лiнiсiне перспекти- </w:t>
            </w:r>
            <w:r>
              <w:br/>
            </w:r>
            <w:r>
              <w:rPr>
                <w:rFonts w:ascii="Times New Roman"/>
                <w:b w:val="false"/>
                <w:i w:val="false"/>
                <w:color w:val="000000"/>
                <w:sz w:val="20"/>
              </w:rPr>
              <w:t xml:space="preserve">
валы алаңдарды </w:t>
            </w:r>
            <w:r>
              <w:br/>
            </w:r>
            <w:r>
              <w:rPr>
                <w:rFonts w:ascii="Times New Roman"/>
                <w:b w:val="false"/>
                <w:i w:val="false"/>
                <w:color w:val="000000"/>
                <w:sz w:val="20"/>
              </w:rPr>
              <w:t xml:space="preserve">
айқындау, М - 44 - </w:t>
            </w:r>
            <w:r>
              <w:br/>
            </w:r>
            <w:r>
              <w:rPr>
                <w:rFonts w:ascii="Times New Roman"/>
                <w:b w:val="false"/>
                <w:i w:val="false"/>
                <w:color w:val="000000"/>
                <w:sz w:val="20"/>
              </w:rPr>
              <w:t xml:space="preserve">
ХХ, ХХI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w:t>
            </w:r>
            <w:r>
              <w:br/>
            </w:r>
            <w:r>
              <w:rPr>
                <w:rFonts w:ascii="Times New Roman"/>
                <w:b w:val="false"/>
                <w:i w:val="false"/>
                <w:color w:val="000000"/>
                <w:sz w:val="20"/>
              </w:rPr>
              <w:t xml:space="preserve">
ауданында металдың </w:t>
            </w:r>
            <w:r>
              <w:br/>
            </w:r>
            <w:r>
              <w:rPr>
                <w:rFonts w:ascii="Times New Roman"/>
                <w:b w:val="false"/>
                <w:i w:val="false"/>
                <w:color w:val="000000"/>
                <w:sz w:val="20"/>
              </w:rPr>
              <w:t xml:space="preserve">
бар-жоғын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және шикiзат </w:t>
            </w:r>
            <w:r>
              <w:br/>
            </w:r>
            <w:r>
              <w:rPr>
                <w:rFonts w:ascii="Times New Roman"/>
                <w:b w:val="false"/>
                <w:i w:val="false"/>
                <w:color w:val="000000"/>
                <w:sz w:val="20"/>
              </w:rPr>
              <w:t xml:space="preserve">
базасын толықтыру, N </w:t>
            </w:r>
            <w:r>
              <w:br/>
            </w:r>
            <w:r>
              <w:rPr>
                <w:rFonts w:ascii="Times New Roman"/>
                <w:b w:val="false"/>
                <w:i w:val="false"/>
                <w:color w:val="000000"/>
                <w:sz w:val="20"/>
              </w:rPr>
              <w:t xml:space="preserve">
- 42 - ХХIХ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полиметалдар- </w:t>
            </w:r>
            <w:r>
              <w:br/>
            </w:r>
            <w:r>
              <w:rPr>
                <w:rFonts w:ascii="Times New Roman"/>
                <w:b w:val="false"/>
                <w:i w:val="false"/>
                <w:color w:val="000000"/>
                <w:sz w:val="20"/>
              </w:rPr>
              <w:t xml:space="preserve">
дың болжамды ресур- </w:t>
            </w:r>
            <w:r>
              <w:br/>
            </w:r>
            <w:r>
              <w:rPr>
                <w:rFonts w:ascii="Times New Roman"/>
                <w:b w:val="false"/>
                <w:i w:val="false"/>
                <w:color w:val="000000"/>
                <w:sz w:val="20"/>
              </w:rPr>
              <w:t xml:space="preserve">
старын бағалау, К - </w:t>
            </w:r>
            <w:r>
              <w:br/>
            </w:r>
            <w:r>
              <w:rPr>
                <w:rFonts w:ascii="Times New Roman"/>
                <w:b w:val="false"/>
                <w:i w:val="false"/>
                <w:color w:val="000000"/>
                <w:sz w:val="20"/>
              </w:rPr>
              <w:t xml:space="preserve">
43 - IХ, Х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Кендi Алтай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полиметалдар, алтын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бағалау, М - 44 - </w:t>
            </w:r>
            <w:r>
              <w:br/>
            </w:r>
            <w:r>
              <w:rPr>
                <w:rFonts w:ascii="Times New Roman"/>
                <w:b w:val="false"/>
                <w:i w:val="false"/>
                <w:color w:val="000000"/>
                <w:sz w:val="20"/>
              </w:rPr>
              <w:t xml:space="preserve">
IХ, Х, ХI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Қаратау </w:t>
            </w:r>
            <w:r>
              <w:br/>
            </w:r>
            <w:r>
              <w:rPr>
                <w:rFonts w:ascii="Times New Roman"/>
                <w:b w:val="false"/>
                <w:i w:val="false"/>
                <w:color w:val="000000"/>
                <w:sz w:val="20"/>
              </w:rPr>
              <w:t xml:space="preserve">
тау-кен ауданының </w:t>
            </w:r>
            <w:r>
              <w:br/>
            </w:r>
            <w:r>
              <w:rPr>
                <w:rFonts w:ascii="Times New Roman"/>
                <w:b w:val="false"/>
                <w:i w:val="false"/>
                <w:color w:val="000000"/>
                <w:sz w:val="20"/>
              </w:rPr>
              <w:t xml:space="preserve">
минералдық-шикiзат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К-42 - II, III </w:t>
            </w:r>
            <w:r>
              <w:br/>
            </w:r>
            <w:r>
              <w:rPr>
                <w:rFonts w:ascii="Times New Roman"/>
                <w:b w:val="false"/>
                <w:i w:val="false"/>
                <w:color w:val="000000"/>
                <w:sz w:val="20"/>
              </w:rPr>
              <w:t xml:space="preserve">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Жәйрем-Үшқатын </w:t>
            </w:r>
            <w:r>
              <w:br/>
            </w:r>
            <w:r>
              <w:rPr>
                <w:rFonts w:ascii="Times New Roman"/>
                <w:b w:val="false"/>
                <w:i w:val="false"/>
                <w:color w:val="000000"/>
                <w:sz w:val="20"/>
              </w:rPr>
              <w:t xml:space="preserve">
тау-кен ауданының </w:t>
            </w:r>
            <w:r>
              <w:br/>
            </w:r>
            <w:r>
              <w:rPr>
                <w:rFonts w:ascii="Times New Roman"/>
                <w:b w:val="false"/>
                <w:i w:val="false"/>
                <w:color w:val="000000"/>
                <w:sz w:val="20"/>
              </w:rPr>
              <w:t xml:space="preserve">
минералдық-шикiзат </w:t>
            </w:r>
            <w:r>
              <w:br/>
            </w:r>
            <w:r>
              <w:rPr>
                <w:rFonts w:ascii="Times New Roman"/>
                <w:b w:val="false"/>
                <w:i w:val="false"/>
                <w:color w:val="000000"/>
                <w:sz w:val="20"/>
              </w:rPr>
              <w:t xml:space="preserve">
базасын толықтыру, М </w:t>
            </w:r>
            <w:r>
              <w:br/>
            </w:r>
            <w:r>
              <w:rPr>
                <w:rFonts w:ascii="Times New Roman"/>
                <w:b w:val="false"/>
                <w:i w:val="false"/>
                <w:color w:val="000000"/>
                <w:sz w:val="20"/>
              </w:rPr>
              <w:t xml:space="preserve">
- 42 - ХХХ, ХХХVI, М </w:t>
            </w:r>
            <w:r>
              <w:br/>
            </w:r>
            <w:r>
              <w:rPr>
                <w:rFonts w:ascii="Times New Roman"/>
                <w:b w:val="false"/>
                <w:i w:val="false"/>
                <w:color w:val="000000"/>
                <w:sz w:val="20"/>
              </w:rPr>
              <w:t xml:space="preserve">
- 43 - ХХV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9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Бенқала тау-кен </w:t>
            </w:r>
            <w:r>
              <w:br/>
            </w:r>
            <w:r>
              <w:rPr>
                <w:rFonts w:ascii="Times New Roman"/>
                <w:b w:val="false"/>
                <w:i w:val="false"/>
                <w:color w:val="000000"/>
                <w:sz w:val="20"/>
              </w:rPr>
              <w:t xml:space="preserve">
ауданының алтын мен </w:t>
            </w:r>
            <w:r>
              <w:br/>
            </w:r>
            <w:r>
              <w:rPr>
                <w:rFonts w:ascii="Times New Roman"/>
                <w:b w:val="false"/>
                <w:i w:val="false"/>
                <w:color w:val="000000"/>
                <w:sz w:val="20"/>
              </w:rPr>
              <w:t xml:space="preserve">
мысқа болжамды ре- </w:t>
            </w:r>
            <w:r>
              <w:br/>
            </w:r>
            <w:r>
              <w:rPr>
                <w:rFonts w:ascii="Times New Roman"/>
                <w:b w:val="false"/>
                <w:i w:val="false"/>
                <w:color w:val="000000"/>
                <w:sz w:val="20"/>
              </w:rPr>
              <w:t xml:space="preserve">
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М - 41 - </w:t>
            </w:r>
            <w:r>
              <w:br/>
            </w:r>
            <w:r>
              <w:rPr>
                <w:rFonts w:ascii="Times New Roman"/>
                <w:b w:val="false"/>
                <w:i w:val="false"/>
                <w:color w:val="000000"/>
                <w:sz w:val="20"/>
              </w:rPr>
              <w:t xml:space="preserve">
III, IХ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Текелi тау-кен ау- </w:t>
            </w:r>
            <w:r>
              <w:br/>
            </w:r>
            <w:r>
              <w:rPr>
                <w:rFonts w:ascii="Times New Roman"/>
                <w:b w:val="false"/>
                <w:i w:val="false"/>
                <w:color w:val="000000"/>
                <w:sz w:val="20"/>
              </w:rPr>
              <w:t xml:space="preserve">
данының минералдық- </w:t>
            </w:r>
            <w:r>
              <w:br/>
            </w:r>
            <w:r>
              <w:rPr>
                <w:rFonts w:ascii="Times New Roman"/>
                <w:b w:val="false"/>
                <w:i w:val="false"/>
                <w:color w:val="000000"/>
                <w:sz w:val="20"/>
              </w:rPr>
              <w:t xml:space="preserve">
шикiзат базасын </w:t>
            </w:r>
            <w:r>
              <w:br/>
            </w:r>
            <w:r>
              <w:rPr>
                <w:rFonts w:ascii="Times New Roman"/>
                <w:b w:val="false"/>
                <w:i w:val="false"/>
                <w:color w:val="000000"/>
                <w:sz w:val="20"/>
              </w:rPr>
              <w:t xml:space="preserve">
толықтыру, L - 44 - </w:t>
            </w:r>
            <w:r>
              <w:br/>
            </w:r>
            <w:r>
              <w:rPr>
                <w:rFonts w:ascii="Times New Roman"/>
                <w:b w:val="false"/>
                <w:i w:val="false"/>
                <w:color w:val="000000"/>
                <w:sz w:val="20"/>
              </w:rPr>
              <w:t xml:space="preserve">
ХХ, ХХI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Хромиттер, мыс, </w:t>
            </w:r>
            <w:r>
              <w:br/>
            </w:r>
            <w:r>
              <w:rPr>
                <w:rFonts w:ascii="Times New Roman"/>
                <w:b w:val="false"/>
                <w:i w:val="false"/>
                <w:color w:val="000000"/>
                <w:sz w:val="20"/>
              </w:rPr>
              <w:t xml:space="preserve">
мырыш қорлары өсiмiн </w:t>
            </w:r>
            <w:r>
              <w:br/>
            </w:r>
            <w:r>
              <w:rPr>
                <w:rFonts w:ascii="Times New Roman"/>
                <w:b w:val="false"/>
                <w:i w:val="false"/>
                <w:color w:val="000000"/>
                <w:sz w:val="20"/>
              </w:rPr>
              <w:t xml:space="preserve">
алу, М - 40 - ХХIII, </w:t>
            </w:r>
            <w:r>
              <w:br/>
            </w:r>
            <w:r>
              <w:rPr>
                <w:rFonts w:ascii="Times New Roman"/>
                <w:b w:val="false"/>
                <w:i w:val="false"/>
                <w:color w:val="000000"/>
                <w:sz w:val="20"/>
              </w:rPr>
              <w:t xml:space="preserve">
ХХIV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9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w:t>
            </w:r>
            <w:r>
              <w:br/>
            </w:r>
            <w:r>
              <w:rPr>
                <w:rFonts w:ascii="Times New Roman"/>
                <w:b w:val="false"/>
                <w:i w:val="false"/>
                <w:color w:val="000000"/>
                <w:sz w:val="20"/>
              </w:rPr>
              <w:t xml:space="preserve">
ауданының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М - 42-ХХV, ХХХI </w:t>
            </w:r>
            <w:r>
              <w:br/>
            </w:r>
            <w:r>
              <w:rPr>
                <w:rFonts w:ascii="Times New Roman"/>
                <w:b w:val="false"/>
                <w:i w:val="false"/>
                <w:color w:val="000000"/>
                <w:sz w:val="20"/>
              </w:rPr>
              <w:t xml:space="preserve">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w:t>
            </w:r>
            <w:r>
              <w:br/>
            </w:r>
            <w:r>
              <w:rPr>
                <w:rFonts w:ascii="Times New Roman"/>
                <w:b w:val="false"/>
                <w:i w:val="false"/>
                <w:color w:val="000000"/>
                <w:sz w:val="20"/>
              </w:rPr>
              <w:t xml:space="preserve">
ауданының шикiзат </w:t>
            </w:r>
            <w:r>
              <w:br/>
            </w:r>
            <w:r>
              <w:rPr>
                <w:rFonts w:ascii="Times New Roman"/>
                <w:b w:val="false"/>
                <w:i w:val="false"/>
                <w:color w:val="000000"/>
                <w:sz w:val="20"/>
              </w:rPr>
              <w:t xml:space="preserve">
базасын толықтыру, N </w:t>
            </w:r>
            <w:r>
              <w:br/>
            </w:r>
            <w:r>
              <w:rPr>
                <w:rFonts w:ascii="Times New Roman"/>
                <w:b w:val="false"/>
                <w:i w:val="false"/>
                <w:color w:val="000000"/>
                <w:sz w:val="20"/>
              </w:rPr>
              <w:t xml:space="preserve">
- 42 - ХХ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w:t>
            </w:r>
            <w:r>
              <w:br/>
            </w:r>
            <w:r>
              <w:rPr>
                <w:rFonts w:ascii="Times New Roman"/>
                <w:b w:val="false"/>
                <w:i w:val="false"/>
                <w:color w:val="000000"/>
                <w:sz w:val="20"/>
              </w:rPr>
              <w:t xml:space="preserve">
ауданының шикiзат </w:t>
            </w:r>
            <w:r>
              <w:br/>
            </w:r>
            <w:r>
              <w:rPr>
                <w:rFonts w:ascii="Times New Roman"/>
                <w:b w:val="false"/>
                <w:i w:val="false"/>
                <w:color w:val="000000"/>
                <w:sz w:val="20"/>
              </w:rPr>
              <w:t xml:space="preserve">
базасын толықтыру, N </w:t>
            </w:r>
            <w:r>
              <w:br/>
            </w:r>
            <w:r>
              <w:rPr>
                <w:rFonts w:ascii="Times New Roman"/>
                <w:b w:val="false"/>
                <w:i w:val="false"/>
                <w:color w:val="000000"/>
                <w:sz w:val="20"/>
              </w:rPr>
              <w:t xml:space="preserve">
- 42 - ХХI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Кендi Алтай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және Қалба-Нарым мен </w:t>
            </w:r>
            <w:r>
              <w:br/>
            </w:r>
            <w:r>
              <w:rPr>
                <w:rFonts w:ascii="Times New Roman"/>
                <w:b w:val="false"/>
                <w:i w:val="false"/>
                <w:color w:val="000000"/>
                <w:sz w:val="20"/>
              </w:rPr>
              <w:t xml:space="preserve">
Батыс Қалба мета- </w:t>
            </w:r>
            <w:r>
              <w:br/>
            </w:r>
            <w:r>
              <w:rPr>
                <w:rFonts w:ascii="Times New Roman"/>
                <w:b w:val="false"/>
                <w:i w:val="false"/>
                <w:color w:val="000000"/>
                <w:sz w:val="20"/>
              </w:rPr>
              <w:t xml:space="preserve">
логендi-құрылымдық </w:t>
            </w:r>
            <w:r>
              <w:br/>
            </w:r>
            <w:r>
              <w:rPr>
                <w:rFonts w:ascii="Times New Roman"/>
                <w:b w:val="false"/>
                <w:i w:val="false"/>
                <w:color w:val="000000"/>
                <w:sz w:val="20"/>
              </w:rPr>
              <w:t xml:space="preserve">
аймақтарының алтын, </w:t>
            </w:r>
            <w:r>
              <w:br/>
            </w:r>
            <w:r>
              <w:rPr>
                <w:rFonts w:ascii="Times New Roman"/>
                <w:b w:val="false"/>
                <w:i w:val="false"/>
                <w:color w:val="000000"/>
                <w:sz w:val="20"/>
              </w:rPr>
              <w:t xml:space="preserve">
полиметалдар, сирек </w:t>
            </w:r>
            <w:r>
              <w:br/>
            </w:r>
            <w:r>
              <w:rPr>
                <w:rFonts w:ascii="Times New Roman"/>
                <w:b w:val="false"/>
                <w:i w:val="false"/>
                <w:color w:val="000000"/>
                <w:sz w:val="20"/>
              </w:rPr>
              <w:t xml:space="preserve">
кездесетiн болжамды </w:t>
            </w:r>
            <w:r>
              <w:br/>
            </w:r>
            <w:r>
              <w:rPr>
                <w:rFonts w:ascii="Times New Roman"/>
                <w:b w:val="false"/>
                <w:i w:val="false"/>
                <w:color w:val="000000"/>
                <w:sz w:val="20"/>
              </w:rPr>
              <w:t xml:space="preserve">
ресурстарын бағалау, </w:t>
            </w:r>
            <w:r>
              <w:br/>
            </w:r>
            <w:r>
              <w:rPr>
                <w:rFonts w:ascii="Times New Roman"/>
                <w:b w:val="false"/>
                <w:i w:val="false"/>
                <w:color w:val="000000"/>
                <w:sz w:val="20"/>
              </w:rPr>
              <w:t xml:space="preserve">
М - 44 - ХХII, ХХIII </w:t>
            </w:r>
            <w:r>
              <w:br/>
            </w:r>
            <w:r>
              <w:rPr>
                <w:rFonts w:ascii="Times New Roman"/>
                <w:b w:val="false"/>
                <w:i w:val="false"/>
                <w:color w:val="000000"/>
                <w:sz w:val="20"/>
              </w:rPr>
              <w:t xml:space="preserve">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w:t>
            </w:r>
            <w:r>
              <w:br/>
            </w:r>
            <w:r>
              <w:rPr>
                <w:rFonts w:ascii="Times New Roman"/>
                <w:b w:val="false"/>
                <w:i w:val="false"/>
                <w:color w:val="000000"/>
                <w:sz w:val="20"/>
              </w:rPr>
              <w:t xml:space="preserve">
ауданында мыстың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М - 42 </w:t>
            </w:r>
            <w:r>
              <w:br/>
            </w:r>
            <w:r>
              <w:rPr>
                <w:rFonts w:ascii="Times New Roman"/>
                <w:b w:val="false"/>
                <w:i w:val="false"/>
                <w:color w:val="000000"/>
                <w:sz w:val="20"/>
              </w:rPr>
              <w:t xml:space="preserve">
- ХХVI, ХХVII </w:t>
            </w:r>
            <w:r>
              <w:br/>
            </w:r>
            <w:r>
              <w:rPr>
                <w:rFonts w:ascii="Times New Roman"/>
                <w:b w:val="false"/>
                <w:i w:val="false"/>
                <w:color w:val="000000"/>
                <w:sz w:val="20"/>
              </w:rPr>
              <w:t xml:space="preserve">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Қаратаудың </w:t>
            </w:r>
            <w:r>
              <w:br/>
            </w:r>
            <w:r>
              <w:rPr>
                <w:rFonts w:ascii="Times New Roman"/>
                <w:b w:val="false"/>
                <w:i w:val="false"/>
                <w:color w:val="000000"/>
                <w:sz w:val="20"/>
              </w:rPr>
              <w:t xml:space="preserve">
алтын, мыс, полиме- </w:t>
            </w:r>
            <w:r>
              <w:br/>
            </w:r>
            <w:r>
              <w:rPr>
                <w:rFonts w:ascii="Times New Roman"/>
                <w:b w:val="false"/>
                <w:i w:val="false"/>
                <w:color w:val="000000"/>
                <w:sz w:val="20"/>
              </w:rPr>
              <w:t xml:space="preserve">
талдарға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К-42 - IV, </w:t>
            </w:r>
            <w:r>
              <w:br/>
            </w:r>
            <w:r>
              <w:rPr>
                <w:rFonts w:ascii="Times New Roman"/>
                <w:b w:val="false"/>
                <w:i w:val="false"/>
                <w:color w:val="000000"/>
                <w:sz w:val="20"/>
              </w:rPr>
              <w:t xml:space="preserve">
V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w:t>
            </w:r>
            <w:r>
              <w:br/>
            </w:r>
            <w:r>
              <w:rPr>
                <w:rFonts w:ascii="Times New Roman"/>
                <w:b w:val="false"/>
                <w:i w:val="false"/>
                <w:color w:val="000000"/>
                <w:sz w:val="20"/>
              </w:rPr>
              <w:t xml:space="preserve">
металогендi аймағы- </w:t>
            </w:r>
            <w:r>
              <w:br/>
            </w:r>
            <w:r>
              <w:rPr>
                <w:rFonts w:ascii="Times New Roman"/>
                <w:b w:val="false"/>
                <w:i w:val="false"/>
                <w:color w:val="000000"/>
                <w:sz w:val="20"/>
              </w:rPr>
              <w:t xml:space="preserve">
ның алтын, мыс, </w:t>
            </w:r>
            <w:r>
              <w:br/>
            </w:r>
            <w:r>
              <w:rPr>
                <w:rFonts w:ascii="Times New Roman"/>
                <w:b w:val="false"/>
                <w:i w:val="false"/>
                <w:color w:val="000000"/>
                <w:sz w:val="20"/>
              </w:rPr>
              <w:t xml:space="preserve">
полиметалдарға бол- </w:t>
            </w:r>
            <w:r>
              <w:br/>
            </w:r>
            <w:r>
              <w:rPr>
                <w:rFonts w:ascii="Times New Roman"/>
                <w:b w:val="false"/>
                <w:i w:val="false"/>
                <w:color w:val="000000"/>
                <w:sz w:val="20"/>
              </w:rPr>
              <w:t xml:space="preserve">
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М - 44 </w:t>
            </w:r>
            <w:r>
              <w:br/>
            </w:r>
            <w:r>
              <w:rPr>
                <w:rFonts w:ascii="Times New Roman"/>
                <w:b w:val="false"/>
                <w:i w:val="false"/>
                <w:color w:val="000000"/>
                <w:sz w:val="20"/>
              </w:rPr>
              <w:t xml:space="preserve">
- ХХVII, ХХХIII </w:t>
            </w:r>
            <w:r>
              <w:br/>
            </w:r>
            <w:r>
              <w:rPr>
                <w:rFonts w:ascii="Times New Roman"/>
                <w:b w:val="false"/>
                <w:i w:val="false"/>
                <w:color w:val="000000"/>
                <w:sz w:val="20"/>
              </w:rPr>
              <w:t xml:space="preserve">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Алатауының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К - 43 </w:t>
            </w:r>
            <w:r>
              <w:br/>
            </w:r>
            <w:r>
              <w:rPr>
                <w:rFonts w:ascii="Times New Roman"/>
                <w:b w:val="false"/>
                <w:i w:val="false"/>
                <w:color w:val="000000"/>
                <w:sz w:val="20"/>
              </w:rPr>
              <w:t xml:space="preserve">
- V, VI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ауданының </w:t>
            </w:r>
            <w:r>
              <w:br/>
            </w:r>
            <w:r>
              <w:rPr>
                <w:rFonts w:ascii="Times New Roman"/>
                <w:b w:val="false"/>
                <w:i w:val="false"/>
                <w:color w:val="000000"/>
                <w:sz w:val="20"/>
              </w:rPr>
              <w:t xml:space="preserve">
алтын мен полиме- </w:t>
            </w:r>
            <w:r>
              <w:br/>
            </w:r>
            <w:r>
              <w:rPr>
                <w:rFonts w:ascii="Times New Roman"/>
                <w:b w:val="false"/>
                <w:i w:val="false"/>
                <w:color w:val="000000"/>
                <w:sz w:val="20"/>
              </w:rPr>
              <w:t xml:space="preserve">
талдарға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L-44-ХХII </w:t>
            </w:r>
            <w:r>
              <w:br/>
            </w:r>
            <w:r>
              <w:rPr>
                <w:rFonts w:ascii="Times New Roman"/>
                <w:b w:val="false"/>
                <w:i w:val="false"/>
                <w:color w:val="000000"/>
                <w:sz w:val="20"/>
              </w:rPr>
              <w:t xml:space="preserve">
ХХIII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баурайы </w:t>
            </w:r>
            <w:r>
              <w:br/>
            </w:r>
            <w:r>
              <w:rPr>
                <w:rFonts w:ascii="Times New Roman"/>
                <w:b w:val="false"/>
                <w:i w:val="false"/>
                <w:color w:val="000000"/>
                <w:sz w:val="20"/>
              </w:rPr>
              <w:t xml:space="preserve">
оңтүстік-батыс </w:t>
            </w:r>
            <w:r>
              <w:br/>
            </w:r>
            <w:r>
              <w:rPr>
                <w:rFonts w:ascii="Times New Roman"/>
                <w:b w:val="false"/>
                <w:i w:val="false"/>
                <w:color w:val="000000"/>
                <w:sz w:val="20"/>
              </w:rPr>
              <w:t xml:space="preserve">
бөлігіндегі пайдалы </w:t>
            </w:r>
            <w:r>
              <w:br/>
            </w:r>
            <w:r>
              <w:rPr>
                <w:rFonts w:ascii="Times New Roman"/>
                <w:b w:val="false"/>
                <w:i w:val="false"/>
                <w:color w:val="000000"/>
                <w:sz w:val="20"/>
              </w:rPr>
              <w:t xml:space="preserve">
қазбалардың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зерттеу, N-42- ХХХIII, ХХХIV </w:t>
            </w:r>
            <w:r>
              <w:br/>
            </w:r>
            <w:r>
              <w:rPr>
                <w:rFonts w:ascii="Times New Roman"/>
                <w:b w:val="false"/>
                <w:i w:val="false"/>
                <w:color w:val="000000"/>
                <w:sz w:val="20"/>
              </w:rPr>
              <w:t xml:space="preserve">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Мұғаджар ауданында </w:t>
            </w:r>
            <w:r>
              <w:br/>
            </w:r>
            <w:r>
              <w:rPr>
                <w:rFonts w:ascii="Times New Roman"/>
                <w:b w:val="false"/>
                <w:i w:val="false"/>
                <w:color w:val="000000"/>
                <w:sz w:val="20"/>
              </w:rPr>
              <w:t xml:space="preserve">
алтын, мыс, мырыш </w:t>
            </w:r>
            <w:r>
              <w:br/>
            </w:r>
            <w:r>
              <w:rPr>
                <w:rFonts w:ascii="Times New Roman"/>
                <w:b w:val="false"/>
                <w:i w:val="false"/>
                <w:color w:val="000000"/>
                <w:sz w:val="20"/>
              </w:rPr>
              <w:t xml:space="preserve">
қорларының өсімiн </w:t>
            </w:r>
            <w:r>
              <w:br/>
            </w:r>
            <w:r>
              <w:rPr>
                <w:rFonts w:ascii="Times New Roman"/>
                <w:b w:val="false"/>
                <w:i w:val="false"/>
                <w:color w:val="000000"/>
                <w:sz w:val="20"/>
              </w:rPr>
              <w:t xml:space="preserve">
алу, М - 40 - ХХIХ, </w:t>
            </w:r>
            <w:r>
              <w:br/>
            </w:r>
            <w:r>
              <w:rPr>
                <w:rFonts w:ascii="Times New Roman"/>
                <w:b w:val="false"/>
                <w:i w:val="false"/>
                <w:color w:val="000000"/>
                <w:sz w:val="20"/>
              </w:rPr>
              <w:t xml:space="preserve">
ХХХ парақтар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және </w:t>
            </w:r>
            <w:r>
              <w:br/>
            </w:r>
            <w:r>
              <w:rPr>
                <w:rFonts w:ascii="Times New Roman"/>
                <w:b w:val="false"/>
                <w:i w:val="false"/>
                <w:color w:val="000000"/>
                <w:sz w:val="20"/>
              </w:rPr>
              <w:t xml:space="preserve">
геологиялық түсiру </w:t>
            </w:r>
            <w:r>
              <w:br/>
            </w:r>
            <w:r>
              <w:rPr>
                <w:rFonts w:ascii="Times New Roman"/>
                <w:b w:val="false"/>
                <w:i w:val="false"/>
                <w:color w:val="000000"/>
                <w:sz w:val="20"/>
              </w:rPr>
              <w:t xml:space="preserve">
жұмыстарын жүргізу </w:t>
            </w:r>
            <w:r>
              <w:br/>
            </w:r>
            <w:r>
              <w:rPr>
                <w:rFonts w:ascii="Times New Roman"/>
                <w:b w:val="false"/>
                <w:i w:val="false"/>
                <w:color w:val="000000"/>
                <w:sz w:val="20"/>
              </w:rPr>
              <w:t xml:space="preserve">
кезiндегі дайындық </w:t>
            </w:r>
            <w:r>
              <w:br/>
            </w:r>
            <w:r>
              <w:rPr>
                <w:rFonts w:ascii="Times New Roman"/>
                <w:b w:val="false"/>
                <w:i w:val="false"/>
                <w:color w:val="000000"/>
                <w:sz w:val="20"/>
              </w:rPr>
              <w:t xml:space="preserve">
iс-шаралары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113"/>
        <w:gridCol w:w="1773"/>
        <w:gridCol w:w="1753"/>
        <w:gridCol w:w="1753"/>
        <w:gridCol w:w="1753"/>
        <w:gridCol w:w="219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r>
              <w:br/>
            </w:r>
            <w:r>
              <w:rPr>
                <w:rFonts w:ascii="Times New Roman"/>
                <w:b w:val="false"/>
                <w:i w:val="false"/>
                <w:color w:val="000000"/>
                <w:sz w:val="20"/>
              </w:rPr>
              <w:t xml:space="preserve">
(мың теңге)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1:200000 масштабында (ГДП-200) жер қойнауын </w:t>
            </w:r>
            <w:r>
              <w:br/>
            </w:r>
            <w:r>
              <w:rPr>
                <w:rFonts w:ascii="Times New Roman"/>
                <w:b/>
                <w:i w:val="false"/>
                <w:color w:val="000000"/>
                <w:sz w:val="20"/>
              </w:rPr>
              <w:t>
геологиялық жете зерттеу 2003-2007 жылдар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9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9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r>
              <w:br/>
            </w: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8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8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269470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275485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4385"/>
        <w:gridCol w:w="2763"/>
        <w:gridCol w:w="1943"/>
        <w:gridCol w:w="1923"/>
      </w:tblGrid>
      <w:tr>
        <w:trPr>
          <w:trHeight w:val="5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2008 - 2010 жылдар 
</w:t>
            </w:r>
          </w:p>
        </w:tc>
      </w:tr>
      <w:tr>
        <w:trPr>
          <w:trHeight w:val="96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Хромиттер, мыс, </w:t>
            </w:r>
            <w:r>
              <w:br/>
            </w:r>
            <w:r>
              <w:rPr>
                <w:rFonts w:ascii="Times New Roman"/>
                <w:b w:val="false"/>
                <w:i w:val="false"/>
                <w:color w:val="000000"/>
                <w:sz w:val="20"/>
              </w:rPr>
              <w:t xml:space="preserve">
мырыш қорларының </w:t>
            </w:r>
            <w:r>
              <w:br/>
            </w:r>
            <w:r>
              <w:rPr>
                <w:rFonts w:ascii="Times New Roman"/>
                <w:b w:val="false"/>
                <w:i w:val="false"/>
                <w:color w:val="000000"/>
                <w:sz w:val="20"/>
              </w:rPr>
              <w:t xml:space="preserve">
өсімін алу, М -40 - </w:t>
            </w:r>
            <w:r>
              <w:br/>
            </w:r>
            <w:r>
              <w:rPr>
                <w:rFonts w:ascii="Times New Roman"/>
                <w:b w:val="false"/>
                <w:i w:val="false"/>
                <w:color w:val="000000"/>
                <w:sz w:val="20"/>
              </w:rPr>
              <w:t xml:space="preserve">
ХХIII, ХХIV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w:t>
            </w:r>
            <w:r>
              <w:br/>
            </w:r>
            <w:r>
              <w:rPr>
                <w:rFonts w:ascii="Times New Roman"/>
                <w:b w:val="false"/>
                <w:i w:val="false"/>
                <w:color w:val="000000"/>
                <w:sz w:val="20"/>
              </w:rPr>
              <w:t xml:space="preserve">
ауданы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М - 42 - ХХV, ХХХI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w:t>
            </w:r>
            <w:r>
              <w:br/>
            </w:r>
            <w:r>
              <w:rPr>
                <w:rFonts w:ascii="Times New Roman"/>
                <w:b w:val="false"/>
                <w:i w:val="false"/>
                <w:color w:val="000000"/>
                <w:sz w:val="20"/>
              </w:rPr>
              <w:t xml:space="preserve">
ауданының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N - 42 - ХХI, ХХII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w:t>
            </w:r>
            <w:r>
              <w:br/>
            </w:r>
            <w:r>
              <w:rPr>
                <w:rFonts w:ascii="Times New Roman"/>
                <w:b w:val="false"/>
                <w:i w:val="false"/>
                <w:color w:val="000000"/>
                <w:sz w:val="20"/>
              </w:rPr>
              <w:t xml:space="preserve">
ауданының мысқа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М - 42 </w:t>
            </w:r>
            <w:r>
              <w:br/>
            </w:r>
            <w:r>
              <w:rPr>
                <w:rFonts w:ascii="Times New Roman"/>
                <w:b w:val="false"/>
                <w:i w:val="false"/>
                <w:color w:val="000000"/>
                <w:sz w:val="20"/>
              </w:rPr>
              <w:t xml:space="preserve">
- ХХVI, ХХVII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Кендi Алтай 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және Қалба-Нарым мен </w:t>
            </w:r>
            <w:r>
              <w:br/>
            </w:r>
            <w:r>
              <w:rPr>
                <w:rFonts w:ascii="Times New Roman"/>
                <w:b w:val="false"/>
                <w:i w:val="false"/>
                <w:color w:val="000000"/>
                <w:sz w:val="20"/>
              </w:rPr>
              <w:t xml:space="preserve">
Батыс Қалба металло- </w:t>
            </w:r>
            <w:r>
              <w:br/>
            </w:r>
            <w:r>
              <w:rPr>
                <w:rFonts w:ascii="Times New Roman"/>
                <w:b w:val="false"/>
                <w:i w:val="false"/>
                <w:color w:val="000000"/>
                <w:sz w:val="20"/>
              </w:rPr>
              <w:t xml:space="preserve">
гендi-құрылымдық </w:t>
            </w:r>
            <w:r>
              <w:br/>
            </w:r>
            <w:r>
              <w:rPr>
                <w:rFonts w:ascii="Times New Roman"/>
                <w:b w:val="false"/>
                <w:i w:val="false"/>
                <w:color w:val="000000"/>
                <w:sz w:val="20"/>
              </w:rPr>
              <w:t xml:space="preserve">
аймақтарының алтын, </w:t>
            </w:r>
            <w:r>
              <w:br/>
            </w:r>
            <w:r>
              <w:rPr>
                <w:rFonts w:ascii="Times New Roman"/>
                <w:b w:val="false"/>
                <w:i w:val="false"/>
                <w:color w:val="000000"/>
                <w:sz w:val="20"/>
              </w:rPr>
              <w:t xml:space="preserve">
полиметалдар, сирек </w:t>
            </w:r>
            <w:r>
              <w:br/>
            </w:r>
            <w:r>
              <w:rPr>
                <w:rFonts w:ascii="Times New Roman"/>
                <w:b w:val="false"/>
                <w:i w:val="false"/>
                <w:color w:val="000000"/>
                <w:sz w:val="20"/>
              </w:rPr>
              <w:t xml:space="preserve">
кездесетiн болжамды </w:t>
            </w:r>
            <w:r>
              <w:br/>
            </w:r>
            <w:r>
              <w:rPr>
                <w:rFonts w:ascii="Times New Roman"/>
                <w:b w:val="false"/>
                <w:i w:val="false"/>
                <w:color w:val="000000"/>
                <w:sz w:val="20"/>
              </w:rPr>
              <w:t xml:space="preserve">
ресурстарын бағалау, </w:t>
            </w:r>
            <w:r>
              <w:br/>
            </w:r>
            <w:r>
              <w:rPr>
                <w:rFonts w:ascii="Times New Roman"/>
                <w:b w:val="false"/>
                <w:i w:val="false"/>
                <w:color w:val="000000"/>
                <w:sz w:val="20"/>
              </w:rPr>
              <w:t xml:space="preserve">
М-44 - ХХII, ХХIII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Қаратаудың </w:t>
            </w:r>
            <w:r>
              <w:br/>
            </w:r>
            <w:r>
              <w:rPr>
                <w:rFonts w:ascii="Times New Roman"/>
                <w:b w:val="false"/>
                <w:i w:val="false"/>
                <w:color w:val="000000"/>
                <w:sz w:val="20"/>
              </w:rPr>
              <w:t xml:space="preserve">
алтын, мыс, полиме- </w:t>
            </w:r>
            <w:r>
              <w:br/>
            </w:r>
            <w:r>
              <w:rPr>
                <w:rFonts w:ascii="Times New Roman"/>
                <w:b w:val="false"/>
                <w:i w:val="false"/>
                <w:color w:val="000000"/>
                <w:sz w:val="20"/>
              </w:rPr>
              <w:t xml:space="preserve">
талдарға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К - 42 - IV, </w:t>
            </w:r>
            <w:r>
              <w:br/>
            </w:r>
            <w:r>
              <w:rPr>
                <w:rFonts w:ascii="Times New Roman"/>
                <w:b w:val="false"/>
                <w:i w:val="false"/>
                <w:color w:val="000000"/>
                <w:sz w:val="20"/>
              </w:rPr>
              <w:t xml:space="preserve">
V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 Тарбағатай </w:t>
            </w:r>
            <w:r>
              <w:br/>
            </w:r>
            <w:r>
              <w:rPr>
                <w:rFonts w:ascii="Times New Roman"/>
                <w:b w:val="false"/>
                <w:i w:val="false"/>
                <w:color w:val="000000"/>
                <w:sz w:val="20"/>
              </w:rPr>
              <w:t xml:space="preserve">
металлогендi айма- </w:t>
            </w:r>
            <w:r>
              <w:br/>
            </w:r>
            <w:r>
              <w:rPr>
                <w:rFonts w:ascii="Times New Roman"/>
                <w:b w:val="false"/>
                <w:i w:val="false"/>
                <w:color w:val="000000"/>
                <w:sz w:val="20"/>
              </w:rPr>
              <w:t xml:space="preserve">
ғының алтын, мыс, </w:t>
            </w:r>
            <w:r>
              <w:br/>
            </w:r>
            <w:r>
              <w:rPr>
                <w:rFonts w:ascii="Times New Roman"/>
                <w:b w:val="false"/>
                <w:i w:val="false"/>
                <w:color w:val="000000"/>
                <w:sz w:val="20"/>
              </w:rPr>
              <w:t xml:space="preserve">
полиметалдарға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М - 44 </w:t>
            </w:r>
            <w:r>
              <w:br/>
            </w:r>
            <w:r>
              <w:rPr>
                <w:rFonts w:ascii="Times New Roman"/>
                <w:b w:val="false"/>
                <w:i w:val="false"/>
                <w:color w:val="000000"/>
                <w:sz w:val="20"/>
              </w:rPr>
              <w:t xml:space="preserve">
- ХХVII, ХХХIII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Алатауының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К - 43 </w:t>
            </w:r>
            <w:r>
              <w:br/>
            </w:r>
            <w:r>
              <w:rPr>
                <w:rFonts w:ascii="Times New Roman"/>
                <w:b w:val="false"/>
                <w:i w:val="false"/>
                <w:color w:val="000000"/>
                <w:sz w:val="20"/>
              </w:rPr>
              <w:t xml:space="preserve">
- V, VI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ауданының </w:t>
            </w:r>
            <w:r>
              <w:br/>
            </w:r>
            <w:r>
              <w:rPr>
                <w:rFonts w:ascii="Times New Roman"/>
                <w:b w:val="false"/>
                <w:i w:val="false"/>
                <w:color w:val="000000"/>
                <w:sz w:val="20"/>
              </w:rPr>
              <w:t xml:space="preserve">
алтын мен полиме- </w:t>
            </w:r>
            <w:r>
              <w:br/>
            </w:r>
            <w:r>
              <w:rPr>
                <w:rFonts w:ascii="Times New Roman"/>
                <w:b w:val="false"/>
                <w:i w:val="false"/>
                <w:color w:val="000000"/>
                <w:sz w:val="20"/>
              </w:rPr>
              <w:t xml:space="preserve">
талдарға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L - 44 - </w:t>
            </w:r>
            <w:r>
              <w:br/>
            </w:r>
            <w:r>
              <w:rPr>
                <w:rFonts w:ascii="Times New Roman"/>
                <w:b w:val="false"/>
                <w:i w:val="false"/>
                <w:color w:val="000000"/>
                <w:sz w:val="20"/>
              </w:rPr>
              <w:t xml:space="preserve">
ХХII, ХХIII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баурайы </w:t>
            </w:r>
            <w:r>
              <w:br/>
            </w:r>
            <w:r>
              <w:rPr>
                <w:rFonts w:ascii="Times New Roman"/>
                <w:b w:val="false"/>
                <w:i w:val="false"/>
                <w:color w:val="000000"/>
                <w:sz w:val="20"/>
              </w:rPr>
              <w:t xml:space="preserve">
оңтүстiк батыс </w:t>
            </w:r>
            <w:r>
              <w:br/>
            </w:r>
            <w:r>
              <w:rPr>
                <w:rFonts w:ascii="Times New Roman"/>
                <w:b w:val="false"/>
                <w:i w:val="false"/>
                <w:color w:val="000000"/>
                <w:sz w:val="20"/>
              </w:rPr>
              <w:t xml:space="preserve">
бөлігіндегі пайдалы </w:t>
            </w:r>
            <w:r>
              <w:br/>
            </w:r>
            <w:r>
              <w:rPr>
                <w:rFonts w:ascii="Times New Roman"/>
                <w:b w:val="false"/>
                <w:i w:val="false"/>
                <w:color w:val="000000"/>
                <w:sz w:val="20"/>
              </w:rPr>
              <w:t xml:space="preserve">
қазбалардың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N - 42 - </w:t>
            </w:r>
            <w:r>
              <w:br/>
            </w:r>
            <w:r>
              <w:rPr>
                <w:rFonts w:ascii="Times New Roman"/>
                <w:b w:val="false"/>
                <w:i w:val="false"/>
                <w:color w:val="000000"/>
                <w:sz w:val="20"/>
              </w:rPr>
              <w:t xml:space="preserve">
ХХХIII, ХХХIV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Мұғаджар ауданында </w:t>
            </w:r>
            <w:r>
              <w:br/>
            </w:r>
            <w:r>
              <w:rPr>
                <w:rFonts w:ascii="Times New Roman"/>
                <w:b w:val="false"/>
                <w:i w:val="false"/>
                <w:color w:val="000000"/>
                <w:sz w:val="20"/>
              </w:rPr>
              <w:t xml:space="preserve">
алтын, мыс, мырыш </w:t>
            </w:r>
            <w:r>
              <w:br/>
            </w:r>
            <w:r>
              <w:rPr>
                <w:rFonts w:ascii="Times New Roman"/>
                <w:b w:val="false"/>
                <w:i w:val="false"/>
                <w:color w:val="000000"/>
                <w:sz w:val="20"/>
              </w:rPr>
              <w:t xml:space="preserve">
қорларының өсиетiн </w:t>
            </w:r>
            <w:r>
              <w:br/>
            </w:r>
            <w:r>
              <w:rPr>
                <w:rFonts w:ascii="Times New Roman"/>
                <w:b w:val="false"/>
                <w:i w:val="false"/>
                <w:color w:val="000000"/>
                <w:sz w:val="20"/>
              </w:rPr>
              <w:t xml:space="preserve">
алу, М - 40 - ХХIХ, </w:t>
            </w:r>
            <w:r>
              <w:br/>
            </w:r>
            <w:r>
              <w:rPr>
                <w:rFonts w:ascii="Times New Roman"/>
                <w:b w:val="false"/>
                <w:i w:val="false"/>
                <w:color w:val="000000"/>
                <w:sz w:val="20"/>
              </w:rPr>
              <w:t xml:space="preserve">
ХХХ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Қаратаудың </w:t>
            </w:r>
            <w:r>
              <w:br/>
            </w:r>
            <w:r>
              <w:rPr>
                <w:rFonts w:ascii="Times New Roman"/>
                <w:b w:val="false"/>
                <w:i w:val="false"/>
                <w:color w:val="000000"/>
                <w:sz w:val="20"/>
              </w:rPr>
              <w:t xml:space="preserve">
алтын, мыс, полиметалдарға болжамды ресурстарын бағалап, геологиялық жете зерттеу, К-42 - Х, ХI, ХII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Кендi Алтай тау-кен </w:t>
            </w:r>
            <w:r>
              <w:br/>
            </w:r>
            <w:r>
              <w:rPr>
                <w:rFonts w:ascii="Times New Roman"/>
                <w:b w:val="false"/>
                <w:i w:val="false"/>
                <w:color w:val="000000"/>
                <w:sz w:val="20"/>
              </w:rPr>
              <w:t xml:space="preserve">
ауданының алтын мен </w:t>
            </w:r>
            <w:r>
              <w:br/>
            </w:r>
            <w:r>
              <w:rPr>
                <w:rFonts w:ascii="Times New Roman"/>
                <w:b w:val="false"/>
                <w:i w:val="false"/>
                <w:color w:val="000000"/>
                <w:sz w:val="20"/>
              </w:rPr>
              <w:t xml:space="preserve">
металдарға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М-44 - ХХ </w:t>
            </w:r>
            <w:r>
              <w:br/>
            </w:r>
            <w:r>
              <w:rPr>
                <w:rFonts w:ascii="Times New Roman"/>
                <w:b w:val="false"/>
                <w:i w:val="false"/>
                <w:color w:val="000000"/>
                <w:sz w:val="20"/>
              </w:rPr>
              <w:t xml:space="preserve">
ХХХ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4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w:t>
            </w:r>
            <w:r>
              <w:br/>
            </w:r>
            <w:r>
              <w:rPr>
                <w:rFonts w:ascii="Times New Roman"/>
                <w:b w:val="false"/>
                <w:i w:val="false"/>
                <w:color w:val="000000"/>
                <w:sz w:val="20"/>
              </w:rPr>
              <w:t xml:space="preserve">
ауданында мыстың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М - </w:t>
            </w:r>
            <w:r>
              <w:br/>
            </w:r>
            <w:r>
              <w:rPr>
                <w:rFonts w:ascii="Times New Roman"/>
                <w:b w:val="false"/>
                <w:i w:val="false"/>
                <w:color w:val="000000"/>
                <w:sz w:val="20"/>
              </w:rPr>
              <w:t xml:space="preserve">
42-ХХХII, ХХХIII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Ақтоғай-Айдарлы кен </w:t>
            </w:r>
            <w:r>
              <w:br/>
            </w:r>
            <w:r>
              <w:rPr>
                <w:rFonts w:ascii="Times New Roman"/>
                <w:b w:val="false"/>
                <w:i w:val="false"/>
                <w:color w:val="000000"/>
                <w:sz w:val="20"/>
              </w:rPr>
              <w:t xml:space="preserve">
ауданының алтынға, </w:t>
            </w:r>
            <w:r>
              <w:br/>
            </w:r>
            <w:r>
              <w:rPr>
                <w:rFonts w:ascii="Times New Roman"/>
                <w:b w:val="false"/>
                <w:i w:val="false"/>
                <w:color w:val="000000"/>
                <w:sz w:val="20"/>
              </w:rPr>
              <w:t xml:space="preserve">
мысқа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М - 43 - </w:t>
            </w:r>
            <w:r>
              <w:br/>
            </w:r>
            <w:r>
              <w:rPr>
                <w:rFonts w:ascii="Times New Roman"/>
                <w:b w:val="false"/>
                <w:i w:val="false"/>
                <w:color w:val="000000"/>
                <w:sz w:val="20"/>
              </w:rPr>
              <w:t xml:space="preserve">
ХХХ, М-44- ХХV, ХХХI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89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Бозшакөл кен ауда- </w:t>
            </w:r>
            <w:r>
              <w:br/>
            </w:r>
            <w:r>
              <w:rPr>
                <w:rFonts w:ascii="Times New Roman"/>
                <w:b w:val="false"/>
                <w:i w:val="false"/>
                <w:color w:val="000000"/>
                <w:sz w:val="20"/>
              </w:rPr>
              <w:t xml:space="preserve">
нының алтын мен </w:t>
            </w:r>
            <w:r>
              <w:br/>
            </w:r>
            <w:r>
              <w:rPr>
                <w:rFonts w:ascii="Times New Roman"/>
                <w:b w:val="false"/>
                <w:i w:val="false"/>
                <w:color w:val="000000"/>
                <w:sz w:val="20"/>
              </w:rPr>
              <w:t xml:space="preserve">
мысқа болжамды ре- </w:t>
            </w:r>
            <w:r>
              <w:br/>
            </w:r>
            <w:r>
              <w:rPr>
                <w:rFonts w:ascii="Times New Roman"/>
                <w:b w:val="false"/>
                <w:i w:val="false"/>
                <w:color w:val="000000"/>
                <w:sz w:val="20"/>
              </w:rPr>
              <w:t xml:space="preserve">
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М - 43 - </w:t>
            </w:r>
            <w:r>
              <w:br/>
            </w:r>
            <w:r>
              <w:rPr>
                <w:rFonts w:ascii="Times New Roman"/>
                <w:b w:val="false"/>
                <w:i w:val="false"/>
                <w:color w:val="000000"/>
                <w:sz w:val="20"/>
              </w:rPr>
              <w:t xml:space="preserve">
IХ, Х, ХV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Жайрем-Үшқатын </w:t>
            </w:r>
            <w:r>
              <w:br/>
            </w:r>
            <w:r>
              <w:rPr>
                <w:rFonts w:ascii="Times New Roman"/>
                <w:b w:val="false"/>
                <w:i w:val="false"/>
                <w:color w:val="000000"/>
                <w:sz w:val="20"/>
              </w:rPr>
              <w:t xml:space="preserve">
тау-кен ауданының </w:t>
            </w:r>
            <w:r>
              <w:br/>
            </w:r>
            <w:r>
              <w:rPr>
                <w:rFonts w:ascii="Times New Roman"/>
                <w:b w:val="false"/>
                <w:i w:val="false"/>
                <w:color w:val="000000"/>
                <w:sz w:val="20"/>
              </w:rPr>
              <w:t xml:space="preserve">
минералдық-шикiзат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М -42 - ХХХIV, ХХХV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кен ауда- </w:t>
            </w:r>
            <w:r>
              <w:br/>
            </w:r>
            <w:r>
              <w:rPr>
                <w:rFonts w:ascii="Times New Roman"/>
                <w:b w:val="false"/>
                <w:i w:val="false"/>
                <w:color w:val="000000"/>
                <w:sz w:val="20"/>
              </w:rPr>
              <w:t xml:space="preserve">
нының полиметалдар </w:t>
            </w:r>
            <w:r>
              <w:br/>
            </w:r>
            <w:r>
              <w:rPr>
                <w:rFonts w:ascii="Times New Roman"/>
                <w:b w:val="false"/>
                <w:i w:val="false"/>
                <w:color w:val="000000"/>
                <w:sz w:val="20"/>
              </w:rPr>
              <w:t xml:space="preserve">
мен сирек кездесетiн </w:t>
            </w:r>
            <w:r>
              <w:br/>
            </w:r>
            <w:r>
              <w:rPr>
                <w:rFonts w:ascii="Times New Roman"/>
                <w:b w:val="false"/>
                <w:i w:val="false"/>
                <w:color w:val="000000"/>
                <w:sz w:val="20"/>
              </w:rPr>
              <w:t xml:space="preserve">
металдар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М - 43 - ХХ, </w:t>
            </w:r>
            <w:r>
              <w:br/>
            </w:r>
            <w:r>
              <w:rPr>
                <w:rFonts w:ascii="Times New Roman"/>
                <w:b w:val="false"/>
                <w:i w:val="false"/>
                <w:color w:val="000000"/>
                <w:sz w:val="20"/>
              </w:rPr>
              <w:t xml:space="preserve">
ХХI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Қарағайлы тау-кен </w:t>
            </w:r>
            <w:r>
              <w:br/>
            </w:r>
            <w:r>
              <w:rPr>
                <w:rFonts w:ascii="Times New Roman"/>
                <w:b w:val="false"/>
                <w:i w:val="false"/>
                <w:color w:val="000000"/>
                <w:sz w:val="20"/>
              </w:rPr>
              <w:t xml:space="preserve">
ауданының полиме- </w:t>
            </w:r>
            <w:r>
              <w:br/>
            </w:r>
            <w:r>
              <w:rPr>
                <w:rFonts w:ascii="Times New Roman"/>
                <w:b w:val="false"/>
                <w:i w:val="false"/>
                <w:color w:val="000000"/>
                <w:sz w:val="20"/>
              </w:rPr>
              <w:t xml:space="preserve">
талдар мен алтынға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М - </w:t>
            </w:r>
            <w:r>
              <w:br/>
            </w:r>
            <w:r>
              <w:rPr>
                <w:rFonts w:ascii="Times New Roman"/>
                <w:b w:val="false"/>
                <w:i w:val="false"/>
                <w:color w:val="000000"/>
                <w:sz w:val="20"/>
              </w:rPr>
              <w:t xml:space="preserve">
43-ХХII, ХХIII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w:t>
            </w:r>
            <w:r>
              <w:br/>
            </w:r>
            <w:r>
              <w:rPr>
                <w:rFonts w:ascii="Times New Roman"/>
                <w:b w:val="false"/>
                <w:i w:val="false"/>
                <w:color w:val="000000"/>
                <w:sz w:val="20"/>
              </w:rPr>
              <w:t xml:space="preserve">
металлогендi айма- </w:t>
            </w:r>
            <w:r>
              <w:br/>
            </w:r>
            <w:r>
              <w:rPr>
                <w:rFonts w:ascii="Times New Roman"/>
                <w:b w:val="false"/>
                <w:i w:val="false"/>
                <w:color w:val="000000"/>
                <w:sz w:val="20"/>
              </w:rPr>
              <w:t xml:space="preserve">
ғының алтын, мыс, </w:t>
            </w:r>
            <w:r>
              <w:br/>
            </w:r>
            <w:r>
              <w:rPr>
                <w:rFonts w:ascii="Times New Roman"/>
                <w:b w:val="false"/>
                <w:i w:val="false"/>
                <w:color w:val="000000"/>
                <w:sz w:val="20"/>
              </w:rPr>
              <w:t xml:space="preserve">
полиметалдарға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М - 44 </w:t>
            </w:r>
            <w:r>
              <w:br/>
            </w:r>
            <w:r>
              <w:rPr>
                <w:rFonts w:ascii="Times New Roman"/>
                <w:b w:val="false"/>
                <w:i w:val="false"/>
                <w:color w:val="000000"/>
                <w:sz w:val="20"/>
              </w:rPr>
              <w:t xml:space="preserve">
- ХХVI, ХХХII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Кендi Алтай тау-кен </w:t>
            </w:r>
            <w:r>
              <w:br/>
            </w:r>
            <w:r>
              <w:rPr>
                <w:rFonts w:ascii="Times New Roman"/>
                <w:b w:val="false"/>
                <w:i w:val="false"/>
                <w:color w:val="000000"/>
                <w:sz w:val="20"/>
              </w:rPr>
              <w:t xml:space="preserve">
ауданының алтын мен </w:t>
            </w:r>
            <w:r>
              <w:br/>
            </w:r>
            <w:r>
              <w:rPr>
                <w:rFonts w:ascii="Times New Roman"/>
                <w:b w:val="false"/>
                <w:i w:val="false"/>
                <w:color w:val="000000"/>
                <w:sz w:val="20"/>
              </w:rPr>
              <w:t xml:space="preserve">
полиметалдарға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w:t>
            </w:r>
            <w:r>
              <w:br/>
            </w:r>
            <w:r>
              <w:rPr>
                <w:rFonts w:ascii="Times New Roman"/>
                <w:b w:val="false"/>
                <w:i w:val="false"/>
                <w:color w:val="000000"/>
                <w:sz w:val="20"/>
              </w:rPr>
              <w:t xml:space="preserve">
М-44-ХХХVІ парақ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ауданының </w:t>
            </w:r>
            <w:r>
              <w:br/>
            </w:r>
            <w:r>
              <w:rPr>
                <w:rFonts w:ascii="Times New Roman"/>
                <w:b w:val="false"/>
                <w:i w:val="false"/>
                <w:color w:val="000000"/>
                <w:sz w:val="20"/>
              </w:rPr>
              <w:t xml:space="preserve">
алтын мен полиме- </w:t>
            </w:r>
            <w:r>
              <w:br/>
            </w:r>
            <w:r>
              <w:rPr>
                <w:rFonts w:ascii="Times New Roman"/>
                <w:b w:val="false"/>
                <w:i w:val="false"/>
                <w:color w:val="000000"/>
                <w:sz w:val="20"/>
              </w:rPr>
              <w:t xml:space="preserve">
талдарға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L-44-ХV парақ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3 ай сан ау- </w:t>
            </w:r>
            <w:r>
              <w:br/>
            </w:r>
            <w:r>
              <w:rPr>
                <w:rFonts w:ascii="Times New Roman"/>
                <w:b w:val="false"/>
                <w:i w:val="false"/>
                <w:color w:val="000000"/>
                <w:sz w:val="20"/>
              </w:rPr>
              <w:t xml:space="preserve">
данының алтын, поли- </w:t>
            </w:r>
            <w:r>
              <w:br/>
            </w:r>
            <w:r>
              <w:rPr>
                <w:rFonts w:ascii="Times New Roman"/>
                <w:b w:val="false"/>
                <w:i w:val="false"/>
                <w:color w:val="000000"/>
                <w:sz w:val="20"/>
              </w:rPr>
              <w:t xml:space="preserve">
металдарға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L - 45 - І, </w:t>
            </w:r>
            <w:r>
              <w:br/>
            </w:r>
            <w:r>
              <w:rPr>
                <w:rFonts w:ascii="Times New Roman"/>
                <w:b w:val="false"/>
                <w:i w:val="false"/>
                <w:color w:val="000000"/>
                <w:sz w:val="20"/>
              </w:rPr>
              <w:t xml:space="preserve">
ІІ, VI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 Тарбағатай </w:t>
            </w:r>
            <w:r>
              <w:br/>
            </w:r>
            <w:r>
              <w:rPr>
                <w:rFonts w:ascii="Times New Roman"/>
                <w:b w:val="false"/>
                <w:i w:val="false"/>
                <w:color w:val="000000"/>
                <w:sz w:val="20"/>
              </w:rPr>
              <w:t xml:space="preserve">
құрылымдық метало- </w:t>
            </w:r>
            <w:r>
              <w:br/>
            </w:r>
            <w:r>
              <w:rPr>
                <w:rFonts w:ascii="Times New Roman"/>
                <w:b w:val="false"/>
                <w:i w:val="false"/>
                <w:color w:val="000000"/>
                <w:sz w:val="20"/>
              </w:rPr>
              <w:t xml:space="preserve">
гендiк аймағының оң- </w:t>
            </w:r>
            <w:r>
              <w:br/>
            </w:r>
            <w:r>
              <w:rPr>
                <w:rFonts w:ascii="Times New Roman"/>
                <w:b w:val="false"/>
                <w:i w:val="false"/>
                <w:color w:val="000000"/>
                <w:sz w:val="20"/>
              </w:rPr>
              <w:t xml:space="preserve">
түстiк шығыс iрге- </w:t>
            </w:r>
            <w:r>
              <w:br/>
            </w:r>
            <w:r>
              <w:rPr>
                <w:rFonts w:ascii="Times New Roman"/>
                <w:b w:val="false"/>
                <w:i w:val="false"/>
                <w:color w:val="000000"/>
                <w:sz w:val="20"/>
              </w:rPr>
              <w:t xml:space="preserve">
сiнде алтын, полиме- </w:t>
            </w:r>
            <w:r>
              <w:br/>
            </w:r>
            <w:r>
              <w:rPr>
                <w:rFonts w:ascii="Times New Roman"/>
                <w:b w:val="false"/>
                <w:i w:val="false"/>
                <w:color w:val="000000"/>
                <w:sz w:val="20"/>
              </w:rPr>
              <w:t xml:space="preserve">
талдардың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М - 44 - </w:t>
            </w:r>
            <w:r>
              <w:br/>
            </w:r>
            <w:r>
              <w:rPr>
                <w:rFonts w:ascii="Times New Roman"/>
                <w:b w:val="false"/>
                <w:i w:val="false"/>
                <w:color w:val="000000"/>
                <w:sz w:val="20"/>
              </w:rPr>
              <w:t xml:space="preserve">
ХХХIII, ХХХIV, ХХХV; </w:t>
            </w:r>
            <w:r>
              <w:br/>
            </w:r>
            <w:r>
              <w:rPr>
                <w:rFonts w:ascii="Times New Roman"/>
                <w:b w:val="false"/>
                <w:i w:val="false"/>
                <w:color w:val="000000"/>
                <w:sz w:val="20"/>
              </w:rPr>
              <w:t xml:space="preserve">
L-44-IV, V, VІ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Сарысу-Теңiз құры- </w:t>
            </w:r>
            <w:r>
              <w:br/>
            </w:r>
            <w:r>
              <w:rPr>
                <w:rFonts w:ascii="Times New Roman"/>
                <w:b w:val="false"/>
                <w:i w:val="false"/>
                <w:color w:val="000000"/>
                <w:sz w:val="20"/>
              </w:rPr>
              <w:t xml:space="preserve">
лымдық аймағындағы </w:t>
            </w:r>
            <w:r>
              <w:br/>
            </w:r>
            <w:r>
              <w:rPr>
                <w:rFonts w:ascii="Times New Roman"/>
                <w:b w:val="false"/>
                <w:i w:val="false"/>
                <w:color w:val="000000"/>
                <w:sz w:val="20"/>
              </w:rPr>
              <w:t xml:space="preserve">
түсті, қара және </w:t>
            </w:r>
            <w:r>
              <w:br/>
            </w:r>
            <w:r>
              <w:rPr>
                <w:rFonts w:ascii="Times New Roman"/>
                <w:b w:val="false"/>
                <w:i w:val="false"/>
                <w:color w:val="000000"/>
                <w:sz w:val="20"/>
              </w:rPr>
              <w:t xml:space="preserve">
қымбат металдардың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зерделеу, М - </w:t>
            </w:r>
            <w:r>
              <w:br/>
            </w:r>
            <w:r>
              <w:rPr>
                <w:rFonts w:ascii="Times New Roman"/>
                <w:b w:val="false"/>
                <w:i w:val="false"/>
                <w:color w:val="000000"/>
                <w:sz w:val="20"/>
              </w:rPr>
              <w:t xml:space="preserve">
42 - ХIV, ХV, ХХ, </w:t>
            </w:r>
            <w:r>
              <w:br/>
            </w:r>
            <w:r>
              <w:rPr>
                <w:rFonts w:ascii="Times New Roman"/>
                <w:b w:val="false"/>
                <w:i w:val="false"/>
                <w:color w:val="000000"/>
                <w:sz w:val="20"/>
              </w:rPr>
              <w:t xml:space="preserve">
ХХI, ХХII, ХХIII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w:t>
            </w:r>
            <w:r>
              <w:br/>
            </w:r>
            <w:r>
              <w:rPr>
                <w:rFonts w:ascii="Times New Roman"/>
                <w:b w:val="false"/>
                <w:i w:val="false"/>
                <w:color w:val="000000"/>
                <w:sz w:val="20"/>
              </w:rPr>
              <w:t xml:space="preserve">
ауданының минерал- </w:t>
            </w:r>
            <w:r>
              <w:br/>
            </w:r>
            <w:r>
              <w:rPr>
                <w:rFonts w:ascii="Times New Roman"/>
                <w:b w:val="false"/>
                <w:i w:val="false"/>
                <w:color w:val="000000"/>
                <w:sz w:val="20"/>
              </w:rPr>
              <w:t xml:space="preserve">
дық-шикiзат базасын </w:t>
            </w:r>
            <w:r>
              <w:br/>
            </w:r>
            <w:r>
              <w:rPr>
                <w:rFonts w:ascii="Times New Roman"/>
                <w:b w:val="false"/>
                <w:i w:val="false"/>
                <w:color w:val="000000"/>
                <w:sz w:val="20"/>
              </w:rPr>
              <w:t xml:space="preserve">
толықтыру, L - 42 - </w:t>
            </w:r>
            <w:r>
              <w:br/>
            </w:r>
            <w:r>
              <w:rPr>
                <w:rFonts w:ascii="Times New Roman"/>
                <w:b w:val="false"/>
                <w:i w:val="false"/>
                <w:color w:val="000000"/>
                <w:sz w:val="20"/>
              </w:rPr>
              <w:t xml:space="preserve">
ІІ, ІІІ, VII, VІІІ </w:t>
            </w:r>
            <w:r>
              <w:br/>
            </w:r>
            <w:r>
              <w:rPr>
                <w:rFonts w:ascii="Times New Roman"/>
                <w:b w:val="false"/>
                <w:i w:val="false"/>
                <w:color w:val="000000"/>
                <w:sz w:val="20"/>
              </w:rPr>
              <w:t xml:space="preserve">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баурайының </w:t>
            </w:r>
            <w:r>
              <w:br/>
            </w:r>
            <w:r>
              <w:rPr>
                <w:rFonts w:ascii="Times New Roman"/>
                <w:b w:val="false"/>
                <w:i w:val="false"/>
                <w:color w:val="000000"/>
                <w:sz w:val="20"/>
              </w:rPr>
              <w:t xml:space="preserve">
оңтүстік батыс </w:t>
            </w:r>
            <w:r>
              <w:br/>
            </w:r>
            <w:r>
              <w:rPr>
                <w:rFonts w:ascii="Times New Roman"/>
                <w:b w:val="false"/>
                <w:i w:val="false"/>
                <w:color w:val="000000"/>
                <w:sz w:val="20"/>
              </w:rPr>
              <w:t xml:space="preserve">
бөлігiндегi пайдалы </w:t>
            </w:r>
            <w:r>
              <w:br/>
            </w:r>
            <w:r>
              <w:rPr>
                <w:rFonts w:ascii="Times New Roman"/>
                <w:b w:val="false"/>
                <w:i w:val="false"/>
                <w:color w:val="000000"/>
                <w:sz w:val="20"/>
              </w:rPr>
              <w:t xml:space="preserve">
қазбалардың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N - 42 - </w:t>
            </w:r>
            <w:r>
              <w:br/>
            </w:r>
            <w:r>
              <w:rPr>
                <w:rFonts w:ascii="Times New Roman"/>
                <w:b w:val="false"/>
                <w:i w:val="false"/>
                <w:color w:val="000000"/>
                <w:sz w:val="20"/>
              </w:rPr>
              <w:t xml:space="preserve">
ХХХII парақ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баурайының </w:t>
            </w:r>
            <w:r>
              <w:br/>
            </w:r>
            <w:r>
              <w:rPr>
                <w:rFonts w:ascii="Times New Roman"/>
                <w:b w:val="false"/>
                <w:i w:val="false"/>
                <w:color w:val="000000"/>
                <w:sz w:val="20"/>
              </w:rPr>
              <w:t xml:space="preserve">
батыс жиегiндегі </w:t>
            </w:r>
            <w:r>
              <w:br/>
            </w:r>
            <w:r>
              <w:rPr>
                <w:rFonts w:ascii="Times New Roman"/>
                <w:b w:val="false"/>
                <w:i w:val="false"/>
                <w:color w:val="000000"/>
                <w:sz w:val="20"/>
              </w:rPr>
              <w:t xml:space="preserve">
пайдалы қазбалардың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N - 42 </w:t>
            </w:r>
            <w:r>
              <w:br/>
            </w:r>
            <w:r>
              <w:rPr>
                <w:rFonts w:ascii="Times New Roman"/>
                <w:b w:val="false"/>
                <w:i w:val="false"/>
                <w:color w:val="000000"/>
                <w:sz w:val="20"/>
              </w:rPr>
              <w:t xml:space="preserve">
- ХХV, ХХХI, М - 42 </w:t>
            </w:r>
            <w:r>
              <w:br/>
            </w:r>
            <w:r>
              <w:rPr>
                <w:rFonts w:ascii="Times New Roman"/>
                <w:b w:val="false"/>
                <w:i w:val="false"/>
                <w:color w:val="000000"/>
                <w:sz w:val="20"/>
              </w:rPr>
              <w:t xml:space="preserve">
- І, VІІ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Екiбастұз-Төртқұдық </w:t>
            </w:r>
            <w:r>
              <w:br/>
            </w:r>
            <w:r>
              <w:rPr>
                <w:rFonts w:ascii="Times New Roman"/>
                <w:b w:val="false"/>
                <w:i w:val="false"/>
                <w:color w:val="000000"/>
                <w:sz w:val="20"/>
              </w:rPr>
              <w:t xml:space="preserve">
тау-кен ауданындағы </w:t>
            </w:r>
            <w:r>
              <w:br/>
            </w:r>
            <w:r>
              <w:rPr>
                <w:rFonts w:ascii="Times New Roman"/>
                <w:b w:val="false"/>
                <w:i w:val="false"/>
                <w:color w:val="000000"/>
                <w:sz w:val="20"/>
              </w:rPr>
              <w:t xml:space="preserve">
пайдалы қазбалардың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бағалап, геологиялық </w:t>
            </w:r>
            <w:r>
              <w:br/>
            </w:r>
            <w:r>
              <w:rPr>
                <w:rFonts w:ascii="Times New Roman"/>
                <w:b w:val="false"/>
                <w:i w:val="false"/>
                <w:color w:val="000000"/>
                <w:sz w:val="20"/>
              </w:rPr>
              <w:t xml:space="preserve">
жете зерттеу, М - 43 </w:t>
            </w:r>
            <w:r>
              <w:br/>
            </w:r>
            <w:r>
              <w:rPr>
                <w:rFonts w:ascii="Times New Roman"/>
                <w:b w:val="false"/>
                <w:i w:val="false"/>
                <w:color w:val="000000"/>
                <w:sz w:val="20"/>
              </w:rPr>
              <w:t xml:space="preserve">
- ІІ парақ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қатпарлы </w:t>
            </w:r>
            <w:r>
              <w:br/>
            </w:r>
            <w:r>
              <w:rPr>
                <w:rFonts w:ascii="Times New Roman"/>
                <w:b w:val="false"/>
                <w:i w:val="false"/>
                <w:color w:val="000000"/>
                <w:sz w:val="20"/>
              </w:rPr>
              <w:t xml:space="preserve">
жүйесiндегi пайдалы </w:t>
            </w:r>
            <w:r>
              <w:br/>
            </w:r>
            <w:r>
              <w:rPr>
                <w:rFonts w:ascii="Times New Roman"/>
                <w:b w:val="false"/>
                <w:i w:val="false"/>
                <w:color w:val="000000"/>
                <w:sz w:val="20"/>
              </w:rPr>
              <w:t xml:space="preserve">
қазбалардың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М - 45 - </w:t>
            </w:r>
            <w:r>
              <w:br/>
            </w:r>
            <w:r>
              <w:rPr>
                <w:rFonts w:ascii="Times New Roman"/>
                <w:b w:val="false"/>
                <w:i w:val="false"/>
                <w:color w:val="000000"/>
                <w:sz w:val="20"/>
              </w:rPr>
              <w:t xml:space="preserve">
ХХV, ХХVI, ХХVII </w:t>
            </w:r>
            <w:r>
              <w:br/>
            </w:r>
            <w:r>
              <w:rPr>
                <w:rFonts w:ascii="Times New Roman"/>
                <w:b w:val="false"/>
                <w:i w:val="false"/>
                <w:color w:val="000000"/>
                <w:sz w:val="20"/>
              </w:rPr>
              <w:t xml:space="preserve">
ХХХI, ХХХII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қатпарлы </w:t>
            </w:r>
            <w:r>
              <w:br/>
            </w:r>
            <w:r>
              <w:rPr>
                <w:rFonts w:ascii="Times New Roman"/>
                <w:b w:val="false"/>
                <w:i w:val="false"/>
                <w:color w:val="000000"/>
                <w:sz w:val="20"/>
              </w:rPr>
              <w:t xml:space="preserve">
жүйесiндегі пайдалы </w:t>
            </w:r>
            <w:r>
              <w:br/>
            </w:r>
            <w:r>
              <w:rPr>
                <w:rFonts w:ascii="Times New Roman"/>
                <w:b w:val="false"/>
                <w:i w:val="false"/>
                <w:color w:val="000000"/>
                <w:sz w:val="20"/>
              </w:rPr>
              <w:t xml:space="preserve">
қазбалардың болжамды </w:t>
            </w:r>
            <w:r>
              <w:br/>
            </w:r>
            <w:r>
              <w:rPr>
                <w:rFonts w:ascii="Times New Roman"/>
                <w:b w:val="false"/>
                <w:i w:val="false"/>
                <w:color w:val="000000"/>
                <w:sz w:val="20"/>
              </w:rPr>
              <w:t xml:space="preserve">
ресурстарын бағалап,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L - 44 - Х, </w:t>
            </w:r>
            <w:r>
              <w:br/>
            </w:r>
            <w:r>
              <w:rPr>
                <w:rFonts w:ascii="Times New Roman"/>
                <w:b w:val="false"/>
                <w:i w:val="false"/>
                <w:color w:val="000000"/>
                <w:sz w:val="20"/>
              </w:rPr>
              <w:t xml:space="preserve">
ХI, ХVII парақтар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және </w:t>
            </w:r>
            <w:r>
              <w:br/>
            </w:r>
            <w:r>
              <w:rPr>
                <w:rFonts w:ascii="Times New Roman"/>
                <w:b w:val="false"/>
                <w:i w:val="false"/>
                <w:color w:val="000000"/>
                <w:sz w:val="20"/>
              </w:rPr>
              <w:t xml:space="preserve">
геологиялық түсiру </w:t>
            </w:r>
            <w:r>
              <w:br/>
            </w:r>
            <w:r>
              <w:rPr>
                <w:rFonts w:ascii="Times New Roman"/>
                <w:b w:val="false"/>
                <w:i w:val="false"/>
                <w:color w:val="000000"/>
                <w:sz w:val="20"/>
              </w:rPr>
              <w:t xml:space="preserve">
жұмыстарын жүргізу </w:t>
            </w:r>
            <w:r>
              <w:br/>
            </w:r>
            <w:r>
              <w:rPr>
                <w:rFonts w:ascii="Times New Roman"/>
                <w:b w:val="false"/>
                <w:i w:val="false"/>
                <w:color w:val="000000"/>
                <w:sz w:val="20"/>
              </w:rPr>
              <w:t xml:space="preserve">
кезiндегi дайындық </w:t>
            </w:r>
            <w:r>
              <w:br/>
            </w:r>
            <w:r>
              <w:rPr>
                <w:rFonts w:ascii="Times New Roman"/>
                <w:b w:val="false"/>
                <w:i w:val="false"/>
                <w:color w:val="000000"/>
                <w:sz w:val="20"/>
              </w:rPr>
              <w:t xml:space="preserve">
iс-шаралары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413"/>
        <w:gridCol w:w="2353"/>
      </w:tblGrid>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2008 - 2010 жылдар 
</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ж. </w:t>
            </w:r>
            <w:r>
              <w:br/>
            </w:r>
            <w:r>
              <w:rPr>
                <w:rFonts w:ascii="Times New Roman"/>
                <w:b w:val="false"/>
                <w:i w:val="false"/>
                <w:color w:val="000000"/>
                <w:sz w:val="20"/>
              </w:rPr>
              <w:t xml:space="preserve">
20000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ж. </w:t>
            </w:r>
            <w:r>
              <w:br/>
            </w:r>
            <w:r>
              <w:rPr>
                <w:rFonts w:ascii="Times New Roman"/>
                <w:b w:val="false"/>
                <w:i w:val="false"/>
                <w:color w:val="000000"/>
                <w:sz w:val="20"/>
              </w:rPr>
              <w:t xml:space="preserve">
20000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ж. </w:t>
            </w:r>
            <w:r>
              <w:br/>
            </w:r>
            <w:r>
              <w:rPr>
                <w:rFonts w:ascii="Times New Roman"/>
                <w:b w:val="false"/>
                <w:i w:val="false"/>
                <w:color w:val="000000"/>
                <w:sz w:val="20"/>
              </w:rPr>
              <w:t xml:space="preserve">
15000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ж. </w:t>
            </w:r>
            <w:r>
              <w:br/>
            </w:r>
            <w:r>
              <w:rPr>
                <w:rFonts w:ascii="Times New Roman"/>
                <w:b w:val="false"/>
                <w:i w:val="false"/>
                <w:color w:val="000000"/>
                <w:sz w:val="20"/>
              </w:rPr>
              <w:t xml:space="preserve">
20000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ж. </w:t>
            </w:r>
            <w:r>
              <w:br/>
            </w:r>
            <w:r>
              <w:rPr>
                <w:rFonts w:ascii="Times New Roman"/>
                <w:b w:val="false"/>
                <w:i w:val="false"/>
                <w:color w:val="000000"/>
                <w:sz w:val="20"/>
              </w:rPr>
              <w:t xml:space="preserve">
20000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ж. </w:t>
            </w:r>
            <w:r>
              <w:br/>
            </w:r>
            <w:r>
              <w:rPr>
                <w:rFonts w:ascii="Times New Roman"/>
                <w:b w:val="false"/>
                <w:i w:val="false"/>
                <w:color w:val="000000"/>
                <w:sz w:val="20"/>
              </w:rPr>
              <w:t xml:space="preserve">
20000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ж. </w:t>
            </w:r>
            <w:r>
              <w:br/>
            </w:r>
            <w:r>
              <w:rPr>
                <w:rFonts w:ascii="Times New Roman"/>
                <w:b w:val="false"/>
                <w:i w:val="false"/>
                <w:color w:val="000000"/>
                <w:sz w:val="20"/>
              </w:rPr>
              <w:t xml:space="preserve">
22300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2008 - 2009 жж. </w:t>
            </w:r>
            <w:r>
              <w:br/>
            </w:r>
            <w:r>
              <w:rPr>
                <w:rFonts w:ascii="Times New Roman"/>
                <w:b w:val="false"/>
                <w:i w:val="false"/>
                <w:color w:val="000000"/>
                <w:sz w:val="20"/>
              </w:rPr>
              <w:t xml:space="preserve">
50000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2008 - 2009 жж. </w:t>
            </w:r>
            <w:r>
              <w:br/>
            </w:r>
            <w:r>
              <w:rPr>
                <w:rFonts w:ascii="Times New Roman"/>
                <w:b w:val="false"/>
                <w:i w:val="false"/>
                <w:color w:val="000000"/>
                <w:sz w:val="20"/>
              </w:rPr>
              <w:t xml:space="preserve">
50000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2008 - 2009 жж. </w:t>
            </w:r>
            <w:r>
              <w:br/>
            </w:r>
            <w:r>
              <w:rPr>
                <w:rFonts w:ascii="Times New Roman"/>
                <w:b w:val="false"/>
                <w:i w:val="false"/>
                <w:color w:val="000000"/>
                <w:sz w:val="20"/>
              </w:rPr>
              <w:t xml:space="preserve">
50000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2008 - 2009 жж. </w:t>
            </w:r>
            <w:r>
              <w:br/>
            </w:r>
            <w:r>
              <w:rPr>
                <w:rFonts w:ascii="Times New Roman"/>
                <w:b w:val="false"/>
                <w:i w:val="false"/>
                <w:color w:val="000000"/>
                <w:sz w:val="20"/>
              </w:rPr>
              <w:t xml:space="preserve">
51015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90000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60000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60000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90000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90000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60000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60000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2008 - 2010 жж. </w:t>
            </w:r>
            <w:r>
              <w:br/>
            </w:r>
            <w:r>
              <w:rPr>
                <w:rFonts w:ascii="Times New Roman"/>
                <w:b w:val="false"/>
                <w:i w:val="false"/>
                <w:color w:val="000000"/>
                <w:sz w:val="20"/>
              </w:rPr>
              <w:t xml:space="preserve">
60000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2008 - 2010 жж. </w:t>
            </w:r>
            <w:r>
              <w:br/>
            </w:r>
            <w:r>
              <w:rPr>
                <w:rFonts w:ascii="Times New Roman"/>
                <w:b w:val="false"/>
                <w:i w:val="false"/>
                <w:color w:val="000000"/>
                <w:sz w:val="20"/>
              </w:rPr>
              <w:t xml:space="preserve">
60000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30000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30000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90000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2008 - 2010 жж. </w:t>
            </w:r>
            <w:r>
              <w:br/>
            </w:r>
            <w:r>
              <w:rPr>
                <w:rFonts w:ascii="Times New Roman"/>
                <w:b w:val="false"/>
                <w:i w:val="false"/>
                <w:color w:val="000000"/>
                <w:sz w:val="20"/>
              </w:rPr>
              <w:t xml:space="preserve">
180000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2008 - 2010 жж. </w:t>
            </w:r>
            <w:r>
              <w:br/>
            </w:r>
            <w:r>
              <w:rPr>
                <w:rFonts w:ascii="Times New Roman"/>
                <w:b w:val="false"/>
                <w:i w:val="false"/>
                <w:color w:val="000000"/>
                <w:sz w:val="20"/>
              </w:rPr>
              <w:t xml:space="preserve">
180000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120000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30000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120000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2008 - 2010 жж. </w:t>
            </w:r>
            <w:r>
              <w:br/>
            </w:r>
            <w:r>
              <w:rPr>
                <w:rFonts w:ascii="Times New Roman"/>
                <w:b w:val="false"/>
                <w:i w:val="false"/>
                <w:color w:val="000000"/>
                <w:sz w:val="20"/>
              </w:rPr>
              <w:t xml:space="preserve">
30000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50000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84485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Жиы- </w:t>
            </w:r>
            <w:r>
              <w:br/>
            </w:r>
            <w:r>
              <w:rPr>
                <w:rFonts w:ascii="Times New Roman"/>
                <w:b w:val="false"/>
                <w:i w:val="false"/>
                <w:color w:val="000000"/>
                <w:sz w:val="20"/>
              </w:rPr>
              <w:t xml:space="preserve">
ны: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2008 - 2010 жж. </w:t>
            </w:r>
            <w:r>
              <w:br/>
            </w:r>
            <w:r>
              <w:rPr>
                <w:rFonts w:ascii="Times New Roman"/>
                <w:b w:val="false"/>
                <w:i w:val="false"/>
                <w:color w:val="000000"/>
                <w:sz w:val="20"/>
              </w:rPr>
              <w:t xml:space="preserve">
1912800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261000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813"/>
        <w:gridCol w:w="2733"/>
        <w:gridCol w:w="2313"/>
        <w:gridCol w:w="23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Кен аудандарын геологиялық-минерагендік </w:t>
            </w:r>
            <w:r>
              <w:br/>
            </w:r>
            <w:r>
              <w:rPr>
                <w:rFonts w:ascii="Times New Roman"/>
                <w:b/>
                <w:i w:val="false"/>
                <w:color w:val="000000"/>
                <w:sz w:val="20"/>
              </w:rPr>
              <w:t>
картаға түсіру 2006-2007 жылдар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Темiрлiк-Тұйықсу алаңы </w:t>
            </w:r>
            <w:r>
              <w:br/>
            </w:r>
            <w:r>
              <w:rPr>
                <w:rFonts w:ascii="Times New Roman"/>
                <w:b w:val="false"/>
                <w:i w:val="false"/>
                <w:color w:val="000000"/>
                <w:sz w:val="20"/>
              </w:rPr>
              <w:t xml:space="preserve">
және Ақбастау-Қосмұрын </w:t>
            </w:r>
            <w:r>
              <w:br/>
            </w:r>
            <w:r>
              <w:rPr>
                <w:rFonts w:ascii="Times New Roman"/>
                <w:b w:val="false"/>
                <w:i w:val="false"/>
                <w:color w:val="000000"/>
                <w:sz w:val="20"/>
              </w:rPr>
              <w:t xml:space="preserve">
металогендiк аймағы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33"/>
        <w:gridCol w:w="1773"/>
        <w:gridCol w:w="1593"/>
        <w:gridCol w:w="1773"/>
        <w:gridCol w:w="1573"/>
        <w:gridCol w:w="21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Кен аудандарын геологиялық-минерагендік </w:t>
            </w:r>
            <w:r>
              <w:br/>
            </w:r>
            <w:r>
              <w:rPr>
                <w:rFonts w:ascii="Times New Roman"/>
                <w:b/>
                <w:i w:val="false"/>
                <w:color w:val="000000"/>
                <w:sz w:val="20"/>
              </w:rPr>
              <w:t>
картаға түсіру 2006-2007 жылдар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4813"/>
        <w:gridCol w:w="2633"/>
        <w:gridCol w:w="1913"/>
        <w:gridCol w:w="1873"/>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Темiрлiк-Тұйықсу алаңы </w:t>
            </w:r>
            <w:r>
              <w:br/>
            </w:r>
            <w:r>
              <w:rPr>
                <w:rFonts w:ascii="Times New Roman"/>
                <w:b w:val="false"/>
                <w:i w:val="false"/>
                <w:color w:val="000000"/>
                <w:sz w:val="20"/>
              </w:rPr>
              <w:t xml:space="preserve">
және Ақбастау-Қосмұрын </w:t>
            </w:r>
            <w:r>
              <w:br/>
            </w:r>
            <w:r>
              <w:rPr>
                <w:rFonts w:ascii="Times New Roman"/>
                <w:b w:val="false"/>
                <w:i w:val="false"/>
                <w:color w:val="000000"/>
                <w:sz w:val="20"/>
              </w:rPr>
              <w:t xml:space="preserve">
металогендiк аймағы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ІІ-IV т.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8933"/>
        <w:gridCol w:w="2493"/>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жж. </w:t>
            </w:r>
            <w:r>
              <w:br/>
            </w:r>
            <w:r>
              <w:rPr>
                <w:rFonts w:ascii="Times New Roman"/>
                <w:b w:val="false"/>
                <w:i w:val="false"/>
                <w:color w:val="000000"/>
                <w:sz w:val="20"/>
              </w:rPr>
              <w:t xml:space="preserve">
120000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253"/>
        <w:gridCol w:w="2693"/>
        <w:gridCol w:w="2013"/>
        <w:gridCol w:w="20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1:200000 масштабында жер қойнауын </w:t>
            </w:r>
            <w:r>
              <w:br/>
            </w:r>
            <w:r>
              <w:rPr>
                <w:rFonts w:ascii="Times New Roman"/>
                <w:b/>
                <w:i w:val="false"/>
                <w:color w:val="000000"/>
                <w:sz w:val="20"/>
              </w:rPr>
              <w:t xml:space="preserve">
гидрогеологиялық жете зерттеу мен </w:t>
            </w:r>
            <w:r>
              <w:br/>
            </w:r>
            <w:r>
              <w:rPr>
                <w:rFonts w:ascii="Times New Roman"/>
                <w:b/>
                <w:i w:val="false"/>
                <w:color w:val="000000"/>
                <w:sz w:val="20"/>
              </w:rPr>
              <w:t xml:space="preserve">
гидрогеологиялық әрі инженерлік-геологиялық </w:t>
            </w:r>
            <w:r>
              <w:br/>
            </w:r>
            <w:r>
              <w:rPr>
                <w:rFonts w:ascii="Times New Roman"/>
                <w:b/>
                <w:i w:val="false"/>
                <w:color w:val="000000"/>
                <w:sz w:val="20"/>
              </w:rPr>
              <w:t>
зерттеулер 2003-2007 жылдар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кешендi </w:t>
            </w:r>
            <w:r>
              <w:br/>
            </w:r>
            <w:r>
              <w:rPr>
                <w:rFonts w:ascii="Times New Roman"/>
                <w:b w:val="false"/>
                <w:i w:val="false"/>
                <w:color w:val="000000"/>
                <w:sz w:val="20"/>
              </w:rPr>
              <w:t xml:space="preserve">
гидрогеологиялық инже- </w:t>
            </w:r>
            <w:r>
              <w:br/>
            </w:r>
            <w:r>
              <w:rPr>
                <w:rFonts w:ascii="Times New Roman"/>
                <w:b w:val="false"/>
                <w:i w:val="false"/>
                <w:color w:val="000000"/>
                <w:sz w:val="20"/>
              </w:rPr>
              <w:t xml:space="preserve">
нерлiк-геологиялық және </w:t>
            </w:r>
            <w:r>
              <w:br/>
            </w:r>
            <w:r>
              <w:rPr>
                <w:rFonts w:ascii="Times New Roman"/>
                <w:b w:val="false"/>
                <w:i w:val="false"/>
                <w:color w:val="000000"/>
                <w:sz w:val="20"/>
              </w:rPr>
              <w:t xml:space="preserve">
геоэкологиялық түсiрулерi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- 41 - ХХVI, ХХХII </w:t>
            </w:r>
            <w:r>
              <w:br/>
            </w:r>
            <w:r>
              <w:rPr>
                <w:rFonts w:ascii="Times New Roman"/>
                <w:b w:val="false"/>
                <w:i w:val="false"/>
                <w:color w:val="000000"/>
                <w:sz w:val="20"/>
              </w:rPr>
              <w:t xml:space="preserve">
парақтарының құрғатылған </w:t>
            </w:r>
            <w:r>
              <w:br/>
            </w:r>
            <w:r>
              <w:rPr>
                <w:rFonts w:ascii="Times New Roman"/>
                <w:b w:val="false"/>
                <w:i w:val="false"/>
                <w:color w:val="000000"/>
                <w:sz w:val="20"/>
              </w:rPr>
              <w:t xml:space="preserve">
бетiн кешендi экология- </w:t>
            </w:r>
            <w:r>
              <w:br/>
            </w:r>
            <w:r>
              <w:rPr>
                <w:rFonts w:ascii="Times New Roman"/>
                <w:b w:val="false"/>
                <w:i w:val="false"/>
                <w:color w:val="000000"/>
                <w:sz w:val="20"/>
              </w:rPr>
              <w:t xml:space="preserve">
лық-инженерлiк-геология- </w:t>
            </w:r>
            <w:r>
              <w:br/>
            </w:r>
            <w:r>
              <w:rPr>
                <w:rFonts w:ascii="Times New Roman"/>
                <w:b w:val="false"/>
                <w:i w:val="false"/>
                <w:color w:val="000000"/>
                <w:sz w:val="20"/>
              </w:rPr>
              <w:t xml:space="preserve">
лық, гидрогеологиялық </w:t>
            </w:r>
            <w:r>
              <w:br/>
            </w:r>
            <w:r>
              <w:rPr>
                <w:rFonts w:ascii="Times New Roman"/>
                <w:b w:val="false"/>
                <w:i w:val="false"/>
                <w:color w:val="000000"/>
                <w:sz w:val="20"/>
              </w:rPr>
              <w:t xml:space="preserve">
түсірулер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ау- </w:t>
            </w:r>
            <w:r>
              <w:br/>
            </w:r>
            <w:r>
              <w:rPr>
                <w:rFonts w:ascii="Times New Roman"/>
                <w:b w:val="false"/>
                <w:i w:val="false"/>
                <w:color w:val="000000"/>
                <w:sz w:val="20"/>
              </w:rPr>
              <w:t xml:space="preserve">
мағындағы Каспий теңiзi </w:t>
            </w:r>
            <w:r>
              <w:br/>
            </w:r>
            <w:r>
              <w:rPr>
                <w:rFonts w:ascii="Times New Roman"/>
                <w:b w:val="false"/>
                <w:i w:val="false"/>
                <w:color w:val="000000"/>
                <w:sz w:val="20"/>
              </w:rPr>
              <w:t xml:space="preserve">
жағалауының аймағында </w:t>
            </w:r>
            <w:r>
              <w:br/>
            </w:r>
            <w:r>
              <w:rPr>
                <w:rFonts w:ascii="Times New Roman"/>
                <w:b w:val="false"/>
                <w:i w:val="false"/>
                <w:color w:val="000000"/>
                <w:sz w:val="20"/>
              </w:rPr>
              <w:t xml:space="preserve">
экзогендi геологиялық </w:t>
            </w:r>
            <w:r>
              <w:br/>
            </w:r>
            <w:r>
              <w:rPr>
                <w:rFonts w:ascii="Times New Roman"/>
                <w:b w:val="false"/>
                <w:i w:val="false"/>
                <w:color w:val="000000"/>
                <w:sz w:val="20"/>
              </w:rPr>
              <w:t xml:space="preserve">
процестердi зерттеу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- 41 ХХVII, ХХХIII па- </w:t>
            </w:r>
            <w:r>
              <w:br/>
            </w:r>
            <w:r>
              <w:rPr>
                <w:rFonts w:ascii="Times New Roman"/>
                <w:b w:val="false"/>
                <w:i w:val="false"/>
                <w:color w:val="000000"/>
                <w:sz w:val="20"/>
              </w:rPr>
              <w:t xml:space="preserve">
рақтарын геоэкологиялық </w:t>
            </w:r>
            <w:r>
              <w:br/>
            </w:r>
            <w:r>
              <w:rPr>
                <w:rFonts w:ascii="Times New Roman"/>
                <w:b w:val="false"/>
                <w:i w:val="false"/>
                <w:color w:val="000000"/>
                <w:sz w:val="20"/>
              </w:rPr>
              <w:t xml:space="preserve">
зерттеулермен бiрге </w:t>
            </w:r>
            <w:r>
              <w:br/>
            </w:r>
            <w:r>
              <w:rPr>
                <w:rFonts w:ascii="Times New Roman"/>
                <w:b w:val="false"/>
                <w:i w:val="false"/>
                <w:color w:val="000000"/>
                <w:sz w:val="20"/>
              </w:rPr>
              <w:t xml:space="preserve">
гидрогеологиялық және </w:t>
            </w:r>
            <w:r>
              <w:br/>
            </w:r>
            <w:r>
              <w:rPr>
                <w:rFonts w:ascii="Times New Roman"/>
                <w:b w:val="false"/>
                <w:i w:val="false"/>
                <w:color w:val="000000"/>
                <w:sz w:val="20"/>
              </w:rPr>
              <w:t xml:space="preserve">
инженерлiк-геологиялық </w:t>
            </w:r>
            <w:r>
              <w:br/>
            </w:r>
            <w:r>
              <w:rPr>
                <w:rFonts w:ascii="Times New Roman"/>
                <w:b w:val="false"/>
                <w:i w:val="false"/>
                <w:color w:val="000000"/>
                <w:sz w:val="20"/>
              </w:rPr>
              <w:t xml:space="preserve">
жете зерттеулер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- 41 ХV, ХХI парақта- </w:t>
            </w:r>
            <w:r>
              <w:br/>
            </w:r>
            <w:r>
              <w:rPr>
                <w:rFonts w:ascii="Times New Roman"/>
                <w:b w:val="false"/>
                <w:i w:val="false"/>
                <w:color w:val="000000"/>
                <w:sz w:val="20"/>
              </w:rPr>
              <w:t xml:space="preserve">
рын (Арал бойы) 1:200000 </w:t>
            </w:r>
            <w:r>
              <w:br/>
            </w:r>
            <w:r>
              <w:rPr>
                <w:rFonts w:ascii="Times New Roman"/>
                <w:b w:val="false"/>
                <w:i w:val="false"/>
                <w:color w:val="000000"/>
                <w:sz w:val="20"/>
              </w:rPr>
              <w:t xml:space="preserve">
масштабында геоэкология- </w:t>
            </w:r>
            <w:r>
              <w:br/>
            </w:r>
            <w:r>
              <w:rPr>
                <w:rFonts w:ascii="Times New Roman"/>
                <w:b w:val="false"/>
                <w:i w:val="false"/>
                <w:color w:val="000000"/>
                <w:sz w:val="20"/>
              </w:rPr>
              <w:t xml:space="preserve">
лық зерттеулермен бiрге </w:t>
            </w:r>
            <w:r>
              <w:br/>
            </w:r>
            <w:r>
              <w:rPr>
                <w:rFonts w:ascii="Times New Roman"/>
                <w:b w:val="false"/>
                <w:i w:val="false"/>
                <w:color w:val="000000"/>
                <w:sz w:val="20"/>
              </w:rPr>
              <w:t xml:space="preserve">
гидрогеологиялық және </w:t>
            </w:r>
            <w:r>
              <w:br/>
            </w:r>
            <w:r>
              <w:rPr>
                <w:rFonts w:ascii="Times New Roman"/>
                <w:b w:val="false"/>
                <w:i w:val="false"/>
                <w:color w:val="000000"/>
                <w:sz w:val="20"/>
              </w:rPr>
              <w:t xml:space="preserve">
инженелiк-геологиялық </w:t>
            </w:r>
            <w:r>
              <w:br/>
            </w:r>
            <w:r>
              <w:rPr>
                <w:rFonts w:ascii="Times New Roman"/>
                <w:b w:val="false"/>
                <w:i w:val="false"/>
                <w:color w:val="000000"/>
                <w:sz w:val="20"/>
              </w:rPr>
              <w:t xml:space="preserve">
түсiрулер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- 39 - І парағын геоэ- </w:t>
            </w:r>
            <w:r>
              <w:br/>
            </w:r>
            <w:r>
              <w:rPr>
                <w:rFonts w:ascii="Times New Roman"/>
                <w:b w:val="false"/>
                <w:i w:val="false"/>
                <w:color w:val="000000"/>
                <w:sz w:val="20"/>
              </w:rPr>
              <w:t xml:space="preserve">
кологиялық зерттеулермен </w:t>
            </w:r>
            <w:r>
              <w:br/>
            </w:r>
            <w:r>
              <w:rPr>
                <w:rFonts w:ascii="Times New Roman"/>
                <w:b w:val="false"/>
                <w:i w:val="false"/>
                <w:color w:val="000000"/>
                <w:sz w:val="20"/>
              </w:rPr>
              <w:t xml:space="preserve">
бiрге кешендi гидрогео- </w:t>
            </w:r>
            <w:r>
              <w:br/>
            </w:r>
            <w:r>
              <w:rPr>
                <w:rFonts w:ascii="Times New Roman"/>
                <w:b w:val="false"/>
                <w:i w:val="false"/>
                <w:color w:val="000000"/>
                <w:sz w:val="20"/>
              </w:rPr>
              <w:t xml:space="preserve">
логиялық, инженерлiк- </w:t>
            </w:r>
            <w:r>
              <w:br/>
            </w:r>
            <w:r>
              <w:rPr>
                <w:rFonts w:ascii="Times New Roman"/>
                <w:b w:val="false"/>
                <w:i w:val="false"/>
                <w:color w:val="000000"/>
                <w:sz w:val="20"/>
              </w:rPr>
              <w:t xml:space="preserve">
геологиялық және геоэ- </w:t>
            </w:r>
            <w:r>
              <w:br/>
            </w:r>
            <w:r>
              <w:rPr>
                <w:rFonts w:ascii="Times New Roman"/>
                <w:b w:val="false"/>
                <w:i w:val="false"/>
                <w:color w:val="000000"/>
                <w:sz w:val="20"/>
              </w:rPr>
              <w:t xml:space="preserve">
кологиялық түсірулер </w:t>
            </w:r>
            <w:r>
              <w:br/>
            </w:r>
            <w:r>
              <w:rPr>
                <w:rFonts w:ascii="Times New Roman"/>
                <w:b w:val="false"/>
                <w:i w:val="false"/>
                <w:color w:val="000000"/>
                <w:sz w:val="20"/>
              </w:rPr>
              <w:t xml:space="preserve">
(Азғыр полигоны)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1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жазықтық </w:t>
            </w:r>
            <w:r>
              <w:br/>
            </w:r>
            <w:r>
              <w:rPr>
                <w:rFonts w:ascii="Times New Roman"/>
                <w:b w:val="false"/>
                <w:i w:val="false"/>
                <w:color w:val="000000"/>
                <w:sz w:val="20"/>
              </w:rPr>
              <w:t xml:space="preserve">
көлдерiнiң бальнеология- </w:t>
            </w:r>
            <w:r>
              <w:br/>
            </w:r>
            <w:r>
              <w:rPr>
                <w:rFonts w:ascii="Times New Roman"/>
                <w:b w:val="false"/>
                <w:i w:val="false"/>
                <w:color w:val="000000"/>
                <w:sz w:val="20"/>
              </w:rPr>
              <w:t xml:space="preserve">
лық маңызын әрi олардың </w:t>
            </w:r>
            <w:r>
              <w:br/>
            </w:r>
            <w:r>
              <w:rPr>
                <w:rFonts w:ascii="Times New Roman"/>
                <w:b w:val="false"/>
                <w:i w:val="false"/>
                <w:color w:val="000000"/>
                <w:sz w:val="20"/>
              </w:rPr>
              <w:t xml:space="preserve">
экологиялық жай-күйін </w:t>
            </w:r>
            <w:r>
              <w:br/>
            </w:r>
            <w:r>
              <w:rPr>
                <w:rFonts w:ascii="Times New Roman"/>
                <w:b w:val="false"/>
                <w:i w:val="false"/>
                <w:color w:val="000000"/>
                <w:sz w:val="20"/>
              </w:rPr>
              <w:t xml:space="preserve">
бағалау мақсатында гидро- </w:t>
            </w:r>
            <w:r>
              <w:br/>
            </w:r>
            <w:r>
              <w:rPr>
                <w:rFonts w:ascii="Times New Roman"/>
                <w:b w:val="false"/>
                <w:i w:val="false"/>
                <w:color w:val="000000"/>
                <w:sz w:val="20"/>
              </w:rPr>
              <w:t xml:space="preserve">
геологиялық, геоморфоло- </w:t>
            </w:r>
            <w:r>
              <w:br/>
            </w:r>
            <w:r>
              <w:rPr>
                <w:rFonts w:ascii="Times New Roman"/>
                <w:b w:val="false"/>
                <w:i w:val="false"/>
                <w:color w:val="000000"/>
                <w:sz w:val="20"/>
              </w:rPr>
              <w:t xml:space="preserve">
гиялық және геоэкология- </w:t>
            </w:r>
            <w:r>
              <w:br/>
            </w:r>
            <w:r>
              <w:rPr>
                <w:rFonts w:ascii="Times New Roman"/>
                <w:b w:val="false"/>
                <w:i w:val="false"/>
                <w:color w:val="000000"/>
                <w:sz w:val="20"/>
              </w:rPr>
              <w:t xml:space="preserve">
лық материалдарды қорыту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3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- 41 - ХIХ, ХХV, ХХХI </w:t>
            </w:r>
            <w:r>
              <w:br/>
            </w:r>
            <w:r>
              <w:rPr>
                <w:rFonts w:ascii="Times New Roman"/>
                <w:b w:val="false"/>
                <w:i w:val="false"/>
                <w:color w:val="000000"/>
                <w:sz w:val="20"/>
              </w:rPr>
              <w:t xml:space="preserve">
парақтарын геоэкология- </w:t>
            </w:r>
            <w:r>
              <w:br/>
            </w:r>
            <w:r>
              <w:rPr>
                <w:rFonts w:ascii="Times New Roman"/>
                <w:b w:val="false"/>
                <w:i w:val="false"/>
                <w:color w:val="000000"/>
                <w:sz w:val="20"/>
              </w:rPr>
              <w:t xml:space="preserve">
лық зерттеулермен бiрге </w:t>
            </w:r>
            <w:r>
              <w:br/>
            </w:r>
            <w:r>
              <w:rPr>
                <w:rFonts w:ascii="Times New Roman"/>
                <w:b w:val="false"/>
                <w:i w:val="false"/>
                <w:color w:val="000000"/>
                <w:sz w:val="20"/>
              </w:rPr>
              <w:t xml:space="preserve">
кешендi гидрогеологиялық </w:t>
            </w:r>
            <w:r>
              <w:br/>
            </w:r>
            <w:r>
              <w:rPr>
                <w:rFonts w:ascii="Times New Roman"/>
                <w:b w:val="false"/>
                <w:i w:val="false"/>
                <w:color w:val="000000"/>
                <w:sz w:val="20"/>
              </w:rPr>
              <w:t xml:space="preserve">
инженерлiк-геологиялық </w:t>
            </w:r>
            <w:r>
              <w:br/>
            </w:r>
            <w:r>
              <w:rPr>
                <w:rFonts w:ascii="Times New Roman"/>
                <w:b w:val="false"/>
                <w:i w:val="false"/>
                <w:color w:val="000000"/>
                <w:sz w:val="20"/>
              </w:rPr>
              <w:t xml:space="preserve">
және геоэкологиялық </w:t>
            </w:r>
            <w:r>
              <w:br/>
            </w:r>
            <w:r>
              <w:rPr>
                <w:rFonts w:ascii="Times New Roman"/>
                <w:b w:val="false"/>
                <w:i w:val="false"/>
                <w:color w:val="000000"/>
                <w:sz w:val="20"/>
              </w:rPr>
              <w:t xml:space="preserve">
түсiрулер (Шығыс Арал </w:t>
            </w:r>
            <w:r>
              <w:br/>
            </w:r>
            <w:r>
              <w:rPr>
                <w:rFonts w:ascii="Times New Roman"/>
                <w:b w:val="false"/>
                <w:i w:val="false"/>
                <w:color w:val="000000"/>
                <w:sz w:val="20"/>
              </w:rPr>
              <w:t xml:space="preserve">
бойы)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- 41 - ХVI парағын </w:t>
            </w:r>
            <w:r>
              <w:br/>
            </w:r>
            <w:r>
              <w:rPr>
                <w:rFonts w:ascii="Times New Roman"/>
                <w:b w:val="false"/>
                <w:i w:val="false"/>
                <w:color w:val="000000"/>
                <w:sz w:val="20"/>
              </w:rPr>
              <w:t xml:space="preserve">
1:200000 масштабында </w:t>
            </w:r>
            <w:r>
              <w:br/>
            </w:r>
            <w:r>
              <w:rPr>
                <w:rFonts w:ascii="Times New Roman"/>
                <w:b w:val="false"/>
                <w:i w:val="false"/>
                <w:color w:val="000000"/>
                <w:sz w:val="20"/>
              </w:rPr>
              <w:t xml:space="preserve">
гидрогеологиялық және </w:t>
            </w:r>
            <w:r>
              <w:br/>
            </w:r>
            <w:r>
              <w:rPr>
                <w:rFonts w:ascii="Times New Roman"/>
                <w:b w:val="false"/>
                <w:i w:val="false"/>
                <w:color w:val="000000"/>
                <w:sz w:val="20"/>
              </w:rPr>
              <w:t xml:space="preserve">
инженерлiк-геологиялық </w:t>
            </w:r>
            <w:r>
              <w:br/>
            </w:r>
            <w:r>
              <w:rPr>
                <w:rFonts w:ascii="Times New Roman"/>
                <w:b w:val="false"/>
                <w:i w:val="false"/>
                <w:color w:val="000000"/>
                <w:sz w:val="20"/>
              </w:rPr>
              <w:t xml:space="preserve">
түсiрулер (Байқоңыр)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- 44 - ХIХ парағын </w:t>
            </w:r>
            <w:r>
              <w:br/>
            </w:r>
            <w:r>
              <w:rPr>
                <w:rFonts w:ascii="Times New Roman"/>
                <w:b w:val="false"/>
                <w:i w:val="false"/>
                <w:color w:val="000000"/>
                <w:sz w:val="20"/>
              </w:rPr>
              <w:t xml:space="preserve">
гидрогеологиялық жете </w:t>
            </w:r>
            <w:r>
              <w:br/>
            </w:r>
            <w:r>
              <w:rPr>
                <w:rFonts w:ascii="Times New Roman"/>
                <w:b w:val="false"/>
                <w:i w:val="false"/>
                <w:color w:val="000000"/>
                <w:sz w:val="20"/>
              </w:rPr>
              <w:t xml:space="preserve">
зерттеумен әрi геоэколо- </w:t>
            </w:r>
            <w:r>
              <w:br/>
            </w:r>
            <w:r>
              <w:rPr>
                <w:rFonts w:ascii="Times New Roman"/>
                <w:b w:val="false"/>
                <w:i w:val="false"/>
                <w:color w:val="000000"/>
                <w:sz w:val="20"/>
              </w:rPr>
              <w:t xml:space="preserve">
гиялық зерттеулерiмен </w:t>
            </w:r>
            <w:r>
              <w:br/>
            </w:r>
            <w:r>
              <w:rPr>
                <w:rFonts w:ascii="Times New Roman"/>
                <w:b w:val="false"/>
                <w:i w:val="false"/>
                <w:color w:val="000000"/>
                <w:sz w:val="20"/>
              </w:rPr>
              <w:t xml:space="preserve">
бiрге инженерлік- </w:t>
            </w:r>
            <w:r>
              <w:br/>
            </w:r>
            <w:r>
              <w:rPr>
                <w:rFonts w:ascii="Times New Roman"/>
                <w:b w:val="false"/>
                <w:i w:val="false"/>
                <w:color w:val="000000"/>
                <w:sz w:val="20"/>
              </w:rPr>
              <w:t xml:space="preserve">
геологиялық түсiрулер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- 41 - ХХVIII парағын </w:t>
            </w:r>
            <w:r>
              <w:br/>
            </w:r>
            <w:r>
              <w:rPr>
                <w:rFonts w:ascii="Times New Roman"/>
                <w:b w:val="false"/>
                <w:i w:val="false"/>
                <w:color w:val="000000"/>
                <w:sz w:val="20"/>
              </w:rPr>
              <w:t xml:space="preserve">
геоэкологиялық зерттеу- </w:t>
            </w:r>
            <w:r>
              <w:br/>
            </w:r>
            <w:r>
              <w:rPr>
                <w:rFonts w:ascii="Times New Roman"/>
                <w:b w:val="false"/>
                <w:i w:val="false"/>
                <w:color w:val="000000"/>
                <w:sz w:val="20"/>
              </w:rPr>
              <w:t xml:space="preserve">
лермен бiрге гидрогео- </w:t>
            </w:r>
            <w:r>
              <w:br/>
            </w:r>
            <w:r>
              <w:rPr>
                <w:rFonts w:ascii="Times New Roman"/>
                <w:b w:val="false"/>
                <w:i w:val="false"/>
                <w:color w:val="000000"/>
                <w:sz w:val="20"/>
              </w:rPr>
              <w:t xml:space="preserve">
логиялық түсiрулер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- 40 - ХХХIV (шығыс </w:t>
            </w:r>
            <w:r>
              <w:br/>
            </w:r>
            <w:r>
              <w:rPr>
                <w:rFonts w:ascii="Times New Roman"/>
                <w:b w:val="false"/>
                <w:i w:val="false"/>
                <w:color w:val="000000"/>
                <w:sz w:val="20"/>
              </w:rPr>
              <w:t xml:space="preserve">
бөлігі), ХХХV (Ембi-5) </w:t>
            </w:r>
            <w:r>
              <w:br/>
            </w:r>
            <w:r>
              <w:rPr>
                <w:rFonts w:ascii="Times New Roman"/>
                <w:b w:val="false"/>
                <w:i w:val="false"/>
                <w:color w:val="000000"/>
                <w:sz w:val="20"/>
              </w:rPr>
              <w:t xml:space="preserve">
парақтарын инженерлiк- </w:t>
            </w:r>
            <w:r>
              <w:br/>
            </w:r>
            <w:r>
              <w:rPr>
                <w:rFonts w:ascii="Times New Roman"/>
                <w:b w:val="false"/>
                <w:i w:val="false"/>
                <w:color w:val="000000"/>
                <w:sz w:val="20"/>
              </w:rPr>
              <w:t xml:space="preserve">
геологиялық және геоэко- </w:t>
            </w:r>
            <w:r>
              <w:br/>
            </w:r>
            <w:r>
              <w:rPr>
                <w:rFonts w:ascii="Times New Roman"/>
                <w:b w:val="false"/>
                <w:i w:val="false"/>
                <w:color w:val="000000"/>
                <w:sz w:val="20"/>
              </w:rPr>
              <w:t xml:space="preserve">
логиялық зерттеулермен </w:t>
            </w:r>
            <w:r>
              <w:br/>
            </w:r>
            <w:r>
              <w:rPr>
                <w:rFonts w:ascii="Times New Roman"/>
                <w:b w:val="false"/>
                <w:i w:val="false"/>
                <w:color w:val="000000"/>
                <w:sz w:val="20"/>
              </w:rPr>
              <w:t xml:space="preserve">
бiрге гидрогеологиядық </w:t>
            </w:r>
            <w:r>
              <w:br/>
            </w:r>
            <w:r>
              <w:rPr>
                <w:rFonts w:ascii="Times New Roman"/>
                <w:b w:val="false"/>
                <w:i w:val="false"/>
                <w:color w:val="000000"/>
                <w:sz w:val="20"/>
              </w:rPr>
              <w:t xml:space="preserve">
түсiрулер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- 39 - ІІ парағын гео- </w:t>
            </w:r>
            <w:r>
              <w:br/>
            </w:r>
            <w:r>
              <w:rPr>
                <w:rFonts w:ascii="Times New Roman"/>
                <w:b w:val="false"/>
                <w:i w:val="false"/>
                <w:color w:val="000000"/>
                <w:sz w:val="20"/>
              </w:rPr>
              <w:t xml:space="preserve">
экологиялық зерттеулермен </w:t>
            </w:r>
            <w:r>
              <w:br/>
            </w:r>
            <w:r>
              <w:rPr>
                <w:rFonts w:ascii="Times New Roman"/>
                <w:b w:val="false"/>
                <w:i w:val="false"/>
                <w:color w:val="000000"/>
                <w:sz w:val="20"/>
              </w:rPr>
              <w:t xml:space="preserve">
бiрге кешендi геологиялық, </w:t>
            </w:r>
            <w:r>
              <w:br/>
            </w:r>
            <w:r>
              <w:rPr>
                <w:rFonts w:ascii="Times New Roman"/>
                <w:b w:val="false"/>
                <w:i w:val="false"/>
                <w:color w:val="000000"/>
                <w:sz w:val="20"/>
              </w:rPr>
              <w:t xml:space="preserve">
гидрогеологиялық және </w:t>
            </w:r>
            <w:r>
              <w:br/>
            </w:r>
            <w:r>
              <w:rPr>
                <w:rFonts w:ascii="Times New Roman"/>
                <w:b w:val="false"/>
                <w:i w:val="false"/>
                <w:color w:val="000000"/>
                <w:sz w:val="20"/>
              </w:rPr>
              <w:t xml:space="preserve">
инженерлiк-геологиялық </w:t>
            </w:r>
            <w:r>
              <w:br/>
            </w:r>
            <w:r>
              <w:rPr>
                <w:rFonts w:ascii="Times New Roman"/>
                <w:b w:val="false"/>
                <w:i w:val="false"/>
                <w:color w:val="000000"/>
                <w:sz w:val="20"/>
              </w:rPr>
              <w:t xml:space="preserve">
түсiрулер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- 39 - VІІ, VIII па- </w:t>
            </w:r>
            <w:r>
              <w:br/>
            </w:r>
            <w:r>
              <w:rPr>
                <w:rFonts w:ascii="Times New Roman"/>
                <w:b w:val="false"/>
                <w:i w:val="false"/>
                <w:color w:val="000000"/>
                <w:sz w:val="20"/>
              </w:rPr>
              <w:t xml:space="preserve">
рақтарын геоэкологиялық </w:t>
            </w:r>
            <w:r>
              <w:br/>
            </w:r>
            <w:r>
              <w:rPr>
                <w:rFonts w:ascii="Times New Roman"/>
                <w:b w:val="false"/>
                <w:i w:val="false"/>
                <w:color w:val="000000"/>
                <w:sz w:val="20"/>
              </w:rPr>
              <w:t xml:space="preserve">
зерттеулермен бiрге </w:t>
            </w:r>
            <w:r>
              <w:br/>
            </w:r>
            <w:r>
              <w:rPr>
                <w:rFonts w:ascii="Times New Roman"/>
                <w:b w:val="false"/>
                <w:i w:val="false"/>
                <w:color w:val="000000"/>
                <w:sz w:val="20"/>
              </w:rPr>
              <w:t xml:space="preserve">
кешендi геологиялық, </w:t>
            </w:r>
            <w:r>
              <w:br/>
            </w:r>
            <w:r>
              <w:rPr>
                <w:rFonts w:ascii="Times New Roman"/>
                <w:b w:val="false"/>
                <w:i w:val="false"/>
                <w:color w:val="000000"/>
                <w:sz w:val="20"/>
              </w:rPr>
              <w:t xml:space="preserve">
гидрогеологиялық және </w:t>
            </w:r>
            <w:r>
              <w:br/>
            </w:r>
            <w:r>
              <w:rPr>
                <w:rFonts w:ascii="Times New Roman"/>
                <w:b w:val="false"/>
                <w:i w:val="false"/>
                <w:color w:val="000000"/>
                <w:sz w:val="20"/>
              </w:rPr>
              <w:t xml:space="preserve">
инженелiк-геологиялық </w:t>
            </w:r>
            <w:r>
              <w:br/>
            </w:r>
            <w:r>
              <w:rPr>
                <w:rFonts w:ascii="Times New Roman"/>
                <w:b w:val="false"/>
                <w:i w:val="false"/>
                <w:color w:val="000000"/>
                <w:sz w:val="20"/>
              </w:rPr>
              <w:t xml:space="preserve">
түсiрулер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- 43 - ХVIII парағын </w:t>
            </w:r>
            <w:r>
              <w:br/>
            </w:r>
            <w:r>
              <w:rPr>
                <w:rFonts w:ascii="Times New Roman"/>
                <w:b w:val="false"/>
                <w:i w:val="false"/>
                <w:color w:val="000000"/>
                <w:sz w:val="20"/>
              </w:rPr>
              <w:t xml:space="preserve">
геоэкологиялық зерттеу- </w:t>
            </w:r>
            <w:r>
              <w:br/>
            </w:r>
            <w:r>
              <w:rPr>
                <w:rFonts w:ascii="Times New Roman"/>
                <w:b w:val="false"/>
                <w:i w:val="false"/>
                <w:color w:val="000000"/>
                <w:sz w:val="20"/>
              </w:rPr>
              <w:t xml:space="preserve">
лермен бiрге гидрогео- </w:t>
            </w:r>
            <w:r>
              <w:br/>
            </w:r>
            <w:r>
              <w:rPr>
                <w:rFonts w:ascii="Times New Roman"/>
                <w:b w:val="false"/>
                <w:i w:val="false"/>
                <w:color w:val="000000"/>
                <w:sz w:val="20"/>
              </w:rPr>
              <w:t xml:space="preserve">
логиялық және инженерлiк- </w:t>
            </w:r>
            <w:r>
              <w:br/>
            </w:r>
            <w:r>
              <w:rPr>
                <w:rFonts w:ascii="Times New Roman"/>
                <w:b w:val="false"/>
                <w:i w:val="false"/>
                <w:color w:val="000000"/>
                <w:sz w:val="20"/>
              </w:rPr>
              <w:t xml:space="preserve">
геологиялық түсiрулер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- 44 - ХIII парағын </w:t>
            </w:r>
            <w:r>
              <w:br/>
            </w:r>
            <w:r>
              <w:rPr>
                <w:rFonts w:ascii="Times New Roman"/>
                <w:b w:val="false"/>
                <w:i w:val="false"/>
                <w:color w:val="000000"/>
                <w:sz w:val="20"/>
              </w:rPr>
              <w:t xml:space="preserve">
геоэкологиялық зерттеу- </w:t>
            </w:r>
            <w:r>
              <w:br/>
            </w:r>
            <w:r>
              <w:rPr>
                <w:rFonts w:ascii="Times New Roman"/>
                <w:b w:val="false"/>
                <w:i w:val="false"/>
                <w:color w:val="000000"/>
                <w:sz w:val="20"/>
              </w:rPr>
              <w:t xml:space="preserve">
лермен бiрге гидрогеоло- </w:t>
            </w:r>
            <w:r>
              <w:br/>
            </w:r>
            <w:r>
              <w:rPr>
                <w:rFonts w:ascii="Times New Roman"/>
                <w:b w:val="false"/>
                <w:i w:val="false"/>
                <w:color w:val="000000"/>
                <w:sz w:val="20"/>
              </w:rPr>
              <w:t xml:space="preserve">
гиялық және инженерлiк- </w:t>
            </w:r>
            <w:r>
              <w:br/>
            </w:r>
            <w:r>
              <w:rPr>
                <w:rFonts w:ascii="Times New Roman"/>
                <w:b w:val="false"/>
                <w:i w:val="false"/>
                <w:color w:val="000000"/>
                <w:sz w:val="20"/>
              </w:rPr>
              <w:t xml:space="preserve">
геологиялық түсiрулер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- 39 - ІІІ, VII, </w:t>
            </w:r>
            <w:r>
              <w:br/>
            </w:r>
            <w:r>
              <w:rPr>
                <w:rFonts w:ascii="Times New Roman"/>
                <w:b w:val="false"/>
                <w:i w:val="false"/>
                <w:color w:val="000000"/>
                <w:sz w:val="20"/>
              </w:rPr>
              <w:t xml:space="preserve">
VIII - парақтарын геоэко- </w:t>
            </w:r>
            <w:r>
              <w:br/>
            </w:r>
            <w:r>
              <w:rPr>
                <w:rFonts w:ascii="Times New Roman"/>
                <w:b w:val="false"/>
                <w:i w:val="false"/>
                <w:color w:val="000000"/>
                <w:sz w:val="20"/>
              </w:rPr>
              <w:t xml:space="preserve">
логиялық зерттеулермен </w:t>
            </w:r>
            <w:r>
              <w:br/>
            </w:r>
            <w:r>
              <w:rPr>
                <w:rFonts w:ascii="Times New Roman"/>
                <w:b w:val="false"/>
                <w:i w:val="false"/>
                <w:color w:val="000000"/>
                <w:sz w:val="20"/>
              </w:rPr>
              <w:t xml:space="preserve">
әрi 1:200000 масштабында </w:t>
            </w:r>
            <w:r>
              <w:br/>
            </w:r>
            <w:r>
              <w:rPr>
                <w:rFonts w:ascii="Times New Roman"/>
                <w:b w:val="false"/>
                <w:i w:val="false"/>
                <w:color w:val="000000"/>
                <w:sz w:val="20"/>
              </w:rPr>
              <w:t xml:space="preserve">
картаға түсiрумен бiрге </w:t>
            </w:r>
            <w:r>
              <w:br/>
            </w:r>
            <w:r>
              <w:rPr>
                <w:rFonts w:ascii="Times New Roman"/>
                <w:b w:val="false"/>
                <w:i w:val="false"/>
                <w:color w:val="000000"/>
                <w:sz w:val="20"/>
              </w:rPr>
              <w:t xml:space="preserve">
гидрогеологиялық және </w:t>
            </w:r>
            <w:r>
              <w:br/>
            </w:r>
            <w:r>
              <w:rPr>
                <w:rFonts w:ascii="Times New Roman"/>
                <w:b w:val="false"/>
                <w:i w:val="false"/>
                <w:color w:val="000000"/>
                <w:sz w:val="20"/>
              </w:rPr>
              <w:t xml:space="preserve">
инженерлiк-геологиялық </w:t>
            </w:r>
            <w:r>
              <w:br/>
            </w:r>
            <w:r>
              <w:rPr>
                <w:rFonts w:ascii="Times New Roman"/>
                <w:b w:val="false"/>
                <w:i w:val="false"/>
                <w:color w:val="000000"/>
                <w:sz w:val="20"/>
              </w:rPr>
              <w:t xml:space="preserve">
жете зерттеулер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ЭМРМ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73"/>
        <w:gridCol w:w="1793"/>
        <w:gridCol w:w="1773"/>
        <w:gridCol w:w="1913"/>
        <w:gridCol w:w="2073"/>
        <w:gridCol w:w="221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1:200000 масштабында жер қойнауын </w:t>
            </w:r>
            <w:r>
              <w:br/>
            </w:r>
            <w:r>
              <w:rPr>
                <w:rFonts w:ascii="Times New Roman"/>
                <w:b/>
                <w:i w:val="false"/>
                <w:color w:val="000000"/>
                <w:sz w:val="20"/>
              </w:rPr>
              <w:t xml:space="preserve">
гидрогеологиялық жете зерттеу мен </w:t>
            </w:r>
            <w:r>
              <w:br/>
            </w:r>
            <w:r>
              <w:rPr>
                <w:rFonts w:ascii="Times New Roman"/>
                <w:b/>
                <w:i w:val="false"/>
                <w:color w:val="000000"/>
                <w:sz w:val="20"/>
              </w:rPr>
              <w:t xml:space="preserve">
гидрогеологиялық әрі инженерлік-геологиялық </w:t>
            </w:r>
            <w:r>
              <w:br/>
            </w:r>
            <w:r>
              <w:rPr>
                <w:rFonts w:ascii="Times New Roman"/>
                <w:b/>
                <w:i w:val="false"/>
                <w:color w:val="000000"/>
                <w:sz w:val="20"/>
              </w:rPr>
              <w:t>
зерттеулер 2003-2007 жылдар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62685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4316"/>
        <w:gridCol w:w="2708"/>
        <w:gridCol w:w="1883"/>
        <w:gridCol w:w="1905"/>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6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- 40 - IV, V; М - </w:t>
            </w:r>
            <w:r>
              <w:br/>
            </w:r>
            <w:r>
              <w:rPr>
                <w:rFonts w:ascii="Times New Roman"/>
                <w:b w:val="false"/>
                <w:i w:val="false"/>
                <w:color w:val="000000"/>
                <w:sz w:val="20"/>
              </w:rPr>
              <w:t xml:space="preserve">
38 - ХХIХ, ХХХ, ХХХV, </w:t>
            </w:r>
            <w:r>
              <w:br/>
            </w:r>
            <w:r>
              <w:rPr>
                <w:rFonts w:ascii="Times New Roman"/>
                <w:b w:val="false"/>
                <w:i w:val="false"/>
                <w:color w:val="000000"/>
                <w:sz w:val="20"/>
              </w:rPr>
              <w:t xml:space="preserve">
ХХХVI; М - 39 - III, </w:t>
            </w:r>
            <w:r>
              <w:br/>
            </w:r>
            <w:r>
              <w:rPr>
                <w:rFonts w:ascii="Times New Roman"/>
                <w:b w:val="false"/>
                <w:i w:val="false"/>
                <w:color w:val="000000"/>
                <w:sz w:val="20"/>
              </w:rPr>
              <w:t xml:space="preserve">
VII, VIII, ХV, ХХI, </w:t>
            </w:r>
            <w:r>
              <w:br/>
            </w:r>
            <w:r>
              <w:rPr>
                <w:rFonts w:ascii="Times New Roman"/>
                <w:b w:val="false"/>
                <w:i w:val="false"/>
                <w:color w:val="000000"/>
                <w:sz w:val="20"/>
              </w:rPr>
              <w:t xml:space="preserve">
ХХХI, ХХХII; L - 38 </w:t>
            </w:r>
            <w:r>
              <w:br/>
            </w:r>
            <w:r>
              <w:rPr>
                <w:rFonts w:ascii="Times New Roman"/>
                <w:b w:val="false"/>
                <w:i w:val="false"/>
                <w:color w:val="000000"/>
                <w:sz w:val="20"/>
              </w:rPr>
              <w:t xml:space="preserve">
- VI; L - 39 - І, </w:t>
            </w:r>
            <w:r>
              <w:br/>
            </w:r>
            <w:r>
              <w:rPr>
                <w:rFonts w:ascii="Times New Roman"/>
                <w:b w:val="false"/>
                <w:i w:val="false"/>
                <w:color w:val="000000"/>
                <w:sz w:val="20"/>
              </w:rPr>
              <w:t xml:space="preserve">
ІІ, VI, VII, VIII, </w:t>
            </w:r>
            <w:r>
              <w:br/>
            </w:r>
            <w:r>
              <w:rPr>
                <w:rFonts w:ascii="Times New Roman"/>
                <w:b w:val="false"/>
                <w:i w:val="false"/>
                <w:color w:val="000000"/>
                <w:sz w:val="20"/>
              </w:rPr>
              <w:t xml:space="preserve">
IХ, ХIII, ХIV; М - </w:t>
            </w:r>
            <w:r>
              <w:br/>
            </w:r>
            <w:r>
              <w:rPr>
                <w:rFonts w:ascii="Times New Roman"/>
                <w:b w:val="false"/>
                <w:i w:val="false"/>
                <w:color w:val="000000"/>
                <w:sz w:val="20"/>
              </w:rPr>
              <w:t xml:space="preserve">
40 - ХХХIV, ХХХV; М - </w:t>
            </w:r>
            <w:r>
              <w:br/>
            </w:r>
            <w:r>
              <w:rPr>
                <w:rFonts w:ascii="Times New Roman"/>
                <w:b w:val="false"/>
                <w:i w:val="false"/>
                <w:color w:val="000000"/>
                <w:sz w:val="20"/>
              </w:rPr>
              <w:t xml:space="preserve">
43 - ХVIII, ХХIV; М </w:t>
            </w:r>
            <w:r>
              <w:br/>
            </w:r>
            <w:r>
              <w:rPr>
                <w:rFonts w:ascii="Times New Roman"/>
                <w:b w:val="false"/>
                <w:i w:val="false"/>
                <w:color w:val="000000"/>
                <w:sz w:val="20"/>
              </w:rPr>
              <w:t xml:space="preserve">
- 44 - II, VII, ХII, </w:t>
            </w:r>
            <w:r>
              <w:br/>
            </w:r>
            <w:r>
              <w:rPr>
                <w:rFonts w:ascii="Times New Roman"/>
                <w:b w:val="false"/>
                <w:i w:val="false"/>
                <w:color w:val="000000"/>
                <w:sz w:val="20"/>
              </w:rPr>
              <w:t xml:space="preserve">
ХIII, ХIХ; L - 41 - </w:t>
            </w:r>
            <w:r>
              <w:br/>
            </w:r>
            <w:r>
              <w:rPr>
                <w:rFonts w:ascii="Times New Roman"/>
                <w:b w:val="false"/>
                <w:i w:val="false"/>
                <w:color w:val="000000"/>
                <w:sz w:val="20"/>
              </w:rPr>
              <w:t xml:space="preserve">
ХIХ, ХХV, ХХХI; L - </w:t>
            </w:r>
            <w:r>
              <w:br/>
            </w:r>
            <w:r>
              <w:rPr>
                <w:rFonts w:ascii="Times New Roman"/>
                <w:b w:val="false"/>
                <w:i w:val="false"/>
                <w:color w:val="000000"/>
                <w:sz w:val="20"/>
              </w:rPr>
              <w:t xml:space="preserve">
43 - ХV, ХVI, ХХI; </w:t>
            </w:r>
            <w:r>
              <w:br/>
            </w:r>
            <w:r>
              <w:rPr>
                <w:rFonts w:ascii="Times New Roman"/>
                <w:b w:val="false"/>
                <w:i w:val="false"/>
                <w:color w:val="000000"/>
                <w:sz w:val="20"/>
              </w:rPr>
              <w:t xml:space="preserve">
К-43 - VI; К-44 - І; </w:t>
            </w:r>
            <w:r>
              <w:br/>
            </w:r>
            <w:r>
              <w:rPr>
                <w:rFonts w:ascii="Times New Roman"/>
                <w:b w:val="false"/>
                <w:i w:val="false"/>
                <w:color w:val="000000"/>
                <w:sz w:val="20"/>
              </w:rPr>
              <w:t xml:space="preserve">
N - 41 - ХХVIII </w:t>
            </w:r>
            <w:r>
              <w:br/>
            </w:r>
            <w:r>
              <w:rPr>
                <w:rFonts w:ascii="Times New Roman"/>
                <w:b w:val="false"/>
                <w:i w:val="false"/>
                <w:color w:val="000000"/>
                <w:sz w:val="20"/>
              </w:rPr>
              <w:t xml:space="preserve">
парақтарының </w:t>
            </w:r>
            <w:r>
              <w:br/>
            </w:r>
            <w:r>
              <w:rPr>
                <w:rFonts w:ascii="Times New Roman"/>
                <w:b w:val="false"/>
                <w:i w:val="false"/>
                <w:color w:val="000000"/>
                <w:sz w:val="20"/>
              </w:rPr>
              <w:t xml:space="preserve">
алаңдарында </w:t>
            </w:r>
            <w:r>
              <w:br/>
            </w:r>
            <w:r>
              <w:rPr>
                <w:rFonts w:ascii="Times New Roman"/>
                <w:b w:val="false"/>
                <w:i w:val="false"/>
                <w:color w:val="000000"/>
                <w:sz w:val="20"/>
              </w:rPr>
              <w:t xml:space="preserve">
Жалпы алаңы - 69, 3 </w:t>
            </w:r>
            <w:r>
              <w:br/>
            </w:r>
            <w:r>
              <w:rPr>
                <w:rFonts w:ascii="Times New Roman"/>
                <w:b w:val="false"/>
                <w:i w:val="false"/>
                <w:color w:val="000000"/>
                <w:sz w:val="20"/>
              </w:rPr>
              <w:t xml:space="preserve">
мың.шар. км.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8713"/>
        <w:gridCol w:w="217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7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2008 - 2010 жж. </w:t>
            </w:r>
            <w:r>
              <w:br/>
            </w:r>
            <w:r>
              <w:rPr>
                <w:rFonts w:ascii="Times New Roman"/>
                <w:b w:val="false"/>
                <w:i w:val="false"/>
                <w:color w:val="000000"/>
                <w:sz w:val="20"/>
              </w:rPr>
              <w:t xml:space="preserve">
226020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093"/>
        <w:gridCol w:w="2593"/>
        <w:gridCol w:w="2093"/>
        <w:gridCol w:w="22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Қатты пайдалы қазбаларды іздеу-бағалау </w:t>
            </w:r>
            <w:r>
              <w:br/>
            </w:r>
            <w:r>
              <w:rPr>
                <w:rFonts w:ascii="Times New Roman"/>
                <w:b/>
                <w:i w:val="false"/>
                <w:color w:val="000000"/>
                <w:sz w:val="20"/>
              </w:rPr>
              <w:t>
жұмыстары 2003-2007 жылдар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Купохин және Попов </w:t>
            </w:r>
            <w:r>
              <w:br/>
            </w:r>
            <w:r>
              <w:rPr>
                <w:rFonts w:ascii="Times New Roman"/>
                <w:b w:val="false"/>
                <w:i w:val="false"/>
                <w:color w:val="000000"/>
                <w:sz w:val="20"/>
              </w:rPr>
              <w:t xml:space="preserve">
телiмдерi (алтын)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Сырымбет кен алаңы </w:t>
            </w:r>
            <w:r>
              <w:br/>
            </w:r>
            <w:r>
              <w:rPr>
                <w:rFonts w:ascii="Times New Roman"/>
                <w:b w:val="false"/>
                <w:i w:val="false"/>
                <w:color w:val="000000"/>
                <w:sz w:val="20"/>
              </w:rPr>
              <w:t xml:space="preserve">
(тантал, ниобий)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Қызылшоқы-Көктал </w:t>
            </w:r>
            <w:r>
              <w:br/>
            </w:r>
            <w:r>
              <w:rPr>
                <w:rFonts w:ascii="Times New Roman"/>
                <w:b w:val="false"/>
                <w:i w:val="false"/>
                <w:color w:val="000000"/>
                <w:sz w:val="20"/>
              </w:rPr>
              <w:t xml:space="preserve">
кен алаңы (мыс)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Николаев </w:t>
            </w:r>
            <w:r>
              <w:br/>
            </w:r>
            <w:r>
              <w:rPr>
                <w:rFonts w:ascii="Times New Roman"/>
                <w:b w:val="false"/>
                <w:i w:val="false"/>
                <w:color w:val="000000"/>
                <w:sz w:val="20"/>
              </w:rPr>
              <w:t xml:space="preserve">
байқалымы (полиметалдар)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Ковыльный телiмi (алтын)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Бакрушин кен орны </w:t>
            </w:r>
            <w:r>
              <w:br/>
            </w:r>
            <w:r>
              <w:rPr>
                <w:rFonts w:ascii="Times New Roman"/>
                <w:b w:val="false"/>
                <w:i w:val="false"/>
                <w:color w:val="000000"/>
                <w:sz w:val="20"/>
              </w:rPr>
              <w:t xml:space="preserve">
(полиметалдар)  </w:t>
            </w:r>
            <w:r>
              <w:br/>
            </w:r>
            <w:r>
              <w:rPr>
                <w:rFonts w:ascii="Times New Roman"/>
                <w:b w:val="false"/>
                <w:i w:val="false"/>
                <w:color w:val="000000"/>
                <w:sz w:val="20"/>
              </w:rPr>
              <w:t xml:space="preserve">
1. 50 </w:t>
            </w:r>
            <w:r>
              <w:rPr>
                <w:rFonts w:ascii="Times New Roman"/>
                <w:b w:val="false"/>
                <w:i w:val="false"/>
                <w:color w:val="000000"/>
                <w:vertAlign w:val="superscript"/>
              </w:rPr>
              <w:t xml:space="preserve">0 </w:t>
            </w:r>
            <w:r>
              <w:rPr>
                <w:rFonts w:ascii="Times New Roman"/>
                <w:b w:val="false"/>
                <w:i w:val="false"/>
                <w:color w:val="000000"/>
                <w:sz w:val="20"/>
              </w:rPr>
              <w:t xml:space="preserve">21'20"с.е.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35'00"ш.б. </w:t>
            </w:r>
            <w:r>
              <w:br/>
            </w:r>
            <w:r>
              <w:rPr>
                <w:rFonts w:ascii="Times New Roman"/>
                <w:b w:val="false"/>
                <w:i w:val="false"/>
                <w:color w:val="000000"/>
                <w:sz w:val="20"/>
              </w:rPr>
              <w:t xml:space="preserve">
2. 50 </w:t>
            </w:r>
            <w:r>
              <w:rPr>
                <w:rFonts w:ascii="Times New Roman"/>
                <w:b w:val="false"/>
                <w:i w:val="false"/>
                <w:color w:val="000000"/>
                <w:vertAlign w:val="superscript"/>
              </w:rPr>
              <w:t xml:space="preserve">0 </w:t>
            </w:r>
            <w:r>
              <w:rPr>
                <w:rFonts w:ascii="Times New Roman"/>
                <w:b w:val="false"/>
                <w:i w:val="false"/>
                <w:color w:val="000000"/>
                <w:sz w:val="20"/>
              </w:rPr>
              <w:t xml:space="preserve">21'31"с.е.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35'12"ш.б. </w:t>
            </w:r>
            <w:r>
              <w:br/>
            </w:r>
            <w:r>
              <w:rPr>
                <w:rFonts w:ascii="Times New Roman"/>
                <w:b w:val="false"/>
                <w:i w:val="false"/>
                <w:color w:val="000000"/>
                <w:sz w:val="20"/>
              </w:rPr>
              <w:t xml:space="preserve">
3. 50 </w:t>
            </w:r>
            <w:r>
              <w:rPr>
                <w:rFonts w:ascii="Times New Roman"/>
                <w:b w:val="false"/>
                <w:i w:val="false"/>
                <w:color w:val="000000"/>
                <w:vertAlign w:val="superscript"/>
              </w:rPr>
              <w:t xml:space="preserve">0 </w:t>
            </w:r>
            <w:r>
              <w:rPr>
                <w:rFonts w:ascii="Times New Roman"/>
                <w:b w:val="false"/>
                <w:i w:val="false"/>
                <w:color w:val="000000"/>
                <w:sz w:val="20"/>
              </w:rPr>
              <w:t xml:space="preserve">21'14"с.е.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35'37"ш.б. </w:t>
            </w:r>
            <w:r>
              <w:br/>
            </w:r>
            <w:r>
              <w:rPr>
                <w:rFonts w:ascii="Times New Roman"/>
                <w:b w:val="false"/>
                <w:i w:val="false"/>
                <w:color w:val="000000"/>
                <w:sz w:val="20"/>
              </w:rPr>
              <w:t xml:space="preserve">
4. 50 </w:t>
            </w:r>
            <w:r>
              <w:rPr>
                <w:rFonts w:ascii="Times New Roman"/>
                <w:b w:val="false"/>
                <w:i w:val="false"/>
                <w:color w:val="000000"/>
                <w:vertAlign w:val="superscript"/>
              </w:rPr>
              <w:t xml:space="preserve">0 </w:t>
            </w:r>
            <w:r>
              <w:rPr>
                <w:rFonts w:ascii="Times New Roman"/>
                <w:b w:val="false"/>
                <w:i w:val="false"/>
                <w:color w:val="000000"/>
                <w:sz w:val="20"/>
              </w:rPr>
              <w:t xml:space="preserve">20'56"с.е.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35'26"ш.б. </w:t>
            </w:r>
            <w:r>
              <w:br/>
            </w:r>
            <w:r>
              <w:rPr>
                <w:rFonts w:ascii="Times New Roman"/>
                <w:b w:val="false"/>
                <w:i w:val="false"/>
                <w:color w:val="000000"/>
                <w:sz w:val="20"/>
              </w:rPr>
              <w:t xml:space="preserve">
5. 50 </w:t>
            </w:r>
            <w:r>
              <w:rPr>
                <w:rFonts w:ascii="Times New Roman"/>
                <w:b w:val="false"/>
                <w:i w:val="false"/>
                <w:color w:val="000000"/>
                <w:vertAlign w:val="superscript"/>
              </w:rPr>
              <w:t xml:space="preserve">0 </w:t>
            </w:r>
            <w:r>
              <w:rPr>
                <w:rFonts w:ascii="Times New Roman"/>
                <w:b w:val="false"/>
                <w:i w:val="false"/>
                <w:color w:val="000000"/>
                <w:sz w:val="20"/>
              </w:rPr>
              <w:t xml:space="preserve">20'21"с.е.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35'15"ш.б. </w:t>
            </w:r>
            <w:r>
              <w:br/>
            </w:r>
            <w:r>
              <w:rPr>
                <w:rFonts w:ascii="Times New Roman"/>
                <w:b w:val="false"/>
                <w:i w:val="false"/>
                <w:color w:val="000000"/>
                <w:sz w:val="20"/>
              </w:rPr>
              <w:t xml:space="preserve">
6. 50 </w:t>
            </w:r>
            <w:r>
              <w:rPr>
                <w:rFonts w:ascii="Times New Roman"/>
                <w:b w:val="false"/>
                <w:i w:val="false"/>
                <w:color w:val="000000"/>
                <w:vertAlign w:val="superscript"/>
              </w:rPr>
              <w:t xml:space="preserve">0 </w:t>
            </w:r>
            <w:r>
              <w:rPr>
                <w:rFonts w:ascii="Times New Roman"/>
                <w:b w:val="false"/>
                <w:i w:val="false"/>
                <w:color w:val="000000"/>
                <w:sz w:val="20"/>
              </w:rPr>
              <w:t xml:space="preserve">21'07"с.е.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35'00"ш.б. </w:t>
            </w:r>
            <w:r>
              <w:br/>
            </w:r>
            <w:r>
              <w:rPr>
                <w:rFonts w:ascii="Times New Roman"/>
                <w:b w:val="false"/>
                <w:i w:val="false"/>
                <w:color w:val="000000"/>
                <w:sz w:val="20"/>
              </w:rPr>
              <w:t xml:space="preserve">
   (1,2 шар.км)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Лиман кен орны </w:t>
            </w:r>
            <w:r>
              <w:br/>
            </w:r>
            <w:r>
              <w:rPr>
                <w:rFonts w:ascii="Times New Roman"/>
                <w:b w:val="false"/>
                <w:i w:val="false"/>
                <w:color w:val="000000"/>
                <w:sz w:val="20"/>
              </w:rPr>
              <w:t xml:space="preserve">
(мыс, мырыш)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2005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Құндызды кен орны </w:t>
            </w:r>
            <w:r>
              <w:br/>
            </w:r>
            <w:r>
              <w:rPr>
                <w:rFonts w:ascii="Times New Roman"/>
                <w:b w:val="false"/>
                <w:i w:val="false"/>
                <w:color w:val="000000"/>
                <w:sz w:val="20"/>
              </w:rPr>
              <w:t xml:space="preserve">
(мыс, мырыш)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Алтын-Борлыкөл телімі </w:t>
            </w:r>
            <w:r>
              <w:br/>
            </w:r>
            <w:r>
              <w:rPr>
                <w:rFonts w:ascii="Times New Roman"/>
                <w:b w:val="false"/>
                <w:i w:val="false"/>
                <w:color w:val="000000"/>
                <w:sz w:val="20"/>
              </w:rPr>
              <w:t xml:space="preserve">
(алтын)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2004-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Жекедуан кен алаңы </w:t>
            </w:r>
            <w:r>
              <w:br/>
            </w:r>
            <w:r>
              <w:rPr>
                <w:rFonts w:ascii="Times New Roman"/>
                <w:b w:val="false"/>
                <w:i w:val="false"/>
                <w:color w:val="000000"/>
                <w:sz w:val="20"/>
              </w:rPr>
              <w:t xml:space="preserve">
(мыс)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кен аймағы </w:t>
            </w:r>
            <w:r>
              <w:br/>
            </w:r>
            <w:r>
              <w:rPr>
                <w:rFonts w:ascii="Times New Roman"/>
                <w:b w:val="false"/>
                <w:i w:val="false"/>
                <w:color w:val="000000"/>
                <w:sz w:val="20"/>
              </w:rPr>
              <w:t xml:space="preserve">
(полиметалдар)  </w:t>
            </w:r>
            <w:r>
              <w:br/>
            </w:r>
            <w:r>
              <w:rPr>
                <w:rFonts w:ascii="Times New Roman"/>
                <w:b w:val="false"/>
                <w:i w:val="false"/>
                <w:color w:val="000000"/>
                <w:sz w:val="20"/>
              </w:rPr>
              <w:t xml:space="preserve">
1. 49 </w:t>
            </w:r>
            <w:r>
              <w:rPr>
                <w:rFonts w:ascii="Times New Roman"/>
                <w:b w:val="false"/>
                <w:i w:val="false"/>
                <w:color w:val="000000"/>
                <w:vertAlign w:val="superscript"/>
              </w:rPr>
              <w:t xml:space="preserve">0 </w:t>
            </w:r>
            <w:r>
              <w:rPr>
                <w:rFonts w:ascii="Times New Roman"/>
                <w:b w:val="false"/>
                <w:i w:val="false"/>
                <w:color w:val="000000"/>
                <w:sz w:val="20"/>
              </w:rPr>
              <w:t xml:space="preserve">40,09'с.е.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18,5' ш.б. </w:t>
            </w:r>
            <w:r>
              <w:br/>
            </w:r>
            <w:r>
              <w:rPr>
                <w:rFonts w:ascii="Times New Roman"/>
                <w:b w:val="false"/>
                <w:i w:val="false"/>
                <w:color w:val="000000"/>
                <w:sz w:val="20"/>
              </w:rPr>
              <w:t xml:space="preserve">
2. 49 </w:t>
            </w:r>
            <w:r>
              <w:rPr>
                <w:rFonts w:ascii="Times New Roman"/>
                <w:b w:val="false"/>
                <w:i w:val="false"/>
                <w:color w:val="000000"/>
                <w:vertAlign w:val="superscript"/>
              </w:rPr>
              <w:t xml:space="preserve">0 </w:t>
            </w:r>
            <w:r>
              <w:rPr>
                <w:rFonts w:ascii="Times New Roman"/>
                <w:b w:val="false"/>
                <w:i w:val="false"/>
                <w:color w:val="000000"/>
                <w:sz w:val="20"/>
              </w:rPr>
              <w:t xml:space="preserve">42,8' 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19,5' ш.б. </w:t>
            </w:r>
            <w:r>
              <w:br/>
            </w:r>
            <w:r>
              <w:rPr>
                <w:rFonts w:ascii="Times New Roman"/>
                <w:b w:val="false"/>
                <w:i w:val="false"/>
                <w:color w:val="000000"/>
                <w:sz w:val="20"/>
              </w:rPr>
              <w:t xml:space="preserve">
3. 49 </w:t>
            </w:r>
            <w:r>
              <w:rPr>
                <w:rFonts w:ascii="Times New Roman"/>
                <w:b w:val="false"/>
                <w:i w:val="false"/>
                <w:color w:val="000000"/>
                <w:vertAlign w:val="superscript"/>
              </w:rPr>
              <w:t xml:space="preserve">0 </w:t>
            </w:r>
            <w:r>
              <w:rPr>
                <w:rFonts w:ascii="Times New Roman"/>
                <w:b w:val="false"/>
                <w:i w:val="false"/>
                <w:color w:val="000000"/>
                <w:sz w:val="20"/>
              </w:rPr>
              <w:t xml:space="preserve">40,8  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21,5' ш.б. </w:t>
            </w:r>
            <w:r>
              <w:br/>
            </w:r>
            <w:r>
              <w:rPr>
                <w:rFonts w:ascii="Times New Roman"/>
                <w:b w:val="false"/>
                <w:i w:val="false"/>
                <w:color w:val="000000"/>
                <w:sz w:val="20"/>
              </w:rPr>
              <w:t xml:space="preserve">
4. 49 </w:t>
            </w:r>
            <w:r>
              <w:rPr>
                <w:rFonts w:ascii="Times New Roman"/>
                <w:b w:val="false"/>
                <w:i w:val="false"/>
                <w:color w:val="000000"/>
                <w:vertAlign w:val="superscript"/>
              </w:rPr>
              <w:t xml:space="preserve">0 </w:t>
            </w:r>
            <w:r>
              <w:rPr>
                <w:rFonts w:ascii="Times New Roman"/>
                <w:b w:val="false"/>
                <w:i w:val="false"/>
                <w:color w:val="000000"/>
                <w:sz w:val="20"/>
              </w:rPr>
              <w:t xml:space="preserve">40'   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20,8' ш.б. </w:t>
            </w:r>
            <w:r>
              <w:br/>
            </w:r>
            <w:r>
              <w:rPr>
                <w:rFonts w:ascii="Times New Roman"/>
                <w:b w:val="false"/>
                <w:i w:val="false"/>
                <w:color w:val="000000"/>
                <w:sz w:val="20"/>
              </w:rPr>
              <w:t xml:space="preserve">
   (6,1 шар.км)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Спасск кен аймағы </w:t>
            </w:r>
            <w:r>
              <w:br/>
            </w:r>
            <w:r>
              <w:rPr>
                <w:rFonts w:ascii="Times New Roman"/>
                <w:b w:val="false"/>
                <w:i w:val="false"/>
                <w:color w:val="000000"/>
                <w:sz w:val="20"/>
              </w:rPr>
              <w:t xml:space="preserve">
шегіндегi Қамқор </w:t>
            </w:r>
            <w:r>
              <w:br/>
            </w:r>
            <w:r>
              <w:rPr>
                <w:rFonts w:ascii="Times New Roman"/>
                <w:b w:val="false"/>
                <w:i w:val="false"/>
                <w:color w:val="000000"/>
                <w:sz w:val="20"/>
              </w:rPr>
              <w:t xml:space="preserve">
телiмi (мыс)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Глебовский телiмi </w:t>
            </w:r>
            <w:r>
              <w:br/>
            </w:r>
            <w:r>
              <w:rPr>
                <w:rFonts w:ascii="Times New Roman"/>
                <w:b w:val="false"/>
                <w:i w:val="false"/>
                <w:color w:val="000000"/>
                <w:sz w:val="20"/>
              </w:rPr>
              <w:t xml:space="preserve">
(алтын)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Қаратас телiмi (алтын)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4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Қорғантас телiмi (мыс)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Вавилон кен бiлiнуi </w:t>
            </w:r>
            <w:r>
              <w:br/>
            </w:r>
            <w:r>
              <w:rPr>
                <w:rFonts w:ascii="Times New Roman"/>
                <w:b w:val="false"/>
                <w:i w:val="false"/>
                <w:color w:val="000000"/>
                <w:sz w:val="20"/>
              </w:rPr>
              <w:t xml:space="preserve">
(мыс)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Қадыр телімі (тантал)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ГДП - 200 жүргізу және </w:t>
            </w:r>
            <w:r>
              <w:br/>
            </w:r>
            <w:r>
              <w:rPr>
                <w:rFonts w:ascii="Times New Roman"/>
                <w:b w:val="false"/>
                <w:i w:val="false"/>
                <w:color w:val="000000"/>
                <w:sz w:val="20"/>
              </w:rPr>
              <w:t xml:space="preserve">
геологиялық материал- </w:t>
            </w:r>
            <w:r>
              <w:br/>
            </w:r>
            <w:r>
              <w:rPr>
                <w:rFonts w:ascii="Times New Roman"/>
                <w:b w:val="false"/>
                <w:i w:val="false"/>
                <w:color w:val="000000"/>
                <w:sz w:val="20"/>
              </w:rPr>
              <w:t xml:space="preserve">
дарды қорыту нәтижесінде </w:t>
            </w:r>
            <w:r>
              <w:br/>
            </w:r>
            <w:r>
              <w:rPr>
                <w:rFonts w:ascii="Times New Roman"/>
                <w:b w:val="false"/>
                <w:i w:val="false"/>
                <w:color w:val="000000"/>
                <w:sz w:val="20"/>
              </w:rPr>
              <w:t xml:space="preserve">
анықталған телiмдердегi </w:t>
            </w:r>
            <w:r>
              <w:br/>
            </w:r>
            <w:r>
              <w:rPr>
                <w:rFonts w:ascii="Times New Roman"/>
                <w:b w:val="false"/>
                <w:i w:val="false"/>
                <w:color w:val="000000"/>
                <w:sz w:val="20"/>
              </w:rPr>
              <w:t xml:space="preserve">
іздеу-бағалау жұмыстары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953"/>
        <w:gridCol w:w="1813"/>
        <w:gridCol w:w="1753"/>
        <w:gridCol w:w="1753"/>
        <w:gridCol w:w="1753"/>
        <w:gridCol w:w="22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Қатты пайдалы қазбаларды іздеу-бағалау </w:t>
            </w:r>
            <w:r>
              <w:br/>
            </w:r>
            <w:r>
              <w:rPr>
                <w:rFonts w:ascii="Times New Roman"/>
                <w:b/>
                <w:i w:val="false"/>
                <w:color w:val="000000"/>
                <w:sz w:val="20"/>
              </w:rPr>
              <w:t>
жұмыстары 2003-2007 жылдар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8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4316"/>
        <w:gridCol w:w="2728"/>
        <w:gridCol w:w="1924"/>
        <w:gridCol w:w="1864"/>
      </w:tblGrid>
      <w:tr>
        <w:trPr>
          <w:trHeight w:val="45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81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Оңтүстік-шығыс </w:t>
            </w:r>
            <w:r>
              <w:br/>
            </w:r>
            <w:r>
              <w:rPr>
                <w:rFonts w:ascii="Times New Roman"/>
                <w:b w:val="false"/>
                <w:i w:val="false"/>
                <w:color w:val="000000"/>
                <w:sz w:val="20"/>
              </w:rPr>
              <w:t xml:space="preserve">
Бұйрақой телімі </w:t>
            </w:r>
            <w:r>
              <w:br/>
            </w:r>
            <w:r>
              <w:rPr>
                <w:rFonts w:ascii="Times New Roman"/>
                <w:b w:val="false"/>
                <w:i w:val="false"/>
                <w:color w:val="000000"/>
                <w:sz w:val="20"/>
              </w:rPr>
              <w:t xml:space="preserve">
(алтын)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9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 кен аймағы </w:t>
            </w:r>
            <w:r>
              <w:br/>
            </w:r>
            <w:r>
              <w:rPr>
                <w:rFonts w:ascii="Times New Roman"/>
                <w:b w:val="false"/>
                <w:i w:val="false"/>
                <w:color w:val="000000"/>
                <w:sz w:val="20"/>
              </w:rPr>
              <w:t xml:space="preserve">
(тантал, қалайы)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05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Сәмембет кен бiлiнуi </w:t>
            </w:r>
            <w:r>
              <w:br/>
            </w:r>
            <w:r>
              <w:rPr>
                <w:rFonts w:ascii="Times New Roman"/>
                <w:b w:val="false"/>
                <w:i w:val="false"/>
                <w:color w:val="000000"/>
                <w:sz w:val="20"/>
              </w:rPr>
              <w:t xml:space="preserve">
(мыс, висмут)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8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кен орны (алтын)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Жангелдi кен алаңы </w:t>
            </w:r>
            <w:r>
              <w:br/>
            </w:r>
            <w:r>
              <w:rPr>
                <w:rFonts w:ascii="Times New Roman"/>
                <w:b w:val="false"/>
                <w:i w:val="false"/>
                <w:color w:val="000000"/>
                <w:sz w:val="20"/>
              </w:rPr>
              <w:t xml:space="preserve">
(мыс)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Соқырқой кен білiнуi </w:t>
            </w:r>
            <w:r>
              <w:br/>
            </w:r>
            <w:r>
              <w:rPr>
                <w:rFonts w:ascii="Times New Roman"/>
                <w:b w:val="false"/>
                <w:i w:val="false"/>
                <w:color w:val="000000"/>
                <w:sz w:val="20"/>
              </w:rPr>
              <w:t xml:space="preserve">
(мыс, алтын)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кен бiлiнуi </w:t>
            </w:r>
            <w:r>
              <w:br/>
            </w:r>
            <w:r>
              <w:rPr>
                <w:rFonts w:ascii="Times New Roman"/>
                <w:b w:val="false"/>
                <w:i w:val="false"/>
                <w:color w:val="000000"/>
                <w:sz w:val="20"/>
              </w:rPr>
              <w:t xml:space="preserve">
(мыс)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1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Шуақ кен алаңы </w:t>
            </w:r>
            <w:r>
              <w:br/>
            </w:r>
            <w:r>
              <w:rPr>
                <w:rFonts w:ascii="Times New Roman"/>
                <w:b w:val="false"/>
                <w:i w:val="false"/>
                <w:color w:val="000000"/>
                <w:sz w:val="20"/>
              </w:rPr>
              <w:t xml:space="preserve">
(алтын)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81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ГДП-200 жүргiзу </w:t>
            </w:r>
            <w:r>
              <w:br/>
            </w:r>
            <w:r>
              <w:rPr>
                <w:rFonts w:ascii="Times New Roman"/>
                <w:b w:val="false"/>
                <w:i w:val="false"/>
                <w:color w:val="000000"/>
                <w:sz w:val="20"/>
              </w:rPr>
              <w:t xml:space="preserve">
және геологиялық </w:t>
            </w:r>
            <w:r>
              <w:br/>
            </w:r>
            <w:r>
              <w:rPr>
                <w:rFonts w:ascii="Times New Roman"/>
                <w:b w:val="false"/>
                <w:i w:val="false"/>
                <w:color w:val="000000"/>
                <w:sz w:val="20"/>
              </w:rPr>
              <w:t xml:space="preserve">
материалдарды қорыту </w:t>
            </w:r>
            <w:r>
              <w:br/>
            </w:r>
            <w:r>
              <w:rPr>
                <w:rFonts w:ascii="Times New Roman"/>
                <w:b w:val="false"/>
                <w:i w:val="false"/>
                <w:color w:val="000000"/>
                <w:sz w:val="20"/>
              </w:rPr>
              <w:t xml:space="preserve">
нәтижесiнде анық- </w:t>
            </w:r>
            <w:r>
              <w:br/>
            </w:r>
            <w:r>
              <w:rPr>
                <w:rFonts w:ascii="Times New Roman"/>
                <w:b w:val="false"/>
                <w:i w:val="false"/>
                <w:color w:val="000000"/>
                <w:sz w:val="20"/>
              </w:rPr>
              <w:t xml:space="preserve">
талған телiмдердегі </w:t>
            </w:r>
            <w:r>
              <w:br/>
            </w:r>
            <w:r>
              <w:rPr>
                <w:rFonts w:ascii="Times New Roman"/>
                <w:b w:val="false"/>
                <w:i w:val="false"/>
                <w:color w:val="000000"/>
                <w:sz w:val="20"/>
              </w:rPr>
              <w:t xml:space="preserve">
iздеу-бағалау </w:t>
            </w:r>
            <w:r>
              <w:br/>
            </w:r>
            <w:r>
              <w:rPr>
                <w:rFonts w:ascii="Times New Roman"/>
                <w:b w:val="false"/>
                <w:i w:val="false"/>
                <w:color w:val="000000"/>
                <w:sz w:val="20"/>
              </w:rPr>
              <w:t xml:space="preserve">
жұмыстары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8653"/>
        <w:gridCol w:w="2273"/>
      </w:tblGrid>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8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80000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9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85000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85000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90000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90000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90000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90000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8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90000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Жиыны: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700000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9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240000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Жиыны: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940000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733"/>
        <w:gridCol w:w="2613"/>
        <w:gridCol w:w="2193"/>
        <w:gridCol w:w="22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Көмірсутекті шикізат іздеу жұмыстары </w:t>
            </w:r>
            <w:r>
              <w:br/>
            </w:r>
            <w:r>
              <w:rPr>
                <w:rFonts w:ascii="Times New Roman"/>
                <w:b/>
                <w:i w:val="false"/>
                <w:color w:val="000000"/>
                <w:sz w:val="20"/>
              </w:rPr>
              <w:t>
2003-2007 жылдар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Көмiрсутектi шикiзатқа </w:t>
            </w:r>
            <w:r>
              <w:br/>
            </w:r>
            <w:r>
              <w:rPr>
                <w:rFonts w:ascii="Times New Roman"/>
                <w:b w:val="false"/>
                <w:i w:val="false"/>
                <w:color w:val="000000"/>
                <w:sz w:val="20"/>
              </w:rPr>
              <w:t xml:space="preserve">
геологиялық барлау </w:t>
            </w:r>
            <w:r>
              <w:br/>
            </w:r>
            <w:r>
              <w:rPr>
                <w:rFonts w:ascii="Times New Roman"/>
                <w:b w:val="false"/>
                <w:i w:val="false"/>
                <w:color w:val="000000"/>
                <w:sz w:val="20"/>
              </w:rPr>
              <w:t xml:space="preserve">
жұмыстарын жүргiзу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Көмiрсутекті шикiзатқа </w:t>
            </w:r>
            <w:r>
              <w:br/>
            </w:r>
            <w:r>
              <w:rPr>
                <w:rFonts w:ascii="Times New Roman"/>
                <w:b w:val="false"/>
                <w:i w:val="false"/>
                <w:color w:val="000000"/>
                <w:sz w:val="20"/>
              </w:rPr>
              <w:t xml:space="preserve">
геологиялық барлау </w:t>
            </w:r>
            <w:r>
              <w:br/>
            </w:r>
            <w:r>
              <w:rPr>
                <w:rFonts w:ascii="Times New Roman"/>
                <w:b w:val="false"/>
                <w:i w:val="false"/>
                <w:color w:val="000000"/>
                <w:sz w:val="20"/>
              </w:rPr>
              <w:t xml:space="preserve">
жұмыстарын жүргiзу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2003-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2003-2007 жылдардағы </w:t>
            </w:r>
            <w:r>
              <w:br/>
            </w:r>
            <w:r>
              <w:rPr>
                <w:rFonts w:ascii="Times New Roman"/>
                <w:b/>
                <w:i w:val="false"/>
                <w:color w:val="000000"/>
                <w:sz w:val="20"/>
              </w:rPr>
              <w:t>
іздеу-барлау жұмыстары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Волгодон телiмiндегi </w:t>
            </w:r>
            <w:r>
              <w:br/>
            </w:r>
            <w:r>
              <w:rPr>
                <w:rFonts w:ascii="Times New Roman"/>
                <w:b w:val="false"/>
                <w:i w:val="false"/>
                <w:color w:val="000000"/>
                <w:sz w:val="20"/>
              </w:rPr>
              <w:t xml:space="preserve">
iздеу-бағалау </w:t>
            </w:r>
            <w:r>
              <w:br/>
            </w:r>
            <w:r>
              <w:rPr>
                <w:rFonts w:ascii="Times New Roman"/>
                <w:b w:val="false"/>
                <w:i w:val="false"/>
                <w:color w:val="000000"/>
                <w:sz w:val="20"/>
              </w:rPr>
              <w:t xml:space="preserve">
жұмыстары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2003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ауылдық елдi ме- </w:t>
            </w:r>
            <w:r>
              <w:br/>
            </w:r>
            <w:r>
              <w:rPr>
                <w:rFonts w:ascii="Times New Roman"/>
                <w:b w:val="false"/>
                <w:i w:val="false"/>
                <w:color w:val="000000"/>
                <w:sz w:val="20"/>
              </w:rPr>
              <w:t xml:space="preserve">
кендi сумен қамтамасыз </w:t>
            </w:r>
            <w:r>
              <w:br/>
            </w:r>
            <w:r>
              <w:rPr>
                <w:rFonts w:ascii="Times New Roman"/>
                <w:b w:val="false"/>
                <w:i w:val="false"/>
                <w:color w:val="000000"/>
                <w:sz w:val="20"/>
              </w:rPr>
              <w:t xml:space="preserve">
ету үшін iздеу-барлау </w:t>
            </w:r>
            <w:r>
              <w:br/>
            </w:r>
            <w:r>
              <w:rPr>
                <w:rFonts w:ascii="Times New Roman"/>
                <w:b w:val="false"/>
                <w:i w:val="false"/>
                <w:color w:val="000000"/>
                <w:sz w:val="20"/>
              </w:rPr>
              <w:t xml:space="preserve">
жұмыстары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2004-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ауылдық елдi ме- </w:t>
            </w:r>
            <w:r>
              <w:br/>
            </w:r>
            <w:r>
              <w:rPr>
                <w:rFonts w:ascii="Times New Roman"/>
                <w:b w:val="false"/>
                <w:i w:val="false"/>
                <w:color w:val="000000"/>
                <w:sz w:val="20"/>
              </w:rPr>
              <w:t xml:space="preserve">
кендi сумен қамтамасыз </w:t>
            </w:r>
            <w:r>
              <w:br/>
            </w:r>
            <w:r>
              <w:rPr>
                <w:rFonts w:ascii="Times New Roman"/>
                <w:b w:val="false"/>
                <w:i w:val="false"/>
                <w:color w:val="000000"/>
                <w:sz w:val="20"/>
              </w:rPr>
              <w:t xml:space="preserve">
ету үшiн iздеу-барлау </w:t>
            </w:r>
            <w:r>
              <w:br/>
            </w:r>
            <w:r>
              <w:rPr>
                <w:rFonts w:ascii="Times New Roman"/>
                <w:b w:val="false"/>
                <w:i w:val="false"/>
                <w:color w:val="000000"/>
                <w:sz w:val="20"/>
              </w:rPr>
              <w:t xml:space="preserve">
жұмыстары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2004-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541"/>
        <w:gridCol w:w="1743"/>
        <w:gridCol w:w="1642"/>
        <w:gridCol w:w="1743"/>
        <w:gridCol w:w="1562"/>
        <w:gridCol w:w="2227"/>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Көмірсутекті шикізат іздеу жұмыстары </w:t>
            </w:r>
            <w:r>
              <w:br/>
            </w:r>
            <w:r>
              <w:rPr>
                <w:rFonts w:ascii="Times New Roman"/>
                <w:b/>
                <w:i w:val="false"/>
                <w:color w:val="000000"/>
                <w:sz w:val="20"/>
              </w:rPr>
              <w:t>
2003-2007 жылдар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99571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639907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656224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677896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2000000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2003-2007 жылдардағы </w:t>
            </w:r>
            <w:r>
              <w:br/>
            </w:r>
            <w:r>
              <w:rPr>
                <w:rFonts w:ascii="Times New Roman"/>
                <w:b/>
                <w:i w:val="false"/>
                <w:color w:val="000000"/>
                <w:sz w:val="20"/>
              </w:rPr>
              <w:t>
іздеу-барлау жұмыстары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156300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131073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143850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4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156300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131073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143850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70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476150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353"/>
        <w:gridCol w:w="2653"/>
        <w:gridCol w:w="2213"/>
        <w:gridCol w:w="24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 қойнауы мен жер қойнауын пайдалану </w:t>
            </w:r>
            <w:r>
              <w:br/>
            </w:r>
            <w:r>
              <w:rPr>
                <w:rFonts w:ascii="Times New Roman"/>
                <w:b/>
                <w:i w:val="false"/>
                <w:color w:val="000000"/>
                <w:sz w:val="20"/>
              </w:rPr>
              <w:t xml:space="preserve">
мониторингі, жер асты суларының және қауіпті </w:t>
            </w:r>
            <w:r>
              <w:br/>
            </w:r>
            <w:r>
              <w:rPr>
                <w:rFonts w:ascii="Times New Roman"/>
                <w:b/>
                <w:i w:val="false"/>
                <w:color w:val="000000"/>
                <w:sz w:val="20"/>
              </w:rPr>
              <w:t xml:space="preserve">
геологиялық процестердің мониторингі, </w:t>
            </w:r>
            <w:r>
              <w:br/>
            </w:r>
            <w:r>
              <w:rPr>
                <w:rFonts w:ascii="Times New Roman"/>
                <w:b/>
                <w:i w:val="false"/>
                <w:color w:val="000000"/>
                <w:sz w:val="20"/>
              </w:rPr>
              <w:t>
2003-2007 жылдар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Минералдық-шикiзат- </w:t>
            </w:r>
            <w:r>
              <w:br/>
            </w:r>
            <w:r>
              <w:rPr>
                <w:rFonts w:ascii="Times New Roman"/>
                <w:b w:val="false"/>
                <w:i w:val="false"/>
                <w:color w:val="000000"/>
                <w:sz w:val="20"/>
              </w:rPr>
              <w:t xml:space="preserve">
тық база мен жер </w:t>
            </w:r>
            <w:r>
              <w:br/>
            </w:r>
            <w:r>
              <w:rPr>
                <w:rFonts w:ascii="Times New Roman"/>
                <w:b w:val="false"/>
                <w:i w:val="false"/>
                <w:color w:val="000000"/>
                <w:sz w:val="20"/>
              </w:rPr>
              <w:t xml:space="preserve">
қойнауын пайдалану </w:t>
            </w:r>
            <w:r>
              <w:br/>
            </w:r>
            <w:r>
              <w:rPr>
                <w:rFonts w:ascii="Times New Roman"/>
                <w:b w:val="false"/>
                <w:i w:val="false"/>
                <w:color w:val="000000"/>
                <w:sz w:val="20"/>
              </w:rPr>
              <w:t xml:space="preserve">
мониторингі (9379 </w:t>
            </w:r>
            <w:r>
              <w:br/>
            </w:r>
            <w:r>
              <w:rPr>
                <w:rFonts w:ascii="Times New Roman"/>
                <w:b w:val="false"/>
                <w:i w:val="false"/>
                <w:color w:val="000000"/>
                <w:sz w:val="20"/>
              </w:rPr>
              <w:t xml:space="preserve">
ай/адам)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пункттерінде </w:t>
            </w:r>
            <w:r>
              <w:br/>
            </w:r>
            <w:r>
              <w:rPr>
                <w:rFonts w:ascii="Times New Roman"/>
                <w:b w:val="false"/>
                <w:i w:val="false"/>
                <w:color w:val="000000"/>
                <w:sz w:val="20"/>
              </w:rPr>
              <w:t xml:space="preserve">
жер асты суларының </w:t>
            </w:r>
            <w:r>
              <w:br/>
            </w:r>
            <w:r>
              <w:rPr>
                <w:rFonts w:ascii="Times New Roman"/>
                <w:b w:val="false"/>
                <w:i w:val="false"/>
                <w:color w:val="000000"/>
                <w:sz w:val="20"/>
              </w:rPr>
              <w:t xml:space="preserve">
мониторингін жүргiзу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0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жер </w:t>
            </w:r>
            <w:r>
              <w:br/>
            </w:r>
            <w:r>
              <w:rPr>
                <w:rFonts w:ascii="Times New Roman"/>
                <w:b w:val="false"/>
                <w:i w:val="false"/>
                <w:color w:val="000000"/>
                <w:sz w:val="20"/>
              </w:rPr>
              <w:t xml:space="preserve">
асты суларының мо- </w:t>
            </w:r>
            <w:r>
              <w:br/>
            </w:r>
            <w:r>
              <w:rPr>
                <w:rFonts w:ascii="Times New Roman"/>
                <w:b w:val="false"/>
                <w:i w:val="false"/>
                <w:color w:val="000000"/>
                <w:sz w:val="20"/>
              </w:rPr>
              <w:t xml:space="preserve">
ниторингiн жүргізу </w:t>
            </w:r>
            <w:r>
              <w:br/>
            </w:r>
            <w:r>
              <w:rPr>
                <w:rFonts w:ascii="Times New Roman"/>
                <w:b w:val="false"/>
                <w:i w:val="false"/>
                <w:color w:val="000000"/>
                <w:sz w:val="20"/>
              </w:rPr>
              <w:t xml:space="preserve">
және оларды құру </w:t>
            </w:r>
            <w:r>
              <w:br/>
            </w:r>
            <w:r>
              <w:rPr>
                <w:rFonts w:ascii="Times New Roman"/>
                <w:b w:val="false"/>
                <w:i w:val="false"/>
                <w:color w:val="000000"/>
                <w:sz w:val="20"/>
              </w:rPr>
              <w:t xml:space="preserve">
(9 полигон)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2005-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w:t>
            </w:r>
            <w:r>
              <w:br/>
            </w:r>
            <w:r>
              <w:rPr>
                <w:rFonts w:ascii="Times New Roman"/>
                <w:b w:val="false"/>
                <w:i w:val="false"/>
                <w:color w:val="000000"/>
                <w:sz w:val="20"/>
              </w:rPr>
              <w:t xml:space="preserve">
мониторингі мен </w:t>
            </w:r>
            <w:r>
              <w:br/>
            </w:r>
            <w:r>
              <w:rPr>
                <w:rFonts w:ascii="Times New Roman"/>
                <w:b w:val="false"/>
                <w:i w:val="false"/>
                <w:color w:val="000000"/>
                <w:sz w:val="20"/>
              </w:rPr>
              <w:t xml:space="preserve">
қауiптi геологиялық </w:t>
            </w:r>
            <w:r>
              <w:br/>
            </w:r>
            <w:r>
              <w:rPr>
                <w:rFonts w:ascii="Times New Roman"/>
                <w:b w:val="false"/>
                <w:i w:val="false"/>
                <w:color w:val="000000"/>
                <w:sz w:val="20"/>
              </w:rPr>
              <w:t xml:space="preserve">
процестердiң дерек- </w:t>
            </w:r>
            <w:r>
              <w:br/>
            </w:r>
            <w:r>
              <w:rPr>
                <w:rFonts w:ascii="Times New Roman"/>
                <w:b w:val="false"/>
                <w:i w:val="false"/>
                <w:color w:val="000000"/>
                <w:sz w:val="20"/>
              </w:rPr>
              <w:t xml:space="preserve">
қорын, мемлекеттiк </w:t>
            </w:r>
            <w:r>
              <w:br/>
            </w:r>
            <w:r>
              <w:rPr>
                <w:rFonts w:ascii="Times New Roman"/>
                <w:b w:val="false"/>
                <w:i w:val="false"/>
                <w:color w:val="000000"/>
                <w:sz w:val="20"/>
              </w:rPr>
              <w:t xml:space="preserve">
су кадастрын (жер </w:t>
            </w:r>
            <w:r>
              <w:br/>
            </w:r>
            <w:r>
              <w:rPr>
                <w:rFonts w:ascii="Times New Roman"/>
                <w:b w:val="false"/>
                <w:i w:val="false"/>
                <w:color w:val="000000"/>
                <w:sz w:val="20"/>
              </w:rPr>
              <w:t xml:space="preserve">
асты сулары) жүргiзу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2005-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қауiптi </w:t>
            </w:r>
            <w:r>
              <w:br/>
            </w:r>
            <w:r>
              <w:rPr>
                <w:rFonts w:ascii="Times New Roman"/>
                <w:b w:val="false"/>
                <w:i w:val="false"/>
                <w:color w:val="000000"/>
                <w:sz w:val="20"/>
              </w:rPr>
              <w:t xml:space="preserve">
геологиялық процес- </w:t>
            </w:r>
            <w:r>
              <w:br/>
            </w:r>
            <w:r>
              <w:rPr>
                <w:rFonts w:ascii="Times New Roman"/>
                <w:b w:val="false"/>
                <w:i w:val="false"/>
                <w:color w:val="000000"/>
                <w:sz w:val="20"/>
              </w:rPr>
              <w:t xml:space="preserve">
терге мониторинг </w:t>
            </w:r>
            <w:r>
              <w:br/>
            </w:r>
            <w:r>
              <w:rPr>
                <w:rFonts w:ascii="Times New Roman"/>
                <w:b w:val="false"/>
                <w:i w:val="false"/>
                <w:color w:val="000000"/>
                <w:sz w:val="20"/>
              </w:rPr>
              <w:t xml:space="preserve">
жүргізу және оларды </w:t>
            </w:r>
            <w:r>
              <w:br/>
            </w:r>
            <w:r>
              <w:rPr>
                <w:rFonts w:ascii="Times New Roman"/>
                <w:b w:val="false"/>
                <w:i w:val="false"/>
                <w:color w:val="000000"/>
                <w:sz w:val="20"/>
              </w:rPr>
              <w:t xml:space="preserve">
жасау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2005-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Қауiптi геологиялық </w:t>
            </w:r>
            <w:r>
              <w:br/>
            </w:r>
            <w:r>
              <w:rPr>
                <w:rFonts w:ascii="Times New Roman"/>
                <w:b w:val="false"/>
                <w:i w:val="false"/>
                <w:color w:val="000000"/>
                <w:sz w:val="20"/>
              </w:rPr>
              <w:t xml:space="preserve">
процестерге монито- </w:t>
            </w:r>
            <w:r>
              <w:br/>
            </w:r>
            <w:r>
              <w:rPr>
                <w:rFonts w:ascii="Times New Roman"/>
                <w:b w:val="false"/>
                <w:i w:val="false"/>
                <w:color w:val="000000"/>
                <w:sz w:val="20"/>
              </w:rPr>
              <w:t xml:space="preserve">
ринг жүргізу бойынша </w:t>
            </w:r>
            <w:r>
              <w:br/>
            </w:r>
            <w:r>
              <w:rPr>
                <w:rFonts w:ascii="Times New Roman"/>
                <w:b w:val="false"/>
                <w:i w:val="false"/>
                <w:color w:val="000000"/>
                <w:sz w:val="20"/>
              </w:rPr>
              <w:t xml:space="preserve">
полигондар жасау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2005- </w:t>
            </w:r>
            <w:r>
              <w:br/>
            </w:r>
            <w:r>
              <w:rPr>
                <w:rFonts w:ascii="Times New Roman"/>
                <w:b w:val="false"/>
                <w:i w:val="false"/>
                <w:color w:val="000000"/>
                <w:sz w:val="20"/>
              </w:rPr>
              <w:t xml:space="preserve">
2006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қауiптi </w:t>
            </w:r>
            <w:r>
              <w:br/>
            </w:r>
            <w:r>
              <w:rPr>
                <w:rFonts w:ascii="Times New Roman"/>
                <w:b w:val="false"/>
                <w:i w:val="false"/>
                <w:color w:val="000000"/>
                <w:sz w:val="20"/>
              </w:rPr>
              <w:t xml:space="preserve">
геологиялық процес- </w:t>
            </w:r>
            <w:r>
              <w:br/>
            </w:r>
            <w:r>
              <w:rPr>
                <w:rFonts w:ascii="Times New Roman"/>
                <w:b w:val="false"/>
                <w:i w:val="false"/>
                <w:color w:val="000000"/>
                <w:sz w:val="20"/>
              </w:rPr>
              <w:t xml:space="preserve">
терге мониторинг </w:t>
            </w:r>
            <w:r>
              <w:br/>
            </w:r>
            <w:r>
              <w:rPr>
                <w:rFonts w:ascii="Times New Roman"/>
                <w:b w:val="false"/>
                <w:i w:val="false"/>
                <w:color w:val="000000"/>
                <w:sz w:val="20"/>
              </w:rPr>
              <w:t xml:space="preserve">
жүргiзу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2006-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байқау </w:t>
            </w:r>
            <w:r>
              <w:br/>
            </w:r>
            <w:r>
              <w:rPr>
                <w:rFonts w:ascii="Times New Roman"/>
                <w:b w:val="false"/>
                <w:i w:val="false"/>
                <w:color w:val="000000"/>
                <w:sz w:val="20"/>
              </w:rPr>
              <w:t xml:space="preserve">
пункттерiне жер кен </w:t>
            </w:r>
            <w:r>
              <w:br/>
            </w:r>
            <w:r>
              <w:rPr>
                <w:rFonts w:ascii="Times New Roman"/>
                <w:b w:val="false"/>
                <w:i w:val="false"/>
                <w:color w:val="000000"/>
                <w:sz w:val="20"/>
              </w:rPr>
              <w:t xml:space="preserve">
иелігін ресiмдеу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2005-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Тоқтатып қойылған </w:t>
            </w:r>
            <w:r>
              <w:br/>
            </w:r>
            <w:r>
              <w:rPr>
                <w:rFonts w:ascii="Times New Roman"/>
                <w:b w:val="false"/>
                <w:i w:val="false"/>
                <w:color w:val="000000"/>
                <w:sz w:val="20"/>
              </w:rPr>
              <w:t xml:space="preserve">
байқау пункттерiн </w:t>
            </w:r>
            <w:r>
              <w:br/>
            </w:r>
            <w:r>
              <w:rPr>
                <w:rFonts w:ascii="Times New Roman"/>
                <w:b w:val="false"/>
                <w:i w:val="false"/>
                <w:color w:val="000000"/>
                <w:sz w:val="20"/>
              </w:rPr>
              <w:t xml:space="preserve">
қалпына келтiру және </w:t>
            </w:r>
            <w:r>
              <w:br/>
            </w:r>
            <w:r>
              <w:rPr>
                <w:rFonts w:ascii="Times New Roman"/>
                <w:b w:val="false"/>
                <w:i w:val="false"/>
                <w:color w:val="000000"/>
                <w:sz w:val="20"/>
              </w:rPr>
              <w:t xml:space="preserve">
мемлекеттік желiнi </w:t>
            </w:r>
            <w:r>
              <w:br/>
            </w:r>
            <w:r>
              <w:rPr>
                <w:rFonts w:ascii="Times New Roman"/>
                <w:b w:val="false"/>
                <w:i w:val="false"/>
                <w:color w:val="000000"/>
                <w:sz w:val="20"/>
              </w:rPr>
              <w:t xml:space="preserve">
оңтайландыру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Минералдық-шикiзат- </w:t>
            </w:r>
            <w:r>
              <w:br/>
            </w:r>
            <w:r>
              <w:rPr>
                <w:rFonts w:ascii="Times New Roman"/>
                <w:b w:val="false"/>
                <w:i w:val="false"/>
                <w:color w:val="000000"/>
                <w:sz w:val="20"/>
              </w:rPr>
              <w:t xml:space="preserve">
тық база мен жер </w:t>
            </w:r>
            <w:r>
              <w:br/>
            </w:r>
            <w:r>
              <w:rPr>
                <w:rFonts w:ascii="Times New Roman"/>
                <w:b w:val="false"/>
                <w:i w:val="false"/>
                <w:color w:val="000000"/>
                <w:sz w:val="20"/>
              </w:rPr>
              <w:t xml:space="preserve">
қойнауын пайдалану </w:t>
            </w:r>
            <w:r>
              <w:br/>
            </w:r>
            <w:r>
              <w:rPr>
                <w:rFonts w:ascii="Times New Roman"/>
                <w:b w:val="false"/>
                <w:i w:val="false"/>
                <w:color w:val="000000"/>
                <w:sz w:val="20"/>
              </w:rPr>
              <w:t xml:space="preserve">
мониторингi (22720 </w:t>
            </w:r>
            <w:r>
              <w:br/>
            </w:r>
            <w:r>
              <w:rPr>
                <w:rFonts w:ascii="Times New Roman"/>
                <w:b w:val="false"/>
                <w:i w:val="false"/>
                <w:color w:val="000000"/>
                <w:sz w:val="20"/>
              </w:rPr>
              <w:t xml:space="preserve">
ай/адам)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2003-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пункттерiнде </w:t>
            </w:r>
            <w:r>
              <w:br/>
            </w:r>
            <w:r>
              <w:rPr>
                <w:rFonts w:ascii="Times New Roman"/>
                <w:b w:val="false"/>
                <w:i w:val="false"/>
                <w:color w:val="000000"/>
                <w:sz w:val="20"/>
              </w:rPr>
              <w:t xml:space="preserve">
жер асты суларының </w:t>
            </w:r>
            <w:r>
              <w:br/>
            </w:r>
            <w:r>
              <w:rPr>
                <w:rFonts w:ascii="Times New Roman"/>
                <w:b w:val="false"/>
                <w:i w:val="false"/>
                <w:color w:val="000000"/>
                <w:sz w:val="20"/>
              </w:rPr>
              <w:t xml:space="preserve">
мониторингін жүргізу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2003-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жер </w:t>
            </w:r>
            <w:r>
              <w:br/>
            </w:r>
            <w:r>
              <w:rPr>
                <w:rFonts w:ascii="Times New Roman"/>
                <w:b w:val="false"/>
                <w:i w:val="false"/>
                <w:color w:val="000000"/>
                <w:sz w:val="20"/>
              </w:rPr>
              <w:t xml:space="preserve">
асты суларының мо- </w:t>
            </w:r>
            <w:r>
              <w:br/>
            </w:r>
            <w:r>
              <w:rPr>
                <w:rFonts w:ascii="Times New Roman"/>
                <w:b w:val="false"/>
                <w:i w:val="false"/>
                <w:color w:val="000000"/>
                <w:sz w:val="20"/>
              </w:rPr>
              <w:t xml:space="preserve">
ниторингін жүргiзу </w:t>
            </w:r>
            <w:r>
              <w:br/>
            </w:r>
            <w:r>
              <w:rPr>
                <w:rFonts w:ascii="Times New Roman"/>
                <w:b w:val="false"/>
                <w:i w:val="false"/>
                <w:color w:val="000000"/>
                <w:sz w:val="20"/>
              </w:rPr>
              <w:t xml:space="preserve">
және оларды жасау </w:t>
            </w:r>
            <w:r>
              <w:br/>
            </w:r>
            <w:r>
              <w:rPr>
                <w:rFonts w:ascii="Times New Roman"/>
                <w:b w:val="false"/>
                <w:i w:val="false"/>
                <w:color w:val="000000"/>
                <w:sz w:val="20"/>
              </w:rPr>
              <w:t xml:space="preserve">
(13 полигон)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2005-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w:t>
            </w:r>
            <w:r>
              <w:br/>
            </w:r>
            <w:r>
              <w:rPr>
                <w:rFonts w:ascii="Times New Roman"/>
                <w:b w:val="false"/>
                <w:i w:val="false"/>
                <w:color w:val="000000"/>
                <w:sz w:val="20"/>
              </w:rPr>
              <w:t xml:space="preserve">
мониторингі мен </w:t>
            </w:r>
            <w:r>
              <w:br/>
            </w:r>
            <w:r>
              <w:rPr>
                <w:rFonts w:ascii="Times New Roman"/>
                <w:b w:val="false"/>
                <w:i w:val="false"/>
                <w:color w:val="000000"/>
                <w:sz w:val="20"/>
              </w:rPr>
              <w:t xml:space="preserve">
қауiптi геологиялық </w:t>
            </w:r>
            <w:r>
              <w:br/>
            </w:r>
            <w:r>
              <w:rPr>
                <w:rFonts w:ascii="Times New Roman"/>
                <w:b w:val="false"/>
                <w:i w:val="false"/>
                <w:color w:val="000000"/>
                <w:sz w:val="20"/>
              </w:rPr>
              <w:t xml:space="preserve">
процестердiң дерек- </w:t>
            </w:r>
            <w:r>
              <w:br/>
            </w:r>
            <w:r>
              <w:rPr>
                <w:rFonts w:ascii="Times New Roman"/>
                <w:b w:val="false"/>
                <w:i w:val="false"/>
                <w:color w:val="000000"/>
                <w:sz w:val="20"/>
              </w:rPr>
              <w:t xml:space="preserve">
қорын, мемлекеттiк </w:t>
            </w:r>
            <w:r>
              <w:br/>
            </w:r>
            <w:r>
              <w:rPr>
                <w:rFonts w:ascii="Times New Roman"/>
                <w:b w:val="false"/>
                <w:i w:val="false"/>
                <w:color w:val="000000"/>
                <w:sz w:val="20"/>
              </w:rPr>
              <w:t xml:space="preserve">
су кадастрын (жер </w:t>
            </w:r>
            <w:r>
              <w:br/>
            </w:r>
            <w:r>
              <w:rPr>
                <w:rFonts w:ascii="Times New Roman"/>
                <w:b w:val="false"/>
                <w:i w:val="false"/>
                <w:color w:val="000000"/>
                <w:sz w:val="20"/>
              </w:rPr>
              <w:t xml:space="preserve">
асты сулары) жүргiзу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2005-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бекеттерде </w:t>
            </w:r>
            <w:r>
              <w:br/>
            </w:r>
            <w:r>
              <w:rPr>
                <w:rFonts w:ascii="Times New Roman"/>
                <w:b w:val="false"/>
                <w:i w:val="false"/>
                <w:color w:val="000000"/>
                <w:sz w:val="20"/>
              </w:rPr>
              <w:t xml:space="preserve">
қауіптi геологиялық </w:t>
            </w:r>
            <w:r>
              <w:br/>
            </w:r>
            <w:r>
              <w:rPr>
                <w:rFonts w:ascii="Times New Roman"/>
                <w:b w:val="false"/>
                <w:i w:val="false"/>
                <w:color w:val="000000"/>
                <w:sz w:val="20"/>
              </w:rPr>
              <w:t xml:space="preserve">
процестерге </w:t>
            </w:r>
            <w:r>
              <w:br/>
            </w:r>
            <w:r>
              <w:rPr>
                <w:rFonts w:ascii="Times New Roman"/>
                <w:b w:val="false"/>
                <w:i w:val="false"/>
                <w:color w:val="000000"/>
                <w:sz w:val="20"/>
              </w:rPr>
              <w:t xml:space="preserve">
мониторинг жүргізу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қауiптi </w:t>
            </w:r>
            <w:r>
              <w:br/>
            </w:r>
            <w:r>
              <w:rPr>
                <w:rFonts w:ascii="Times New Roman"/>
                <w:b w:val="false"/>
                <w:i w:val="false"/>
                <w:color w:val="000000"/>
                <w:sz w:val="20"/>
              </w:rPr>
              <w:t xml:space="preserve">
геологиялық процес- </w:t>
            </w:r>
            <w:r>
              <w:br/>
            </w:r>
            <w:r>
              <w:rPr>
                <w:rFonts w:ascii="Times New Roman"/>
                <w:b w:val="false"/>
                <w:i w:val="false"/>
                <w:color w:val="000000"/>
                <w:sz w:val="20"/>
              </w:rPr>
              <w:t xml:space="preserve">
терге мониторинг </w:t>
            </w:r>
            <w:r>
              <w:br/>
            </w:r>
            <w:r>
              <w:rPr>
                <w:rFonts w:ascii="Times New Roman"/>
                <w:b w:val="false"/>
                <w:i w:val="false"/>
                <w:color w:val="000000"/>
                <w:sz w:val="20"/>
              </w:rPr>
              <w:t xml:space="preserve">
жүргiзу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байқау </w:t>
            </w:r>
            <w:r>
              <w:br/>
            </w:r>
            <w:r>
              <w:rPr>
                <w:rFonts w:ascii="Times New Roman"/>
                <w:b w:val="false"/>
                <w:i w:val="false"/>
                <w:color w:val="000000"/>
                <w:sz w:val="20"/>
              </w:rPr>
              <w:t xml:space="preserve">
пункттерiне жер кен </w:t>
            </w:r>
            <w:r>
              <w:br/>
            </w:r>
            <w:r>
              <w:rPr>
                <w:rFonts w:ascii="Times New Roman"/>
                <w:b w:val="false"/>
                <w:i w:val="false"/>
                <w:color w:val="000000"/>
                <w:sz w:val="20"/>
              </w:rPr>
              <w:t xml:space="preserve">
иелігін ресiмдеу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153"/>
        <w:gridCol w:w="1853"/>
        <w:gridCol w:w="1833"/>
        <w:gridCol w:w="1833"/>
        <w:gridCol w:w="1833"/>
        <w:gridCol w:w="219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 қойнауы мен жер қойнауын пайдалану </w:t>
            </w:r>
            <w:r>
              <w:br/>
            </w:r>
            <w:r>
              <w:rPr>
                <w:rFonts w:ascii="Times New Roman"/>
                <w:b/>
                <w:i w:val="false"/>
                <w:color w:val="000000"/>
                <w:sz w:val="20"/>
              </w:rPr>
              <w:t xml:space="preserve">
мониторингі, жер асты суларының және қауіпті </w:t>
            </w:r>
            <w:r>
              <w:br/>
            </w:r>
            <w:r>
              <w:rPr>
                <w:rFonts w:ascii="Times New Roman"/>
                <w:b/>
                <w:i w:val="false"/>
                <w:color w:val="000000"/>
                <w:sz w:val="20"/>
              </w:rPr>
              <w:t xml:space="preserve">
геологиялық процестердің мониторингі, </w:t>
            </w:r>
            <w:r>
              <w:br/>
            </w:r>
            <w:r>
              <w:rPr>
                <w:rFonts w:ascii="Times New Roman"/>
                <w:b/>
                <w:i w:val="false"/>
                <w:color w:val="000000"/>
                <w:sz w:val="20"/>
              </w:rPr>
              <w:t>
2003-2007 жылдар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8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8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8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37455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8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Жиы- </w:t>
            </w:r>
            <w:r>
              <w:br/>
            </w:r>
            <w:r>
              <w:rPr>
                <w:rFonts w:ascii="Times New Roman"/>
                <w:b w:val="false"/>
                <w:i w:val="false"/>
                <w:color w:val="000000"/>
                <w:sz w:val="20"/>
              </w:rPr>
              <w:t xml:space="preserve">
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479421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569600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624755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768000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1624500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410700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101400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67500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255000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112500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3339600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4456"/>
        <w:gridCol w:w="2566"/>
        <w:gridCol w:w="2325"/>
        <w:gridCol w:w="2406"/>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Мұнай және өздігінен асып төгілетін гидрогеологиялық </w:t>
            </w:r>
            <w:r>
              <w:br/>
            </w:r>
            <w:r>
              <w:rPr>
                <w:rFonts w:ascii="Times New Roman"/>
                <w:b/>
                <w:i w:val="false"/>
                <w:color w:val="000000"/>
                <w:sz w:val="20"/>
              </w:rPr>
              <w:t xml:space="preserve">
ұңғымаларды жою және консервациялау </w:t>
            </w:r>
            <w:r>
              <w:br/>
            </w:r>
            <w:r>
              <w:rPr>
                <w:rFonts w:ascii="Times New Roman"/>
                <w:b/>
                <w:i w:val="false"/>
                <w:color w:val="000000"/>
                <w:sz w:val="20"/>
              </w:rPr>
              <w:t>
2003-2007 жылдар 
</w:t>
            </w:r>
          </w:p>
        </w:tc>
      </w:tr>
      <w:tr>
        <w:trPr>
          <w:trHeight w:val="79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мұнай ұңғымасын </w:t>
            </w:r>
            <w:r>
              <w:br/>
            </w:r>
            <w:r>
              <w:rPr>
                <w:rFonts w:ascii="Times New Roman"/>
                <w:b w:val="false"/>
                <w:i w:val="false"/>
                <w:color w:val="000000"/>
                <w:sz w:val="20"/>
              </w:rPr>
              <w:t xml:space="preserve">
айқындау әрi тексеру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24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гидрогеологиялық </w:t>
            </w:r>
            <w:r>
              <w:br/>
            </w:r>
            <w:r>
              <w:rPr>
                <w:rFonts w:ascii="Times New Roman"/>
                <w:b w:val="false"/>
                <w:i w:val="false"/>
                <w:color w:val="000000"/>
                <w:sz w:val="20"/>
              </w:rPr>
              <w:t xml:space="preserve">
ұңғымасын айқындау </w:t>
            </w:r>
            <w:r>
              <w:br/>
            </w:r>
            <w:r>
              <w:rPr>
                <w:rFonts w:ascii="Times New Roman"/>
                <w:b w:val="false"/>
                <w:i w:val="false"/>
                <w:color w:val="000000"/>
                <w:sz w:val="20"/>
              </w:rPr>
              <w:t xml:space="preserve">
әрi тексеру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2004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21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өздiгiнен </w:t>
            </w:r>
            <w:r>
              <w:br/>
            </w:r>
            <w:r>
              <w:rPr>
                <w:rFonts w:ascii="Times New Roman"/>
                <w:b w:val="false"/>
                <w:i w:val="false"/>
                <w:color w:val="000000"/>
                <w:sz w:val="20"/>
              </w:rPr>
              <w:t xml:space="preserve">
асып төгілетiн гидро- </w:t>
            </w:r>
            <w:r>
              <w:br/>
            </w:r>
            <w:r>
              <w:rPr>
                <w:rFonts w:ascii="Times New Roman"/>
                <w:b w:val="false"/>
                <w:i w:val="false"/>
                <w:color w:val="000000"/>
                <w:sz w:val="20"/>
              </w:rPr>
              <w:t xml:space="preserve">
геологиялық ұңғыма- </w:t>
            </w:r>
            <w:r>
              <w:br/>
            </w:r>
            <w:r>
              <w:rPr>
                <w:rFonts w:ascii="Times New Roman"/>
                <w:b w:val="false"/>
                <w:i w:val="false"/>
                <w:color w:val="000000"/>
                <w:sz w:val="20"/>
              </w:rPr>
              <w:t xml:space="preserve">
ларды жоюға әрi тоқ- </w:t>
            </w:r>
            <w:r>
              <w:br/>
            </w:r>
            <w:r>
              <w:rPr>
                <w:rFonts w:ascii="Times New Roman"/>
                <w:b w:val="false"/>
                <w:i w:val="false"/>
                <w:color w:val="000000"/>
                <w:sz w:val="20"/>
              </w:rPr>
              <w:t xml:space="preserve">
татып қоюға арналған </w:t>
            </w:r>
            <w:r>
              <w:br/>
            </w:r>
            <w:r>
              <w:rPr>
                <w:rFonts w:ascii="Times New Roman"/>
                <w:b w:val="false"/>
                <w:i w:val="false"/>
                <w:color w:val="000000"/>
                <w:sz w:val="20"/>
              </w:rPr>
              <w:t xml:space="preserve">
базалық конструктор- </w:t>
            </w:r>
            <w:r>
              <w:br/>
            </w:r>
            <w:r>
              <w:rPr>
                <w:rFonts w:ascii="Times New Roman"/>
                <w:b w:val="false"/>
                <w:i w:val="false"/>
                <w:color w:val="000000"/>
                <w:sz w:val="20"/>
              </w:rPr>
              <w:t xml:space="preserve">
лық-технологиялық </w:t>
            </w:r>
            <w:r>
              <w:br/>
            </w:r>
            <w:r>
              <w:rPr>
                <w:rFonts w:ascii="Times New Roman"/>
                <w:b w:val="false"/>
                <w:i w:val="false"/>
                <w:color w:val="000000"/>
                <w:sz w:val="20"/>
              </w:rPr>
              <w:t xml:space="preserve">
құжаттаманы пысық- </w:t>
            </w:r>
            <w:r>
              <w:br/>
            </w:r>
            <w:r>
              <w:rPr>
                <w:rFonts w:ascii="Times New Roman"/>
                <w:b w:val="false"/>
                <w:i w:val="false"/>
                <w:color w:val="000000"/>
                <w:sz w:val="20"/>
              </w:rPr>
              <w:t xml:space="preserve">
тау, жылжымалы бұр- </w:t>
            </w:r>
            <w:r>
              <w:br/>
            </w:r>
            <w:r>
              <w:rPr>
                <w:rFonts w:ascii="Times New Roman"/>
                <w:b w:val="false"/>
                <w:i w:val="false"/>
                <w:color w:val="000000"/>
                <w:sz w:val="20"/>
              </w:rPr>
              <w:t xml:space="preserve">
ғылау қондырғысын </w:t>
            </w:r>
            <w:r>
              <w:br/>
            </w:r>
            <w:r>
              <w:rPr>
                <w:rFonts w:ascii="Times New Roman"/>
                <w:b w:val="false"/>
                <w:i w:val="false"/>
                <w:color w:val="000000"/>
                <w:sz w:val="20"/>
              </w:rPr>
              <w:t xml:space="preserve">
дайындау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2004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теңiзiнiң су </w:t>
            </w:r>
            <w:r>
              <w:br/>
            </w:r>
            <w:r>
              <w:rPr>
                <w:rFonts w:ascii="Times New Roman"/>
                <w:b w:val="false"/>
                <w:i w:val="false"/>
                <w:color w:val="000000"/>
                <w:sz w:val="20"/>
              </w:rPr>
              <w:t xml:space="preserve">
басу аймағындағы 24 </w:t>
            </w:r>
            <w:r>
              <w:br/>
            </w:r>
            <w:r>
              <w:rPr>
                <w:rFonts w:ascii="Times New Roman"/>
                <w:b w:val="false"/>
                <w:i w:val="false"/>
                <w:color w:val="000000"/>
                <w:sz w:val="20"/>
              </w:rPr>
              <w:t xml:space="preserve">
мұнай ұңғымасын жою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2004-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121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Құрылықтағы 9 мұнай </w:t>
            </w:r>
            <w:r>
              <w:br/>
            </w:r>
            <w:r>
              <w:rPr>
                <w:rFonts w:ascii="Times New Roman"/>
                <w:b w:val="false"/>
                <w:i w:val="false"/>
                <w:color w:val="000000"/>
                <w:sz w:val="20"/>
              </w:rPr>
              <w:t xml:space="preserve">
ұңғымасын жою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2004- </w:t>
            </w:r>
            <w:r>
              <w:br/>
            </w:r>
            <w:r>
              <w:rPr>
                <w:rFonts w:ascii="Times New Roman"/>
                <w:b w:val="false"/>
                <w:i w:val="false"/>
                <w:color w:val="000000"/>
                <w:sz w:val="20"/>
              </w:rPr>
              <w:t xml:space="preserve">
2005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79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асып </w:t>
            </w:r>
            <w:r>
              <w:br/>
            </w:r>
            <w:r>
              <w:rPr>
                <w:rFonts w:ascii="Times New Roman"/>
                <w:b w:val="false"/>
                <w:i w:val="false"/>
                <w:color w:val="000000"/>
                <w:sz w:val="20"/>
              </w:rPr>
              <w:t xml:space="preserve">
төгiлетiн 285 </w:t>
            </w:r>
            <w:r>
              <w:br/>
            </w:r>
            <w:r>
              <w:rPr>
                <w:rFonts w:ascii="Times New Roman"/>
                <w:b w:val="false"/>
                <w:i w:val="false"/>
                <w:color w:val="000000"/>
                <w:sz w:val="20"/>
              </w:rPr>
              <w:t xml:space="preserve">
гидрогеологиялық </w:t>
            </w:r>
            <w:r>
              <w:br/>
            </w:r>
            <w:r>
              <w:rPr>
                <w:rFonts w:ascii="Times New Roman"/>
                <w:b w:val="false"/>
                <w:i w:val="false"/>
                <w:color w:val="000000"/>
                <w:sz w:val="20"/>
              </w:rPr>
              <w:t xml:space="preserve">
ұңғымаларды жою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2004-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87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теңiзiнiң су </w:t>
            </w:r>
            <w:r>
              <w:br/>
            </w:r>
            <w:r>
              <w:rPr>
                <w:rFonts w:ascii="Times New Roman"/>
                <w:b w:val="false"/>
                <w:i w:val="false"/>
                <w:color w:val="000000"/>
                <w:sz w:val="20"/>
              </w:rPr>
              <w:t xml:space="preserve">
басу аймағындағы 30 </w:t>
            </w:r>
            <w:r>
              <w:br/>
            </w:r>
            <w:r>
              <w:rPr>
                <w:rFonts w:ascii="Times New Roman"/>
                <w:b w:val="false"/>
                <w:i w:val="false"/>
                <w:color w:val="000000"/>
                <w:sz w:val="20"/>
              </w:rPr>
              <w:t xml:space="preserve">
мұнай ұңғымасын жою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81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асып төгi- </w:t>
            </w:r>
            <w:r>
              <w:br/>
            </w:r>
            <w:r>
              <w:rPr>
                <w:rFonts w:ascii="Times New Roman"/>
                <w:b w:val="false"/>
                <w:i w:val="false"/>
                <w:color w:val="000000"/>
                <w:sz w:val="20"/>
              </w:rPr>
              <w:t xml:space="preserve">
летiн 1779 гидрогео- </w:t>
            </w:r>
            <w:r>
              <w:br/>
            </w:r>
            <w:r>
              <w:rPr>
                <w:rFonts w:ascii="Times New Roman"/>
                <w:b w:val="false"/>
                <w:i w:val="false"/>
                <w:color w:val="000000"/>
                <w:sz w:val="20"/>
              </w:rPr>
              <w:t xml:space="preserve">
логиялық ұңғымаларды </w:t>
            </w:r>
            <w:r>
              <w:br/>
            </w:r>
            <w:r>
              <w:rPr>
                <w:rFonts w:ascii="Times New Roman"/>
                <w:b w:val="false"/>
                <w:i w:val="false"/>
                <w:color w:val="000000"/>
                <w:sz w:val="20"/>
              </w:rPr>
              <w:t xml:space="preserve">
жою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2003-2007 жылдар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753"/>
        <w:gridCol w:w="1913"/>
        <w:gridCol w:w="1733"/>
        <w:gridCol w:w="1753"/>
        <w:gridCol w:w="1973"/>
        <w:gridCol w:w="2333"/>
      </w:tblGrid>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Мұнай және өздігінен асып төгілетін гидрогеологиялық </w:t>
            </w:r>
            <w:r>
              <w:br/>
            </w:r>
            <w:r>
              <w:rPr>
                <w:rFonts w:ascii="Times New Roman"/>
                <w:b/>
                <w:i w:val="false"/>
                <w:color w:val="000000"/>
                <w:sz w:val="20"/>
              </w:rPr>
              <w:t xml:space="preserve">
ұңғымаларды жою және консервациялау </w:t>
            </w:r>
            <w:r>
              <w:br/>
            </w:r>
            <w:r>
              <w:rPr>
                <w:rFonts w:ascii="Times New Roman"/>
                <w:b/>
                <w:i w:val="false"/>
                <w:color w:val="000000"/>
                <w:sz w:val="20"/>
              </w:rPr>
              <w:t>
2003-2007 жылдар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513700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539385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7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Жиы- </w:t>
            </w:r>
            <w:r>
              <w:br/>
            </w:r>
            <w:r>
              <w:rPr>
                <w:rFonts w:ascii="Times New Roman"/>
                <w:b w:val="false"/>
                <w:i w:val="false"/>
                <w:color w:val="000000"/>
                <w:sz w:val="20"/>
              </w:rPr>
              <w:t xml:space="preserve">
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786700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826035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 
</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2400000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7489590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Жиы- </w:t>
            </w:r>
            <w:r>
              <w:br/>
            </w:r>
            <w:r>
              <w:rPr>
                <w:rFonts w:ascii="Times New Roman"/>
                <w:b w:val="false"/>
                <w:i w:val="false"/>
                <w:color w:val="000000"/>
                <w:sz w:val="20"/>
              </w:rPr>
              <w:t xml:space="preserve">
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9889590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1175900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2346050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2922697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3056919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3210415 </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жж. </w:t>
            </w:r>
            <w:r>
              <w:br/>
            </w:r>
            <w:r>
              <w:rPr>
                <w:rFonts w:ascii="Times New Roman"/>
                <w:b w:val="false"/>
                <w:i w:val="false"/>
                <w:color w:val="000000"/>
                <w:sz w:val="20"/>
              </w:rPr>
              <w:t xml:space="preserve">
23179500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Ескерту: жаңа перспективалық телімдер анықталған жағдайда, Іс-шаралар жоспарына түзетулер енгізіледі.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11 шілдедегі   </w:t>
      </w:r>
      <w:r>
        <w:br/>
      </w:r>
      <w:r>
        <w:rPr>
          <w:rFonts w:ascii="Times New Roman"/>
          <w:b w:val="false"/>
          <w:i w:val="false"/>
          <w:color w:val="000000"/>
          <w:sz w:val="28"/>
        </w:rPr>
        <w:t xml:space="preserve">
N 716 қаулысына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9. Бағдарламаға қосымшалар </w:t>
      </w:r>
    </w:p>
    <w:p>
      <w:pPr>
        <w:spacing w:after="0"/>
        <w:ind w:left="0"/>
        <w:jc w:val="both"/>
      </w:pPr>
      <w:r>
        <w:rPr>
          <w:rFonts w:ascii="Times New Roman"/>
          <w:b w:val="false"/>
          <w:i w:val="false"/>
          <w:color w:val="000000"/>
          <w:sz w:val="28"/>
        </w:rPr>
        <w:t xml:space="preserve">      1. 2003 - 2007 жылдары 1:200000 масштабтағы жете геологиялық зерттеу алаңдарын орналастыру схемасы. </w:t>
      </w:r>
      <w:r>
        <w:br/>
      </w:r>
      <w:r>
        <w:rPr>
          <w:rFonts w:ascii="Times New Roman"/>
          <w:b w:val="false"/>
          <w:i w:val="false"/>
          <w:color w:val="000000"/>
          <w:sz w:val="28"/>
        </w:rPr>
        <w:t xml:space="preserve">
      2. 2003 - 2007 жылдарға арналып жоспарланған өңiрлiк гидрогеологиялық және инженерлiк геологиялық зерттеулердi орналастыру кестесi. </w:t>
      </w:r>
      <w:r>
        <w:br/>
      </w:r>
      <w:r>
        <w:rPr>
          <w:rFonts w:ascii="Times New Roman"/>
          <w:b w:val="false"/>
          <w:i w:val="false"/>
          <w:color w:val="000000"/>
          <w:sz w:val="28"/>
        </w:rPr>
        <w:t xml:space="preserve">
      3. 2003 - 2007 жылдары қатты пайдалы қазбалар кен орындарын, көмiрсутектерiн және жер асты суларын iздестiруге арналған телiмдердi орналастыру схемасы. </w:t>
      </w:r>
      <w:r>
        <w:br/>
      </w:r>
      <w:r>
        <w:rPr>
          <w:rFonts w:ascii="Times New Roman"/>
          <w:b w:val="false"/>
          <w:i w:val="false"/>
          <w:color w:val="000000"/>
          <w:sz w:val="28"/>
        </w:rPr>
        <w:t xml:space="preserve">
      4. 2003 - 2007 жылдары жер асты сулары мен қауiптi геологиялық процестер мониторингiнiң мемлекеттiк қадағалау тораптарының бекеттерiн, постыларын және полигондарын орналастыру схемасы. </w:t>
      </w:r>
      <w:r>
        <w:br/>
      </w:r>
      <w:r>
        <w:rPr>
          <w:rFonts w:ascii="Times New Roman"/>
          <w:b w:val="false"/>
          <w:i w:val="false"/>
          <w:color w:val="000000"/>
          <w:sz w:val="28"/>
        </w:rPr>
        <w:t xml:space="preserve">
      5. 2003 - 2005 жылдары iздеу-бағалау жұмыстарын жер қойнауын пайдаланушылардың (келiсiм-шарт бойынша) және мемлекеттiк бюджеттiң есебiнен (млн.теңге) қаржыландыру. </w:t>
      </w:r>
      <w:r>
        <w:br/>
      </w:r>
      <w:r>
        <w:rPr>
          <w:rFonts w:ascii="Times New Roman"/>
          <w:b w:val="false"/>
          <w:i w:val="false"/>
          <w:color w:val="000000"/>
          <w:sz w:val="28"/>
        </w:rPr>
        <w:t xml:space="preserve">
      6. 2008 - 2010 жылдары 1:200000 масштабтағы жете геологиялық зерттеу алаңдарын орналастыру схемасы. </w:t>
      </w:r>
      <w:r>
        <w:br/>
      </w:r>
      <w:r>
        <w:rPr>
          <w:rFonts w:ascii="Times New Roman"/>
          <w:b w:val="false"/>
          <w:i w:val="false"/>
          <w:color w:val="000000"/>
          <w:sz w:val="28"/>
        </w:rPr>
        <w:t xml:space="preserve">
      7. 2008 - 2010 жылдары қатты пайдалы қазбалар кен орындары мен жер асты суларын iздестiруге арналған телiмдердi орналастыру схемасы. </w:t>
      </w:r>
      <w:r>
        <w:br/>
      </w:r>
      <w:r>
        <w:rPr>
          <w:rFonts w:ascii="Times New Roman"/>
          <w:b w:val="false"/>
          <w:i w:val="false"/>
          <w:color w:val="000000"/>
          <w:sz w:val="28"/>
        </w:rPr>
        <w:t xml:space="preserve">
      8. 2008 - 2010 жылдары жер асты сулары мен қауiптi геологиялық процестер мониторингiнiң мемлекеттiк қадағалау тораптарының бекеттерiн, постыларын және полигондарын орналастыру схемасы. </w:t>
      </w:r>
      <w:r>
        <w:br/>
      </w:r>
      <w:r>
        <w:rPr>
          <w:rFonts w:ascii="Times New Roman"/>
          <w:b w:val="false"/>
          <w:i w:val="false"/>
          <w:color w:val="000000"/>
          <w:sz w:val="28"/>
        </w:rPr>
        <w:t xml:space="preserve">
      9. 2008 - 2010 жылдарға жоспарланған өңiрлiк гидрогеологиялық және инженерлiк геологиялық жұмыстардың кестесiн орналастыру схемасы. </w:t>
      </w:r>
      <w:r>
        <w:br/>
      </w:r>
      <w:r>
        <w:rPr>
          <w:rFonts w:ascii="Times New Roman"/>
          <w:b w:val="false"/>
          <w:i w:val="false"/>
          <w:color w:val="000000"/>
          <w:sz w:val="28"/>
        </w:rPr>
        <w:t xml:space="preserve">
      10. 2004 - 2007 жылдары жойылатын, өздiгiнен асып төгiлетiн гидрогеологиялық ұңғымаларды орналастыру схемасы. </w:t>
      </w:r>
      <w:r>
        <w:br/>
      </w:r>
      <w:r>
        <w:rPr>
          <w:rFonts w:ascii="Times New Roman"/>
          <w:b w:val="false"/>
          <w:i w:val="false"/>
          <w:color w:val="000000"/>
          <w:sz w:val="28"/>
        </w:rPr>
        <w:t xml:space="preserve">
      11. 2004 - 2007 жылдары жойылуға жататын мұнай және газ ұңғымаларын орналастыру схемасы. </w:t>
      </w:r>
      <w:r>
        <w:br/>
      </w:r>
      <w:r>
        <w:rPr>
          <w:rFonts w:ascii="Times New Roman"/>
          <w:b w:val="false"/>
          <w:i w:val="false"/>
          <w:color w:val="000000"/>
          <w:sz w:val="28"/>
        </w:rPr>
        <w:t xml:space="preserve">
      12. 2008 - 2010 жылдары жойылатын, өздiгiнен асып төгiлетiн гидрогеологиялық ұңғымаларды орналастыру схемасы. </w:t>
      </w:r>
      <w:r>
        <w:br/>
      </w:r>
      <w:r>
        <w:rPr>
          <w:rFonts w:ascii="Times New Roman"/>
          <w:b w:val="false"/>
          <w:i w:val="false"/>
          <w:color w:val="000000"/>
          <w:sz w:val="28"/>
        </w:rPr>
        <w:t xml:space="preserve">
      13. 2008 - 2010 жылдары жойылуға жататын мұнай және газ ұңғымаларын орналастыру схемасы. </w:t>
      </w:r>
    </w:p>
    <w:p>
      <w:pPr>
        <w:spacing w:after="0"/>
        <w:ind w:left="0"/>
        <w:jc w:val="both"/>
      </w:pPr>
      <w:r>
        <w:rPr>
          <w:rFonts w:ascii="Times New Roman"/>
          <w:b w:val="false"/>
          <w:i w:val="false"/>
          <w:color w:val="ff0000"/>
          <w:sz w:val="28"/>
        </w:rPr>
        <w:t xml:space="preserve">       N 1-13 қосымшалардағы схемаларды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