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65da" w14:textId="abc6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және 2005 жылғы 6 маусымдағы N 564 қаулыларына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шілдедегі N 709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4, 56-құжат):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 тақырыбының алдынан "ЕурАзЭҚ" деген 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"Атауы" деген баған тақырыбының алдынан "Тауардың" деген 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"2207- Спирттің барлық               физ.        300       3 евро*/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ден,   түрлері (тауар                көлемі      теңге/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2208** өндірушіде көрсетілген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өнімді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құқығына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жағдайда,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өнімін,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фармацевтік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үшін сатылатын,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сондай-ақ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медициналық мекемелерге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босатылатын спирттен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өндірушіде              физ.        30 теңге/ 0,3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 болған жағдайда,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алкоголь өнімін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 спирт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"2207- 80 айн. % немесе одан         физ.        300       3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жоғары спирт                  көлемі      теңге/л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 спирттер (тауар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 өнімін,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препараттарды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сондай-ақ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мекемелерге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спирттен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2208-  80 айн. %-дан төмен           физ.        100%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спирт концентрациясы          көлемі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 денатуратталмаған                     375       3,75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                              теңге/л  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 тұнбалары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өзге де спиртті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ішімдіктер (тауар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 өнімін,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препараттарды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сондай-ақ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мекемелерге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спирттен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2207-  80 айн. % немесе одан         физ.        30       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жоғары спирт                  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 өнімін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сатылатын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денатуратталған кез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 спирттер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2208-  80 айн. %-дан төмен           физ.        100% 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спирт концентрациясы          көлемі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 денатуратталмаған                     37,5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                        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 өнімін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сатылатын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тұнбалары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 спиртті ішімдіктер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  Алкоголь өнімдері             физ.        Сусыз     1,7евро/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  (этил спиртінің               көлемі      (жүз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көлемдік үлесі                            процент-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 процентке дейінгі                      тік)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 да әлсіз                            спирттің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алкогольді                                1 литрі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ішімдіктерден,                            үшін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                      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заңнамасына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дәрілік құрал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тіркелген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бальзамдардан,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коньяктардан,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брендиден, шарап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сусындарынан,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шымырлама,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шампаннан,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шараптардан,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мен сырадан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спиртінің                физ.        сусыз   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көлемдік үлесі                көлемі      (жүз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 процентке дейінгі                      процент-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спирттің басқа да әлсіз                   тік)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алкогольді ішімдіктер                     спирттің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 литрі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Коньяктар, бренди             физ.        20 теңге/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                     физ.        10 теңге/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   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заңнамасына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сәйкес емдік құрал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ретінде тіркелген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бальзамдар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  Алкоголь өнімдері             физ.        100 %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  (этил спиртінің               көлемі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көлемдік үлесі                            125   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 пайызға дейінгі                  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ішімдіктерден,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коньяктардан,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брендиден, шарап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сусындарынан,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шампаннан,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шымырлама, шараптан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өңделген шарап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сырадан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Этил спиртінің                физ.        100% 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көлемдік үлесі                көлемі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 пайызға дейінгі                        125      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 да әлсіз                      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ішімдіктер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Коньяктар, бренди             физ.        100 %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көлемі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50    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теңге/л   ЕВРО/л";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"2204, Шарап ішімдіктері             физ.        30 теңге/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             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Шараптар                      физ.        10 теңге/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(шымырлама,       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шампанды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Шампан,                       физ.        20 теңге/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(шымырлама,                   көлемі     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Өңделген шарап                физ.        10 теңге/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материалы                     көлемі      1 литр    1 литр"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"2204, Шарап сусындары               физ.        30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                         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Шараптар                      физ.        10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(шымырлама,                   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шампанды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Шампан, шымырлама,            физ.        20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газдандырылған                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(інжулік)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Өңделген шарап                физ.        10   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материалы                     көлемі      теңге/л   ЕВРО/л";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"2203  Сыра                          физ.        7 теңге/  0,2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00**                                 көлемі      1 литр    1 литр"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"2203 Ашытылған сыра                 физ.        7        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00**                                 көлемі      теңге/л   ЕВРО/л";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"2402  Фильтрлі темекі               физ.        180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  бұйымдары                     көлемі      теңге/    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Фильтрсіз темекі              физ.        100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бұйымдары,                    көлемі      теңге/    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құрамында темекі бар                 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 да бұйымдар                            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"2402  Фильтрлі темекі               физ.        180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бұйымдары                     көлемі      теңге/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Фильтрсіз темекі              физ.        100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бұйымдары,                    көлемі      теңге/    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құрамында темекі бар                 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 да бұйымдар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"1604  Бекіре және албырт            өндірілетін 100%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  балықтардың                   тауарларға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уылдырығы                     құны,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тауарларға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құны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"271011 Бензин                       физика-   2-қосым-   31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4100, - (авиациялықтан басқа)        лық       шаға  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                               көлемі    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590 0**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"271011 Бензин                       физ.      2-қосым-   23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 0-  (авиациялықтан басқа)        көлемі    шаға       1000 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                   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590 0**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"271019 Дизель отыны                 физика-   2-қосым-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 0,                               лық       шаға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                               көлемі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490 0**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"271019 Дизель отыны                 физ.      2-қосым-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 0-                               көлемі    шаға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                   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490 0**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"27090  Газ конденсатын              физ.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0-ден** қосқанда шикі мұнай          көлемі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"27090  Шикі мұнай, табиғи           физ.      0          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0-ден** газ конденсаты               көлемі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"9303,  Оқпен және газбен            өндірі-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9304,   атылатын қару                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9305-   (мемлекеттік өкімет          тауар-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 **  органдарының                 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мұқтаждары үшін              құны,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сатып алынғанынан            әкелі-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басқа)                       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тауар-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ларға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құны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"*Евро кедендік заңдарына кедендік төлемдерді төлеу үшін айқындалған күнгі Қазақстан Республикасы Ұлттық Банкінің бағамы бойынша теңгемен есептеледі."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"**Тауарлардың номенклатурасы СЭҚ ТН кодымен де, тауарлардың атауымен де айқындалады." деген жолда "СЭҚ ТН" деген сөздердің алдынан "ЕурАзЭҚ" деген 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"Бензин (авиациялықтан басқа) (СЭҚ ТН коды - 2710 11 410 0, 2710 11 450 0, 2710 11 490 0, 2710 11 510 0, 2710 11 590 0)" деген бағанның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"Бензин (авиациялықтан басқа) (ЕурАзЭҚ СЭҚ ТН коды - 2710 11 410 0 - 2710 11 590 0)";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"Дизель отыны (СЭҚ ТН коды - 2710 19 310 0, 2710 19 350 0, 2710 19 410 0, 2710 19 450 0, 2710 19 490 0)" деген бағанның тақырыбы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"Дизельотыны (ЕурАзЭҚ СЭҚ ТН коды 2710 19 310 0 - 2710 19 490 0)";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"Заңды және жеке тұлғалардың      500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бензин (авиациялықтан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дизель отынын 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саудада сатуы, өздерінің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өндірістік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пайдалануы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"Заңды және жеке тұлғалардың      500 (немесе           60 (немесе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(авиациялықтан басқа) мен дизель  1 литріне 0,37        1 литріне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отынын бөлшек саудада сатуы,      теңге)                0,05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өздерінің өндірістік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пайдалануы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"Қазақстан Республикасы Үкіметінің шешімдеріне кейбір толықтырулар мен өзгерістер енгізу туралы" Қазақстан Республикасы Үкіметінің 2005 жылғы 6 маусымдағы N 564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1-тармақтың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