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a4f3" w14:textId="2b0a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КСР Министрлер Кабинетінің 1991 жылғы 30 қыркүйектегі N 579 және 1991 жылғы 12 қарашадағы N 689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6 шілдедегі N 694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"Алматы облысының Талғар қаласына кеңес қызметкерлерінің еңбегіне ақы төлеу жөнінен III топ белгілеу туралы" Қазақ КСР Министрлер Кабинетінің 1991 жылғы 30 қыркүйектегі N 579 қаулысы;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"Жұмыспен қамту жөніндегі мемлекеттік қызметтің қызметкерлерінің еңбек ақы төлеуді жетілдіру туралы" Қазақ КСР Министрлер Кабинетінің 1991 жылғы 12 қарашадағы N 689 қаулысы.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