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1d38" w14:textId="e081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2005 жылға арналған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маусымдағы N 658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облыстардың, республикалық маңызы бар қаланың, астананың жергілікті атқарушы органдары борышының 2005 жылға арналған лимиттері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658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Облыстардың, республикалық маңызы бар қаланың, астананың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жергілікті атқарушы органдары борышының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2005 жылға арналған лимиттері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933"/>
        <w:gridCol w:w="45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 лимиті,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кірістеріне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пайыздық қатынаста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