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5093" w14:textId="9905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Әкiмшілік құқық бұзушылық туралы кодексiне өзгерiстер мен толыктырулар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28 маусымдағы N 642 Қаулысы</w:t>
      </w:r>
    </w:p>
    <w:p>
      <w:pPr>
        <w:spacing w:after="0"/>
        <w:ind w:left="0"/>
        <w:jc w:val="both"/>
      </w:pPr>
      <w:bookmarkStart w:name="z1" w:id="0"/>
      <w:r>
        <w:rPr>
          <w:rFonts w:ascii="Times New Roman"/>
          <w:b w:val="false"/>
          <w:i w:val="false"/>
          <w:color w:val="000000"/>
          <w:sz w:val="28"/>
        </w:rPr>
        <w:t xml:space="preserve">
      Қазақстан Республикасының Yкіметi  </w:t>
      </w:r>
      <w:r>
        <w:rPr>
          <w:rFonts w:ascii="Times New Roman"/>
          <w:b/>
          <w:i w:val="false"/>
          <w:color w:val="000000"/>
          <w:sz w:val="28"/>
        </w:rPr>
        <w:t xml:space="preserve">ҚАУЛЫ ЕТЕДI: </w:t>
      </w:r>
      <w:r>
        <w:br/>
      </w:r>
      <w:r>
        <w:rPr>
          <w:rFonts w:ascii="Times New Roman"/>
          <w:b w:val="false"/>
          <w:i w:val="false"/>
          <w:color w:val="000000"/>
          <w:sz w:val="28"/>
        </w:rPr>
        <w:t>
      "Қазақстан Республикасының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өзгерiстер мен толықтырулар енгізу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Әкімшiлiк құқық </w:t>
      </w:r>
      <w:r>
        <w:br/>
      </w:r>
      <w:r>
        <w:rPr>
          <w:rFonts w:ascii="Times New Roman"/>
          <w:b/>
          <w:i w:val="false"/>
          <w:color w:val="000000"/>
        </w:rPr>
        <w:t xml:space="preserve">
бұзушылық туралы кодексiне өзгерiстер мен </w:t>
      </w:r>
      <w:r>
        <w:br/>
      </w:r>
      <w:r>
        <w:rPr>
          <w:rFonts w:ascii="Times New Roman"/>
          <w:b/>
          <w:i w:val="false"/>
          <w:color w:val="000000"/>
        </w:rPr>
        <w:t xml:space="preserve">
толықтырулар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"Әкімшілік құқық бұзушылық туралы" Қазақстан Республикасының 2001 жылғы 30 қаңтардағы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w:t>
      </w:r>
      <w:r>
        <w:br/>
      </w:r>
      <w:r>
        <w:rPr>
          <w:rFonts w:ascii="Times New Roman"/>
          <w:b w:val="false"/>
          <w:i w:val="false"/>
          <w:color w:val="000000"/>
          <w:sz w:val="28"/>
        </w:rPr>
        <w:t>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 23-құжаттар; 2005 жылғы 18 мамырда "Егемен Қазақстан" және 2005 жылғы 11 мамырда "Казахстанская правда" газеттерiнде жарияланған "Инвестиция мәселелерi бойынша Қазақстан Республикасының кейбiр заң актілерiне өзгерiстер мен толықтырулар енгiзу туралы" Қазақстан Республикасының 2005 жылғы 4 мамырдағы  </w:t>
      </w:r>
      <w:r>
        <w:rPr>
          <w:rFonts w:ascii="Times New Roman"/>
          <w:b w:val="false"/>
          <w:i w:val="false"/>
          <w:color w:val="000000"/>
          <w:sz w:val="28"/>
        </w:rPr>
        <w:t xml:space="preserve">Заңы </w:t>
      </w:r>
      <w:r>
        <w:rPr>
          <w:rFonts w:ascii="Times New Roman"/>
          <w:b w:val="false"/>
          <w:i w:val="false"/>
          <w:color w:val="000000"/>
          <w:sz w:val="28"/>
        </w:rPr>
        <w:t xml:space="preserve">) мынадай өзгерiстер мен толықтырулар енгізiлсiн: </w:t>
      </w:r>
    </w:p>
    <w:bookmarkEnd w:id="2"/>
    <w:p>
      <w:pPr>
        <w:spacing w:after="0"/>
        <w:ind w:left="0"/>
        <w:jc w:val="both"/>
      </w:pPr>
      <w:r>
        <w:rPr>
          <w:rFonts w:ascii="Times New Roman"/>
          <w:b w:val="false"/>
          <w:i w:val="false"/>
          <w:color w:val="000000"/>
          <w:sz w:val="28"/>
        </w:rPr>
        <w:t xml:space="preserve">      1) 5-баптың екіншi бөлігінде "Аталған әрекеттiң" деген сөздер "Осы Кодекстiң Ерекше бөлiмiнде көзделген әрекеттiң" деген сөздермен ауыстырылсын; </w:t>
      </w:r>
    </w:p>
    <w:p>
      <w:pPr>
        <w:spacing w:after="0"/>
        <w:ind w:left="0"/>
        <w:jc w:val="both"/>
      </w:pPr>
      <w:r>
        <w:rPr>
          <w:rFonts w:ascii="Times New Roman"/>
          <w:b w:val="false"/>
          <w:i w:val="false"/>
          <w:color w:val="000000"/>
          <w:sz w:val="28"/>
        </w:rPr>
        <w:t xml:space="preserve">      2) 6-баптың бiрiншi бөлiгi мынадай редакцияда жазылсын: </w:t>
      </w:r>
      <w:r>
        <w:br/>
      </w:r>
      <w:r>
        <w:rPr>
          <w:rFonts w:ascii="Times New Roman"/>
          <w:b w:val="false"/>
          <w:i w:val="false"/>
          <w:color w:val="000000"/>
          <w:sz w:val="28"/>
        </w:rPr>
        <w:t xml:space="preserve">
      "1. Әкiмшілік құқық бұзушылық үшін жауаптылықты жоятын немесе жұмсартатын заңның керi күшi болады, яғни осы заң қолданысқа енгенге дейiн жасалған құқық бұзушылықтарға қолданылады."; </w:t>
      </w:r>
    </w:p>
    <w:p>
      <w:pPr>
        <w:spacing w:after="0"/>
        <w:ind w:left="0"/>
        <w:jc w:val="both"/>
      </w:pPr>
      <w:r>
        <w:rPr>
          <w:rFonts w:ascii="Times New Roman"/>
          <w:b w:val="false"/>
          <w:i w:val="false"/>
          <w:color w:val="000000"/>
          <w:sz w:val="28"/>
        </w:rPr>
        <w:t xml:space="preserve">      3) 9-баптың бiрiншi бөлiгiнде: </w:t>
      </w:r>
      <w:r>
        <w:br/>
      </w:r>
      <w:r>
        <w:rPr>
          <w:rFonts w:ascii="Times New Roman"/>
          <w:b w:val="false"/>
          <w:i w:val="false"/>
          <w:color w:val="000000"/>
          <w:sz w:val="28"/>
        </w:rPr>
        <w:t xml:space="preserve">
      "қолданылатын" деген сөздерден кейiн "әкiмшiлiк-құқықтық" деген сөздермен толықтырылсын; </w:t>
      </w:r>
      <w:r>
        <w:br/>
      </w:r>
      <w:r>
        <w:rPr>
          <w:rFonts w:ascii="Times New Roman"/>
          <w:b w:val="false"/>
          <w:i w:val="false"/>
          <w:color w:val="000000"/>
          <w:sz w:val="28"/>
        </w:rPr>
        <w:t xml:space="preserve">
      "әкiмшiлiк жазаға" деген сөздерден кейiн ", әкiмшiлiк-құқықтық ықпал ету шараларына немесе" деген сөздермен толықтырылсын; </w:t>
      </w:r>
    </w:p>
    <w:p>
      <w:pPr>
        <w:spacing w:after="0"/>
        <w:ind w:left="0"/>
        <w:jc w:val="both"/>
      </w:pPr>
      <w:r>
        <w:rPr>
          <w:rFonts w:ascii="Times New Roman"/>
          <w:b w:val="false"/>
          <w:i w:val="false"/>
          <w:color w:val="000000"/>
          <w:sz w:val="28"/>
        </w:rPr>
        <w:t xml:space="preserve">      4) 11-баптың тақырыбында "Азаматтардың" деген сөз "Жеке және заңды тұлғалардың" деген сөздермен ауыстырылсын; </w:t>
      </w:r>
    </w:p>
    <w:p>
      <w:pPr>
        <w:spacing w:after="0"/>
        <w:ind w:left="0"/>
        <w:jc w:val="both"/>
      </w:pPr>
      <w:r>
        <w:rPr>
          <w:rFonts w:ascii="Times New Roman"/>
          <w:b w:val="false"/>
          <w:i w:val="false"/>
          <w:color w:val="000000"/>
          <w:sz w:val="28"/>
        </w:rPr>
        <w:t xml:space="preserve">      5) 16-бапта; </w:t>
      </w:r>
      <w:r>
        <w:br/>
      </w:r>
      <w:r>
        <w:rPr>
          <w:rFonts w:ascii="Times New Roman"/>
          <w:b w:val="false"/>
          <w:i w:val="false"/>
          <w:color w:val="000000"/>
          <w:sz w:val="28"/>
        </w:rPr>
        <w:t xml:space="preserve">
      үшiншi бөлiк "ұсталған" деген сөзден кейiн "жеке тұлғаға" деген сөзбен толықтырылсын; </w:t>
      </w:r>
      <w:r>
        <w:br/>
      </w:r>
      <w:r>
        <w:rPr>
          <w:rFonts w:ascii="Times New Roman"/>
          <w:b w:val="false"/>
          <w:i w:val="false"/>
          <w:color w:val="000000"/>
          <w:sz w:val="28"/>
        </w:rPr>
        <w:t xml:space="preserve">
      сегiзiншi бөлiкте "азаматқа" деген сөз "жеке тұлғаға" деген сөздермен ауыстырылсын; </w:t>
      </w:r>
    </w:p>
    <w:p>
      <w:pPr>
        <w:spacing w:after="0"/>
        <w:ind w:left="0"/>
        <w:jc w:val="both"/>
      </w:pPr>
      <w:r>
        <w:rPr>
          <w:rFonts w:ascii="Times New Roman"/>
          <w:b w:val="false"/>
          <w:i w:val="false"/>
          <w:color w:val="000000"/>
          <w:sz w:val="28"/>
        </w:rPr>
        <w:t xml:space="preserve">      6) 18-бапта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xml:space="preserve">      7) 21-баптың екiншi бөлігінде "өз қаулысымен" деген сөздер "әкімшiлiк құқық бұзушылық туралы iс бойынша қаулыда" деген сөздермен ауыстырылсын; </w:t>
      </w:r>
    </w:p>
    <w:p>
      <w:pPr>
        <w:spacing w:after="0"/>
        <w:ind w:left="0"/>
        <w:jc w:val="both"/>
      </w:pPr>
      <w:r>
        <w:rPr>
          <w:rFonts w:ascii="Times New Roman"/>
          <w:b w:val="false"/>
          <w:i w:val="false"/>
          <w:color w:val="000000"/>
          <w:sz w:val="28"/>
        </w:rPr>
        <w:t xml:space="preserve">      8) 24-бапта: </w:t>
      </w:r>
      <w:r>
        <w:br/>
      </w:r>
      <w:r>
        <w:rPr>
          <w:rFonts w:ascii="Times New Roman"/>
          <w:b w:val="false"/>
          <w:i w:val="false"/>
          <w:color w:val="000000"/>
          <w:sz w:val="28"/>
        </w:rPr>
        <w:t xml:space="preserve">
      екінші және үшiншi бөлiктерде "азаматтардың" деген сөздер "жеке тұлғалардың" деген сөздермен ауыстырылсын; </w:t>
      </w:r>
      <w:r>
        <w:br/>
      </w:r>
      <w:r>
        <w:rPr>
          <w:rFonts w:ascii="Times New Roman"/>
          <w:b w:val="false"/>
          <w:i w:val="false"/>
          <w:color w:val="000000"/>
          <w:sz w:val="28"/>
        </w:rPr>
        <w:t xml:space="preserve">
      төртiншi бөлiкте "азаматтар" деген сөз "жеке тұлғалар" деген сөздермен ауыстырылсын; </w:t>
      </w:r>
    </w:p>
    <w:p>
      <w:pPr>
        <w:spacing w:after="0"/>
        <w:ind w:left="0"/>
        <w:jc w:val="both"/>
      </w:pPr>
      <w:r>
        <w:rPr>
          <w:rFonts w:ascii="Times New Roman"/>
          <w:b w:val="false"/>
          <w:i w:val="false"/>
          <w:color w:val="000000"/>
          <w:sz w:val="28"/>
        </w:rPr>
        <w:t xml:space="preserve">      9) 27-баптың екiншi бөлігінде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xml:space="preserve">      10) 34-бапта: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Заңнамада белгiленген тәртiппен тiркелген және заңды тұлға құрмай кәсiпкерлiк қызметті жүзеге асыратын жеке тұлғалар (бұдан әрi - жеке кәсiпкерлер), жекеше нотариус, адвокат, сол сияқты ұйымдық-билiк ету немесе әкiмшiлiк-шаруашылық функцияларды орындайтын жеке кәсiпкердiң және заңды тұлғаның қызметкерлерi, сондай-ақ заңды тұлғалардың басшылары лауазымды адамдар ретiнде әкiмшілік жауаптылықта болады."; </w:t>
      </w:r>
      <w:r>
        <w:br/>
      </w:r>
      <w:r>
        <w:rPr>
          <w:rFonts w:ascii="Times New Roman"/>
          <w:b w:val="false"/>
          <w:i w:val="false"/>
          <w:color w:val="000000"/>
          <w:sz w:val="28"/>
        </w:rPr>
        <w:t xml:space="preserve">
      үшiншi бөлiк алынып тасталсын; </w:t>
      </w:r>
    </w:p>
    <w:p>
      <w:pPr>
        <w:spacing w:after="0"/>
        <w:ind w:left="0"/>
        <w:jc w:val="both"/>
      </w:pPr>
      <w:r>
        <w:rPr>
          <w:rFonts w:ascii="Times New Roman"/>
          <w:b w:val="false"/>
          <w:i w:val="false"/>
          <w:color w:val="000000"/>
          <w:sz w:val="28"/>
        </w:rPr>
        <w:t xml:space="preserve">      11) 36-бапта: </w:t>
      </w:r>
      <w:r>
        <w:br/>
      </w:r>
      <w:r>
        <w:rPr>
          <w:rFonts w:ascii="Times New Roman"/>
          <w:b w:val="false"/>
          <w:i w:val="false"/>
          <w:color w:val="000000"/>
          <w:sz w:val="28"/>
        </w:rPr>
        <w:t xml:space="preserve">
      бiрiншi бөлiкте "тiкелей" деген сөз алынып тасталсын; </w:t>
      </w:r>
      <w:r>
        <w:br/>
      </w:r>
      <w:r>
        <w:rPr>
          <w:rFonts w:ascii="Times New Roman"/>
          <w:b w:val="false"/>
          <w:i w:val="false"/>
          <w:color w:val="000000"/>
          <w:sz w:val="28"/>
        </w:rPr>
        <w:t xml:space="preserve">
      мынадай мазмұндағы 3-1 бөлiкпен толықтырылсын: </w:t>
      </w:r>
      <w:r>
        <w:br/>
      </w:r>
      <w:r>
        <w:rPr>
          <w:rFonts w:ascii="Times New Roman"/>
          <w:b w:val="false"/>
          <w:i w:val="false"/>
          <w:color w:val="000000"/>
          <w:sz w:val="28"/>
        </w:rPr>
        <w:t xml:space="preserve">
      "3-1. Егер осы Кодекстiң нормаларында олардың шағын немесе орта кәсiпкерлiк, iрi бизнес субъектілерi, немесе өзге де ұйымдар болып табылатын заңды тұлғаларға қолданылатыны көрсетiлмесе, осы нормалардың мәнi бойынша олар тек шағын немесе орта кәсiпкерлiк, iрi бизнес субъектiлерi болып табылатын заңды тұлғаларға ғана қолданылуы мүмкiн жағдайларды қоспағанда, осы нормалар барлық заңды тұлғаларға қатысты бiрдей дәрежеде қолданылады."; </w:t>
      </w:r>
    </w:p>
    <w:p>
      <w:pPr>
        <w:spacing w:after="0"/>
        <w:ind w:left="0"/>
        <w:jc w:val="both"/>
      </w:pPr>
      <w:r>
        <w:rPr>
          <w:rFonts w:ascii="Times New Roman"/>
          <w:b w:val="false"/>
          <w:i w:val="false"/>
          <w:color w:val="000000"/>
          <w:sz w:val="28"/>
        </w:rPr>
        <w:t xml:space="preserve">      12) 39-баптың үшiншi бөлiгінде "азаматтар" деген сөз "жеке тұлғалар" деген сөздермен толықтырылсын; </w:t>
      </w:r>
    </w:p>
    <w:p>
      <w:pPr>
        <w:spacing w:after="0"/>
        <w:ind w:left="0"/>
        <w:jc w:val="both"/>
      </w:pPr>
      <w:r>
        <w:rPr>
          <w:rFonts w:ascii="Times New Roman"/>
          <w:b w:val="false"/>
          <w:i w:val="false"/>
          <w:color w:val="000000"/>
          <w:sz w:val="28"/>
        </w:rPr>
        <w:t xml:space="preserve">      13) 44-бап мынадай мазмұндағы 3-1 бөлiкпен толықтырылсын: </w:t>
      </w:r>
      <w:r>
        <w:br/>
      </w:r>
      <w:r>
        <w:rPr>
          <w:rFonts w:ascii="Times New Roman"/>
          <w:b w:val="false"/>
          <w:i w:val="false"/>
          <w:color w:val="000000"/>
          <w:sz w:val="28"/>
        </w:rPr>
        <w:t xml:space="preserve">
      "3-1. Әкiмшiлiк жаза мүліктік залалдың орнын толтыру құралы болып табылмайды. Әкiмшiлiк құқық бұзушылықпен келтiрiлген залалдың орны осы Кодекстiң 64-бабында белгіленген тәртiппен толтырылады."; </w:t>
      </w:r>
    </w:p>
    <w:p>
      <w:pPr>
        <w:spacing w:after="0"/>
        <w:ind w:left="0"/>
        <w:jc w:val="both"/>
      </w:pPr>
      <w:r>
        <w:rPr>
          <w:rFonts w:ascii="Times New Roman"/>
          <w:b w:val="false"/>
          <w:i w:val="false"/>
          <w:color w:val="000000"/>
          <w:sz w:val="28"/>
        </w:rPr>
        <w:t xml:space="preserve">      14) 45-бапта: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3), 4) тармақшалар мынадай редакцияда жазылсын: </w:t>
      </w:r>
      <w:r>
        <w:br/>
      </w:r>
      <w:r>
        <w:rPr>
          <w:rFonts w:ascii="Times New Roman"/>
          <w:b w:val="false"/>
          <w:i w:val="false"/>
          <w:color w:val="000000"/>
          <w:sz w:val="28"/>
        </w:rPr>
        <w:t xml:space="preserve">
      "3) әкiмшiлiк құқық бұзушылықты жасау құралы болған затты өтемiн төлеп алып қою; </w:t>
      </w:r>
      <w:r>
        <w:br/>
      </w:r>
      <w:r>
        <w:rPr>
          <w:rFonts w:ascii="Times New Roman"/>
          <w:b w:val="false"/>
          <w:i w:val="false"/>
          <w:color w:val="000000"/>
          <w:sz w:val="28"/>
        </w:rPr>
        <w:t xml:space="preserve">
      4) әкімшілік құқық бұзушылықты жасау құралы болған затты, сол сияқты әкімшілiк құқық бұзушылық жасау салдарынан алынған мүлiктi тәркiлеу;"; </w:t>
      </w:r>
      <w:r>
        <w:br/>
      </w:r>
      <w:r>
        <w:rPr>
          <w:rFonts w:ascii="Times New Roman"/>
          <w:b w:val="false"/>
          <w:i w:val="false"/>
          <w:color w:val="000000"/>
          <w:sz w:val="28"/>
        </w:rPr>
        <w:t xml:space="preserve">
      8) тармақшада "өз бетiмен" деген сөздер "заңсыз" деген сөзбен ауыстырылсын; </w:t>
      </w:r>
      <w:r>
        <w:br/>
      </w:r>
      <w:r>
        <w:rPr>
          <w:rFonts w:ascii="Times New Roman"/>
          <w:b w:val="false"/>
          <w:i w:val="false"/>
          <w:color w:val="000000"/>
          <w:sz w:val="28"/>
        </w:rPr>
        <w:t xml:space="preserve">
      екiншi бөлiкте "қызметiн" деген сөзден кейiн "немесе оның жекелеген түрлерiне" деген сөздермен толықтырылсын; </w:t>
      </w:r>
    </w:p>
    <w:p>
      <w:pPr>
        <w:spacing w:after="0"/>
        <w:ind w:left="0"/>
        <w:jc w:val="both"/>
      </w:pPr>
      <w:r>
        <w:rPr>
          <w:rFonts w:ascii="Times New Roman"/>
          <w:b w:val="false"/>
          <w:i w:val="false"/>
          <w:color w:val="000000"/>
          <w:sz w:val="28"/>
        </w:rPr>
        <w:t xml:space="preserve">      15) 46-бапта: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Арнаулы құқықтан айыру, лицензиядан (арнайы рұқсаттан, бiлiктiлiк аттестатынан (куәлiктен) айыру немесе оның қолданылуын тоқтата тұру кәсiпкерлiк қызметті немесе оның жекелеген түрлерiн тоқтата тұру немесе оған тыйым салу, сондай-ақ шетел азаматтарын Қазақстан Республикасынан тыс жерлерге немесе азаматтығы жоқ адамдарды әкімшiлік жолмен кетiру негiзгi де, сол сияқты қосымша да әкімшілік жазалар ретінде қолданылуы мүмкiн."; </w:t>
      </w:r>
      <w:r>
        <w:br/>
      </w:r>
      <w:r>
        <w:rPr>
          <w:rFonts w:ascii="Times New Roman"/>
          <w:b w:val="false"/>
          <w:i w:val="false"/>
          <w:color w:val="000000"/>
          <w:sz w:val="28"/>
        </w:rPr>
        <w:t xml:space="preserve">
      үшiншi бөлiкте "немесе оның тiкелей объектісi" деген сөздер алынып тасталсын; </w:t>
      </w:r>
    </w:p>
    <w:p>
      <w:pPr>
        <w:spacing w:after="0"/>
        <w:ind w:left="0"/>
        <w:jc w:val="both"/>
      </w:pPr>
      <w:r>
        <w:rPr>
          <w:rFonts w:ascii="Times New Roman"/>
          <w:b w:val="false"/>
          <w:i w:val="false"/>
          <w:color w:val="000000"/>
          <w:sz w:val="28"/>
        </w:rPr>
        <w:t xml:space="preserve">      16) 48-бапта: </w:t>
      </w:r>
      <w:r>
        <w:br/>
      </w:r>
      <w:r>
        <w:rPr>
          <w:rFonts w:ascii="Times New Roman"/>
          <w:b w:val="false"/>
          <w:i w:val="false"/>
          <w:color w:val="000000"/>
          <w:sz w:val="28"/>
        </w:rPr>
        <w:t xml:space="preserve">
      бiрiншi бөлiктің екiншi абзацында: </w:t>
      </w:r>
      <w:r>
        <w:br/>
      </w:r>
      <w:r>
        <w:rPr>
          <w:rFonts w:ascii="Times New Roman"/>
          <w:b w:val="false"/>
          <w:i w:val="false"/>
          <w:color w:val="000000"/>
          <w:sz w:val="28"/>
        </w:rPr>
        <w:t xml:space="preserve">
      "орындалмаған сомасының" деген сөздерден кейiн ", Қазақстан Республикасының кеден шекарасы арқылы тасылатын не Қазақстан Республикасының аумағындағы Қазақстан Республикасының кеден заңдарын бұзатын тауарлар құнының процентiмен," деген сөздермен толықтырылсын; </w:t>
      </w:r>
      <w:r>
        <w:br/>
      </w:r>
      <w:r>
        <w:rPr>
          <w:rFonts w:ascii="Times New Roman"/>
          <w:b w:val="false"/>
          <w:i w:val="false"/>
          <w:color w:val="000000"/>
          <w:sz w:val="28"/>
        </w:rPr>
        <w:t xml:space="preserve">
      "жүргiзiлген операциялар сомасының процентiмен" деген сөздерден кейiн "не қоршаған ортаға келтiрiлген зиян сомасының көлемiнде" деген сөздермен толықтырылсын;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Жеке адамға салынатын айыппұлдың мөлшерi айлық есептiк көрсеткіштiң бестен бiр бөлiгінен кем болмайды. Лауазымды адамға, жеке кәсiпкерге, шағын және орта кәсiпкерлiк субъектісi болып табылатын заңды тұлғаға, сондай-ақ осы бөлiктің екінші абзацында көрсетілгендердi қоспағанда, өзге де заңды тұлғаларға салынатын айыппұлдың мөлшерi бес айлық есептiк көрсеткiштен кем болмайды. </w:t>
      </w:r>
      <w:r>
        <w:br/>
      </w:r>
      <w:r>
        <w:rPr>
          <w:rFonts w:ascii="Times New Roman"/>
          <w:b w:val="false"/>
          <w:i w:val="false"/>
          <w:color w:val="000000"/>
          <w:sz w:val="28"/>
        </w:rPr>
        <w:t xml:space="preserve">
      Iрi бизнес субъектісi болып табылатын заңды тұлғаға салынатын айыппұлдың мөлшерi жиырма айлық есептiк көрсеткiштен кем болмайды."; </w:t>
      </w:r>
      <w:r>
        <w:br/>
      </w:r>
      <w:r>
        <w:rPr>
          <w:rFonts w:ascii="Times New Roman"/>
          <w:b w:val="false"/>
          <w:i w:val="false"/>
          <w:color w:val="000000"/>
          <w:sz w:val="28"/>
        </w:rPr>
        <w:t xml:space="preserve">
      үшiншi бөлiкте: </w:t>
      </w:r>
      <w:r>
        <w:br/>
      </w:r>
      <w:r>
        <w:rPr>
          <w:rFonts w:ascii="Times New Roman"/>
          <w:b w:val="false"/>
          <w:i w:val="false"/>
          <w:color w:val="000000"/>
          <w:sz w:val="28"/>
        </w:rPr>
        <w:t xml:space="preserve">
      "- төрт жүз айлық есептiк көрсеткіштен, заңды тұлғаға - екi мың" деген сөздер ", жеке кәсiпкерге, осы бөліктің екiншi абзацында көрсетiлгендердi қоспағанда, заңды тұлғаларға - төрт жүз" деген сөздермен толықтырылсын;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"Ipi бизнес субъектісi болып табылатын заңды тұлғаға салынатын айыппұлдың мөлшерiн екi мың айлық есептiк көрсеткiштен асыруға болмайды."; </w:t>
      </w:r>
      <w:r>
        <w:br/>
      </w:r>
      <w:r>
        <w:rPr>
          <w:rFonts w:ascii="Times New Roman"/>
          <w:b w:val="false"/>
          <w:i w:val="false"/>
          <w:color w:val="000000"/>
          <w:sz w:val="28"/>
        </w:rPr>
        <w:t xml:space="preserve">
      төртiншi бөлiк мынадай редакцияда жазылсын: </w:t>
      </w:r>
      <w:r>
        <w:br/>
      </w:r>
      <w:r>
        <w:rPr>
          <w:rFonts w:ascii="Times New Roman"/>
          <w:b w:val="false"/>
          <w:i w:val="false"/>
          <w:color w:val="000000"/>
          <w:sz w:val="28"/>
        </w:rPr>
        <w:t xml:space="preserve">
      "4. Осы баптың бiрiншi бөлiгiнiң екiншi абзацына сәйкес есептен шығарылған айыппұл осы бапта көрсетілген айыппұлдардың белгiленген мөлшерiнен асатын немесе одан кем мөлшерде белгіленуi мүмкiн."; </w:t>
      </w:r>
      <w:r>
        <w:br/>
      </w:r>
      <w:r>
        <w:rPr>
          <w:rFonts w:ascii="Times New Roman"/>
          <w:b w:val="false"/>
          <w:i w:val="false"/>
          <w:color w:val="000000"/>
          <w:sz w:val="28"/>
        </w:rPr>
        <w:t xml:space="preserve">
      мынадай мазмұндағы алтыншы бөлiкпен толықтырылсын: </w:t>
      </w:r>
      <w:r>
        <w:br/>
      </w:r>
      <w:r>
        <w:rPr>
          <w:rFonts w:ascii="Times New Roman"/>
          <w:b w:val="false"/>
          <w:i w:val="false"/>
          <w:color w:val="000000"/>
          <w:sz w:val="28"/>
        </w:rPr>
        <w:t xml:space="preserve">
      "6. Заңды тұлғаларды шағын немесе орта кәсiпкерлiк, iрi бизнес субъектiлерiне жатқызу заңдарда белгіленген тәртiппен жүзеге асырылады."; </w:t>
      </w:r>
    </w:p>
    <w:p>
      <w:pPr>
        <w:spacing w:after="0"/>
        <w:ind w:left="0"/>
        <w:jc w:val="both"/>
      </w:pPr>
      <w:r>
        <w:rPr>
          <w:rFonts w:ascii="Times New Roman"/>
          <w:b w:val="false"/>
          <w:i w:val="false"/>
          <w:color w:val="000000"/>
          <w:sz w:val="28"/>
        </w:rPr>
        <w:t xml:space="preserve">      17) 49-баптың тақырыбы мен бiрiншi бөлiгі мынадай редакцияда жазылсын: </w:t>
      </w:r>
    </w:p>
    <w:p>
      <w:pPr>
        <w:spacing w:after="0"/>
        <w:ind w:left="0"/>
        <w:jc w:val="both"/>
      </w:pPr>
      <w:r>
        <w:rPr>
          <w:rFonts w:ascii="Times New Roman"/>
          <w:b w:val="false"/>
          <w:i w:val="false"/>
          <w:color w:val="000000"/>
          <w:sz w:val="28"/>
        </w:rPr>
        <w:t xml:space="preserve">      "49-бап. Әкiмшiлiк құқық бұзушылықты жасау құралы болған </w:t>
      </w:r>
      <w:r>
        <w:br/>
      </w:r>
      <w:r>
        <w:rPr>
          <w:rFonts w:ascii="Times New Roman"/>
          <w:b w:val="false"/>
          <w:i w:val="false"/>
          <w:color w:val="000000"/>
          <w:sz w:val="28"/>
        </w:rPr>
        <w:t xml:space="preserve">
               затты өтемiн төлеп алып қою </w:t>
      </w:r>
    </w:p>
    <w:p>
      <w:pPr>
        <w:spacing w:after="0"/>
        <w:ind w:left="0"/>
        <w:jc w:val="both"/>
      </w:pPr>
      <w:r>
        <w:rPr>
          <w:rFonts w:ascii="Times New Roman"/>
          <w:b w:val="false"/>
          <w:i w:val="false"/>
          <w:color w:val="000000"/>
          <w:sz w:val="28"/>
        </w:rPr>
        <w:t xml:space="preserve">      1. Әкiмшiлiк құқық бұзушылықты жасау құралы болған затты өтемiн төлеп алып қою, оны судья қаулысының негiзiнде мәжбүрлеп алып қоюдан және сот актiлерiн орындау үшін көзделген тәртiппен кейiннен өткiзуден тұрады. Осындай заттарды өткiзуден түскен соманы сот орындаушысы өткiзу жөнiндегi шығыстарды шегерiп, бұрынғы меншiк иесiне бередi."; </w:t>
      </w:r>
    </w:p>
    <w:p>
      <w:pPr>
        <w:spacing w:after="0"/>
        <w:ind w:left="0"/>
        <w:jc w:val="both"/>
      </w:pPr>
      <w:r>
        <w:rPr>
          <w:rFonts w:ascii="Times New Roman"/>
          <w:b w:val="false"/>
          <w:i w:val="false"/>
          <w:color w:val="000000"/>
          <w:sz w:val="28"/>
        </w:rPr>
        <w:t xml:space="preserve">      18) 50-бап мынадай редакцияда жазылсын: </w:t>
      </w:r>
    </w:p>
    <w:p>
      <w:pPr>
        <w:spacing w:after="0"/>
        <w:ind w:left="0"/>
        <w:jc w:val="both"/>
      </w:pPr>
      <w:r>
        <w:rPr>
          <w:rFonts w:ascii="Times New Roman"/>
          <w:b w:val="false"/>
          <w:i w:val="false"/>
          <w:color w:val="000000"/>
          <w:sz w:val="28"/>
        </w:rPr>
        <w:t xml:space="preserve">      "50-бап. Әкiмшiлiк құқық бұзушылықты жасау құралы болған </w:t>
      </w:r>
      <w:r>
        <w:br/>
      </w:r>
      <w:r>
        <w:rPr>
          <w:rFonts w:ascii="Times New Roman"/>
          <w:b w:val="false"/>
          <w:i w:val="false"/>
          <w:color w:val="000000"/>
          <w:sz w:val="28"/>
        </w:rPr>
        <w:t xml:space="preserve">
               затты, сондай-ақ әкiмшiлiк құқық бұзушылық жасау </w:t>
      </w:r>
      <w:r>
        <w:br/>
      </w:r>
      <w:r>
        <w:rPr>
          <w:rFonts w:ascii="Times New Roman"/>
          <w:b w:val="false"/>
          <w:i w:val="false"/>
          <w:color w:val="000000"/>
          <w:sz w:val="28"/>
        </w:rPr>
        <w:t xml:space="preserve">
               салдарынан алынған мүлікті тәркiлеу </w:t>
      </w:r>
    </w:p>
    <w:p>
      <w:pPr>
        <w:spacing w:after="0"/>
        <w:ind w:left="0"/>
        <w:jc w:val="both"/>
      </w:pPr>
      <w:r>
        <w:rPr>
          <w:rFonts w:ascii="Times New Roman"/>
          <w:b w:val="false"/>
          <w:i w:val="false"/>
          <w:color w:val="000000"/>
          <w:sz w:val="28"/>
        </w:rPr>
        <w:t xml:space="preserve">      1. Әкiмшiлiк құқық бұзушылықты жасау құралы болған затты, сондай-ақ әкiмшiлiк құқық бұзушылық жасау салдарынан алынған мүлiкті тәркiлеу оларды заңдарда белгiленген тәртiппен мемлекет меншiгіне мәжбүрлеп тегiн аударудан тұрады. </w:t>
      </w:r>
      <w:r>
        <w:br/>
      </w:r>
      <w:r>
        <w:rPr>
          <w:rFonts w:ascii="Times New Roman"/>
          <w:b w:val="false"/>
          <w:i w:val="false"/>
          <w:color w:val="000000"/>
          <w:sz w:val="28"/>
        </w:rPr>
        <w:t xml:space="preserve">
      Әкiмшiлiк құқық бұзушылық жасаған адамның заңсыз иелiгiнен олардың иесiне қайтарып беруге жататын, не айналымнан алынған заттарды алып қою тәркiлеуге жатпайды. Айналымнан алынған заттар мемлекет меншiгi айналысына жатқызылады немесе жойылуға жатады. </w:t>
      </w:r>
      <w:r>
        <w:br/>
      </w:r>
      <w:r>
        <w:rPr>
          <w:rFonts w:ascii="Times New Roman"/>
          <w:b w:val="false"/>
          <w:i w:val="false"/>
          <w:color w:val="000000"/>
          <w:sz w:val="28"/>
        </w:rPr>
        <w:t xml:space="preserve">
      2. Тәртiп бұзушының меншiгi болып табылатын зат қана тәркiленуi мүмкін. </w:t>
      </w:r>
      <w:r>
        <w:br/>
      </w:r>
      <w:r>
        <w:rPr>
          <w:rFonts w:ascii="Times New Roman"/>
          <w:b w:val="false"/>
          <w:i w:val="false"/>
          <w:color w:val="000000"/>
          <w:sz w:val="28"/>
        </w:rPr>
        <w:t xml:space="preserve">
      3. Аңшылық қаруды, оның атыс оқ-дәрiлерiн және басқа да рұқсат етiлген аң аулау және балық аулау құралдарын тәркiлеудi аң аулау (балық аулау) өмiр сүру құралдарының негізгі заңды көзi болып табылатын адамдарға қолдануға болмайды. </w:t>
      </w:r>
      <w:r>
        <w:br/>
      </w:r>
      <w:r>
        <w:rPr>
          <w:rFonts w:ascii="Times New Roman"/>
          <w:b w:val="false"/>
          <w:i w:val="false"/>
          <w:color w:val="000000"/>
          <w:sz w:val="28"/>
        </w:rPr>
        <w:t xml:space="preserve">
      4. Тәркiлеудi судья қолданады және ол осы бөлiмнiң ерекше бөлiмiнiң тиiстi бабында әкiмшiлiк жаза ретінде көзделген жағдайларда тағайындалуы мүмкін."; </w:t>
      </w:r>
    </w:p>
    <w:p>
      <w:pPr>
        <w:spacing w:after="0"/>
        <w:ind w:left="0"/>
        <w:jc w:val="both"/>
      </w:pPr>
      <w:r>
        <w:rPr>
          <w:rFonts w:ascii="Times New Roman"/>
          <w:b w:val="false"/>
          <w:i w:val="false"/>
          <w:color w:val="000000"/>
          <w:sz w:val="28"/>
        </w:rPr>
        <w:t xml:space="preserve">      19) 51-баптың бесiншi бөлiгiнде "Аң аулау қаруларын" деген сөздерден кейiн ", олардың оқ-дәрiлерiн" деген сөздермен толықтырылсын; </w:t>
      </w:r>
    </w:p>
    <w:p>
      <w:pPr>
        <w:spacing w:after="0"/>
        <w:ind w:left="0"/>
        <w:jc w:val="both"/>
      </w:pPr>
      <w:r>
        <w:rPr>
          <w:rFonts w:ascii="Times New Roman"/>
          <w:b w:val="false"/>
          <w:i w:val="false"/>
          <w:color w:val="000000"/>
          <w:sz w:val="28"/>
        </w:rPr>
        <w:t xml:space="preserve">      20) 52-бапта: </w:t>
      </w:r>
      <w:r>
        <w:br/>
      </w:r>
      <w:r>
        <w:rPr>
          <w:rFonts w:ascii="Times New Roman"/>
          <w:b w:val="false"/>
          <w:i w:val="false"/>
          <w:color w:val="000000"/>
          <w:sz w:val="28"/>
        </w:rPr>
        <w:t xml:space="preserve">
      бiрiншi бөлiкте "Жеке кәсiпкерлердi немесе" деген сөздер "Жеке тұлғаларды, жеке кәсiпкерлердi және" деген сөздермен ауыстырылсын; </w:t>
      </w:r>
      <w:r>
        <w:br/>
      </w:r>
      <w:r>
        <w:rPr>
          <w:rFonts w:ascii="Times New Roman"/>
          <w:b w:val="false"/>
          <w:i w:val="false"/>
          <w:color w:val="000000"/>
          <w:sz w:val="28"/>
        </w:rPr>
        <w:t xml:space="preserve">
      үшiншi бөлiк алынып тасталсын; </w:t>
      </w:r>
    </w:p>
    <w:p>
      <w:pPr>
        <w:spacing w:after="0"/>
        <w:ind w:left="0"/>
        <w:jc w:val="both"/>
      </w:pPr>
      <w:r>
        <w:rPr>
          <w:rFonts w:ascii="Times New Roman"/>
          <w:b w:val="false"/>
          <w:i w:val="false"/>
          <w:color w:val="000000"/>
          <w:sz w:val="28"/>
        </w:rPr>
        <w:t xml:space="preserve">      21) 53-бапта: </w:t>
      </w:r>
      <w:r>
        <w:br/>
      </w:r>
      <w:r>
        <w:rPr>
          <w:rFonts w:ascii="Times New Roman"/>
          <w:b w:val="false"/>
          <w:i w:val="false"/>
          <w:color w:val="000000"/>
          <w:sz w:val="28"/>
        </w:rPr>
        <w:t xml:space="preserve">
      тақырыпта "Жеке кәсiпкердің немесе заңды тұлғаның" деген сөздер "Жеке және заңды тұлғалардың" деген сөздермен ауыстырылсын; </w:t>
      </w:r>
      <w:r>
        <w:br/>
      </w:r>
      <w:r>
        <w:rPr>
          <w:rFonts w:ascii="Times New Roman"/>
          <w:b w:val="false"/>
          <w:i w:val="false"/>
          <w:color w:val="000000"/>
          <w:sz w:val="28"/>
        </w:rPr>
        <w:t xml:space="preserve">
      бiрiншi, екiншi, үшiншi және төртiншi бөлiктер "заңды тұлғаның" деген сөздерден кейiн "немесе оның жекелеген түрлерiнiң" деген сөздермен толықтырылсын; </w:t>
      </w:r>
      <w:r>
        <w:br/>
      </w:r>
      <w:r>
        <w:rPr>
          <w:rFonts w:ascii="Times New Roman"/>
          <w:b w:val="false"/>
          <w:i w:val="false"/>
          <w:color w:val="000000"/>
          <w:sz w:val="28"/>
        </w:rPr>
        <w:t xml:space="preserve">
      бесiншi бөлiк алынып тасталсын; </w:t>
      </w:r>
    </w:p>
    <w:p>
      <w:pPr>
        <w:spacing w:after="0"/>
        <w:ind w:left="0"/>
        <w:jc w:val="both"/>
      </w:pPr>
      <w:r>
        <w:rPr>
          <w:rFonts w:ascii="Times New Roman"/>
          <w:b w:val="false"/>
          <w:i w:val="false"/>
          <w:color w:val="000000"/>
          <w:sz w:val="28"/>
        </w:rPr>
        <w:t xml:space="preserve">      22) 54-баптың тақырыбы мен мәтiнiнде "Өз бетiмен" деген сөздер "Заңсыз" деген сөзбен ауыстырылсын; </w:t>
      </w:r>
    </w:p>
    <w:p>
      <w:pPr>
        <w:spacing w:after="0"/>
        <w:ind w:left="0"/>
        <w:jc w:val="both"/>
      </w:pPr>
      <w:r>
        <w:rPr>
          <w:rFonts w:ascii="Times New Roman"/>
          <w:b w:val="false"/>
          <w:i w:val="false"/>
          <w:color w:val="000000"/>
          <w:sz w:val="28"/>
        </w:rPr>
        <w:t xml:space="preserve">      23) 55-бапта: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Әкiмшiлiк қамауға алуды судья ерекше жағдайларда жеке адамға қарсы әкiмшiлiк құқық бұзушылықтардың жекелеген түрлерi үшiн он бес тәулiкке дейiн, сондай-ақ сыбайлас жемқорлықпен әкімшілік құқық бұзушылық жасағаны және (немесе) төтенше жағдай режимi талаптарын бұзғаны үшiн отыз тәулiкке дейiнгі мерзiмге тағайындайды."; </w:t>
      </w:r>
      <w:r>
        <w:br/>
      </w:r>
      <w:r>
        <w:rPr>
          <w:rFonts w:ascii="Times New Roman"/>
          <w:b w:val="false"/>
          <w:i w:val="false"/>
          <w:color w:val="000000"/>
          <w:sz w:val="28"/>
        </w:rPr>
        <w:t xml:space="preserve">
      екiншi бөлiк алынып тасталсын; </w:t>
      </w:r>
    </w:p>
    <w:p>
      <w:pPr>
        <w:spacing w:after="0"/>
        <w:ind w:left="0"/>
        <w:jc w:val="both"/>
      </w:pPr>
      <w:r>
        <w:rPr>
          <w:rFonts w:ascii="Times New Roman"/>
          <w:b w:val="false"/>
          <w:i w:val="false"/>
          <w:color w:val="000000"/>
          <w:sz w:val="28"/>
        </w:rPr>
        <w:t xml:space="preserve">      24) 56-бап мынадай редакцияда жазылсын: </w:t>
      </w:r>
    </w:p>
    <w:p>
      <w:pPr>
        <w:spacing w:after="0"/>
        <w:ind w:left="0"/>
        <w:jc w:val="both"/>
      </w:pPr>
      <w:r>
        <w:rPr>
          <w:rFonts w:ascii="Times New Roman"/>
          <w:b w:val="false"/>
          <w:i w:val="false"/>
          <w:color w:val="000000"/>
          <w:sz w:val="28"/>
        </w:rPr>
        <w:t xml:space="preserve">      "56-бап. Шетел азаматтарын немесе азаматтығы жоқ адамдарды </w:t>
      </w:r>
      <w:r>
        <w:br/>
      </w:r>
      <w:r>
        <w:rPr>
          <w:rFonts w:ascii="Times New Roman"/>
          <w:b w:val="false"/>
          <w:i w:val="false"/>
          <w:color w:val="000000"/>
          <w:sz w:val="28"/>
        </w:rPr>
        <w:t xml:space="preserve">
               Қазақстан Республикасынан тыс жерге әкiмшiлiк жолмен </w:t>
      </w:r>
      <w:r>
        <w:br/>
      </w:r>
      <w:r>
        <w:rPr>
          <w:rFonts w:ascii="Times New Roman"/>
          <w:b w:val="false"/>
          <w:i w:val="false"/>
          <w:color w:val="000000"/>
          <w:sz w:val="28"/>
        </w:rPr>
        <w:t xml:space="preserve">
               кетiру </w:t>
      </w:r>
    </w:p>
    <w:p>
      <w:pPr>
        <w:spacing w:after="0"/>
        <w:ind w:left="0"/>
        <w:jc w:val="both"/>
      </w:pPr>
      <w:r>
        <w:rPr>
          <w:rFonts w:ascii="Times New Roman"/>
          <w:b w:val="false"/>
          <w:i w:val="false"/>
          <w:color w:val="000000"/>
          <w:sz w:val="28"/>
        </w:rPr>
        <w:t xml:space="preserve">      Шетел азаматтарын және азаматтығы жоқ адамдарды Қазақстан Республикасынан тыс жерге әкiмшiлiк жолмен кетiрудi судья осы Кодекстің Ерекше бөлiмiнде көзделген тәртіппен және негіздер бойынша әкiмшiлiк жазалау шарасы ретінде қолданады."; </w:t>
      </w:r>
    </w:p>
    <w:p>
      <w:pPr>
        <w:spacing w:after="0"/>
        <w:ind w:left="0"/>
        <w:jc w:val="both"/>
      </w:pPr>
      <w:r>
        <w:rPr>
          <w:rFonts w:ascii="Times New Roman"/>
          <w:b w:val="false"/>
          <w:i w:val="false"/>
          <w:color w:val="000000"/>
          <w:sz w:val="28"/>
        </w:rPr>
        <w:t xml:space="preserve">      25) 58-бап мынадай редакцияда жазылсын: </w:t>
      </w:r>
    </w:p>
    <w:p>
      <w:pPr>
        <w:spacing w:after="0"/>
        <w:ind w:left="0"/>
        <w:jc w:val="both"/>
      </w:pPr>
      <w:r>
        <w:rPr>
          <w:rFonts w:ascii="Times New Roman"/>
          <w:b w:val="false"/>
          <w:i w:val="false"/>
          <w:color w:val="000000"/>
          <w:sz w:val="28"/>
        </w:rPr>
        <w:t xml:space="preserve">      "58-бап. Жол жүрiсi ережелерiн бiлудi тексеру </w:t>
      </w:r>
    </w:p>
    <w:p>
      <w:pPr>
        <w:spacing w:after="0"/>
        <w:ind w:left="0"/>
        <w:jc w:val="both"/>
      </w:pPr>
      <w:r>
        <w:rPr>
          <w:rFonts w:ascii="Times New Roman"/>
          <w:b w:val="false"/>
          <w:i w:val="false"/>
          <w:color w:val="000000"/>
          <w:sz w:val="28"/>
        </w:rPr>
        <w:t xml:space="preserve">      Осы Кодекстiң 467-бабында (алтыншы бөлiгiнде) көзделген құқық бұзушылықтарды жасаған, сондай-ақ 462 (екiншi бөлiгінде), 463 (бiрiншi бөлiгiнде), 468 (бiрiншi және үшiншi бөлiктерiнде) баптарында көзделген қайта құқық бұзушылықтар жасаған кезде көлiк құралдары жүргізушiлерiнiң жол жүрiсi ережелерiн бiлуiн тексеру үшiн емтихан тапсыруға жiберiлуi мүмкiн. Iшкi iстер органдарының жол полициясы бөлiмшелерiнiң (бөлiмдерiнiң, басқармаларының, департаменттерiнiң) бастықтары мен олардың орынбасарлары жүргiзушiнi жол жүрiсi ережелерiн бiлуiн тексеруге жiберу туралы қаулы шығаруға құқылы."; </w:t>
      </w:r>
    </w:p>
    <w:p>
      <w:pPr>
        <w:spacing w:after="0"/>
        <w:ind w:left="0"/>
        <w:jc w:val="both"/>
      </w:pPr>
      <w:r>
        <w:rPr>
          <w:rFonts w:ascii="Times New Roman"/>
          <w:b w:val="false"/>
          <w:i w:val="false"/>
          <w:color w:val="000000"/>
          <w:sz w:val="28"/>
        </w:rPr>
        <w:t xml:space="preserve">      26) 59-баптың бiрiншi бөлiгiнде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xml:space="preserve">      27) 61-баптың бiрiншi бөлiгі мынадай мазмұндағы 8) тармақшамен толықтырылсын: </w:t>
      </w:r>
      <w:r>
        <w:br/>
      </w:r>
      <w:r>
        <w:rPr>
          <w:rFonts w:ascii="Times New Roman"/>
          <w:b w:val="false"/>
          <w:i w:val="false"/>
          <w:color w:val="000000"/>
          <w:sz w:val="28"/>
        </w:rPr>
        <w:t xml:space="preserve">
      "8) әкiмшiлiк құқық бұзушылықты алғаш рет абайсыз жасау"; </w:t>
      </w:r>
    </w:p>
    <w:p>
      <w:pPr>
        <w:spacing w:after="0"/>
        <w:ind w:left="0"/>
        <w:jc w:val="both"/>
      </w:pPr>
      <w:r>
        <w:rPr>
          <w:rFonts w:ascii="Times New Roman"/>
          <w:b w:val="false"/>
          <w:i w:val="false"/>
          <w:color w:val="000000"/>
          <w:sz w:val="28"/>
        </w:rPr>
        <w:t xml:space="preserve">      28) 64-бап мынадай редакцияда жазылсын: </w:t>
      </w:r>
    </w:p>
    <w:p>
      <w:pPr>
        <w:spacing w:after="0"/>
        <w:ind w:left="0"/>
        <w:jc w:val="both"/>
      </w:pPr>
      <w:r>
        <w:rPr>
          <w:rFonts w:ascii="Times New Roman"/>
          <w:b w:val="false"/>
          <w:i w:val="false"/>
          <w:color w:val="000000"/>
          <w:sz w:val="28"/>
        </w:rPr>
        <w:t xml:space="preserve">      "64-бап. Әкiмшiлiк құқық бұзушылықпен келтірiлген зиянды өтеу </w:t>
      </w:r>
    </w:p>
    <w:p>
      <w:pPr>
        <w:spacing w:after="0"/>
        <w:ind w:left="0"/>
        <w:jc w:val="both"/>
      </w:pPr>
      <w:r>
        <w:rPr>
          <w:rFonts w:ascii="Times New Roman"/>
          <w:b w:val="false"/>
          <w:i w:val="false"/>
          <w:color w:val="000000"/>
          <w:sz w:val="28"/>
        </w:rPr>
        <w:t xml:space="preserve">      1. Судья мүлiктік зиян келтiрiлген әкiмшiлiк құқық бұзушылық туралы iстi қарай келiп, егер оның мөлшерi туралы дау болмаса, әкiмшiлiк жаза қолдану туралы мәселенi шешу кезiнде бiр мезгілде осындай зиянды өндiрiп алады. </w:t>
      </w:r>
      <w:r>
        <w:br/>
      </w:r>
      <w:r>
        <w:rPr>
          <w:rFonts w:ascii="Times New Roman"/>
          <w:b w:val="false"/>
          <w:i w:val="false"/>
          <w:color w:val="000000"/>
          <w:sz w:val="28"/>
        </w:rPr>
        <w:t xml:space="preserve">
      Әкiмшiлiк құқық бұзушылықпен келтiрiлген мүлiктiк зиянының мөлшерi туралы даулар азаматтық сот iсiн жүргiзу тәртiбiмен қаралады. </w:t>
      </w:r>
      <w:r>
        <w:br/>
      </w:r>
      <w:r>
        <w:rPr>
          <w:rFonts w:ascii="Times New Roman"/>
          <w:b w:val="false"/>
          <w:i w:val="false"/>
          <w:color w:val="000000"/>
          <w:sz w:val="28"/>
        </w:rPr>
        <w:t xml:space="preserve">
      2. Уәкiлеттi мемлекеттік органдардың лауазымды адамдары қарайтын iстер бойынша мүліктік зиянды өтеу, кiнәлi адам оны өз еркiмен өтеуден бас тартқан жағдайда, азаматтық сот iсiн жүргізу тәртiбiмен жүргізiледі. </w:t>
      </w:r>
      <w:r>
        <w:br/>
      </w:r>
      <w:r>
        <w:rPr>
          <w:rFonts w:ascii="Times New Roman"/>
          <w:b w:val="false"/>
          <w:i w:val="false"/>
          <w:color w:val="000000"/>
          <w:sz w:val="28"/>
        </w:rPr>
        <w:t xml:space="preserve">
      3. Әкiмшiлік құқық бұзушылықпен келтiрiлген iскерлiк беделді немесе моральдық зиянды қорғау туралы талаптар Қазақстан Республикасының Азаматтық кодексiнде көзделген негiздемелер бойынша азаматтық сот iсiн жүргiзу тәртiбiмен қаралады."; </w:t>
      </w:r>
    </w:p>
    <w:p>
      <w:pPr>
        <w:spacing w:after="0"/>
        <w:ind w:left="0"/>
        <w:jc w:val="both"/>
      </w:pPr>
      <w:r>
        <w:rPr>
          <w:rFonts w:ascii="Times New Roman"/>
          <w:b w:val="false"/>
          <w:i w:val="false"/>
          <w:color w:val="000000"/>
          <w:sz w:val="28"/>
        </w:rPr>
        <w:t xml:space="preserve">      29) 70-баптың бiрiншi бөлiгiнде ", не жазаның қосымша түрiнен" деген сөздер алынып тасталсын; </w:t>
      </w:r>
    </w:p>
    <w:p>
      <w:pPr>
        <w:spacing w:after="0"/>
        <w:ind w:left="0"/>
        <w:jc w:val="both"/>
      </w:pPr>
      <w:r>
        <w:rPr>
          <w:rFonts w:ascii="Times New Roman"/>
          <w:b w:val="false"/>
          <w:i w:val="false"/>
          <w:color w:val="000000"/>
          <w:sz w:val="28"/>
        </w:rPr>
        <w:t xml:space="preserve">      30) мынадай мазмұндағы 71-1-баппен толықтырылсын: </w:t>
      </w:r>
    </w:p>
    <w:p>
      <w:pPr>
        <w:spacing w:after="0"/>
        <w:ind w:left="0"/>
        <w:jc w:val="both"/>
      </w:pPr>
      <w:r>
        <w:rPr>
          <w:rFonts w:ascii="Times New Roman"/>
          <w:b w:val="false"/>
          <w:i w:val="false"/>
          <w:color w:val="000000"/>
          <w:sz w:val="28"/>
        </w:rPr>
        <w:t xml:space="preserve">      "71-1-бап. Жекеше сипаттағы құқық бұзушылықтар жасағаны үшiн </w:t>
      </w:r>
      <w:r>
        <w:br/>
      </w:r>
      <w:r>
        <w:rPr>
          <w:rFonts w:ascii="Times New Roman"/>
          <w:b w:val="false"/>
          <w:i w:val="false"/>
          <w:color w:val="000000"/>
          <w:sz w:val="28"/>
        </w:rPr>
        <w:t xml:space="preserve">
                 әкiмшiлiк жауаптылықтан босату </w:t>
      </w:r>
    </w:p>
    <w:p>
      <w:pPr>
        <w:spacing w:after="0"/>
        <w:ind w:left="0"/>
        <w:jc w:val="both"/>
      </w:pPr>
      <w:r>
        <w:rPr>
          <w:rFonts w:ascii="Times New Roman"/>
          <w:b w:val="false"/>
          <w:i w:val="false"/>
          <w:color w:val="000000"/>
          <w:sz w:val="28"/>
        </w:rPr>
        <w:t xml:space="preserve">      1. Осы кодекстiң 9-1-тарауында, сондай-ақ 131, 158, 158-1, 174 (үшiншi бөлiгі) баптарында көзделген құқық бұзушылықтар туралы iстер жәбiрленушiнiң өтініші бойынша қозғалады және оның құқық бұзушылық жасаған адаммен бiтiмгершiлiкке келгенінен кейiн тоқтатылуға жатады. </w:t>
      </w:r>
      <w:r>
        <w:br/>
      </w:r>
      <w:r>
        <w:rPr>
          <w:rFonts w:ascii="Times New Roman"/>
          <w:b w:val="false"/>
          <w:i w:val="false"/>
          <w:color w:val="000000"/>
          <w:sz w:val="28"/>
        </w:rPr>
        <w:t xml:space="preserve">
      2. Бiтiмгершiлiкке келу жәбiрленушi мен құқық бұзушылық жасаған адамның жазбаша келiсiмiнiң негізiнде жүзеге асырылады."; </w:t>
      </w:r>
    </w:p>
    <w:p>
      <w:pPr>
        <w:spacing w:after="0"/>
        <w:ind w:left="0"/>
        <w:jc w:val="both"/>
      </w:pPr>
      <w:r>
        <w:rPr>
          <w:rFonts w:ascii="Times New Roman"/>
          <w:b w:val="false"/>
          <w:i w:val="false"/>
          <w:color w:val="000000"/>
          <w:sz w:val="28"/>
        </w:rPr>
        <w:t xml:space="preserve">      31) 73-баптың бiрiншi бөлiгi мынадай редакцияда жазылсын: </w:t>
      </w:r>
      <w:r>
        <w:br/>
      </w:r>
      <w:r>
        <w:rPr>
          <w:rFonts w:ascii="Times New Roman"/>
          <w:b w:val="false"/>
          <w:i w:val="false"/>
          <w:color w:val="000000"/>
          <w:sz w:val="28"/>
        </w:rPr>
        <w:t xml:space="preserve">
      "1. Кәмелетке толмаған адамға салынатын әкiмшiлiк айыппұлдың мөлшерi он айлық есептiк көрсеткiштiң бiреуiнен аз болмауға және осы Кодекстiң Ерекше бөлiмiнiң бабында көзделген айыппұл мөлшерiне қарамастан он айлық есептiк көрсеткiштен аспауға тиiс. </w:t>
      </w:r>
      <w:r>
        <w:br/>
      </w:r>
      <w:r>
        <w:rPr>
          <w:rFonts w:ascii="Times New Roman"/>
          <w:b w:val="false"/>
          <w:i w:val="false"/>
          <w:color w:val="000000"/>
          <w:sz w:val="28"/>
        </w:rPr>
        <w:t xml:space="preserve">
      Айыппұл кәмелетке толмаған адамда бар мүліктің есебiнен төленеді. Кәмелетке толмаған адамның айыппұл төлеу үшiн мүлкi жеткiлiктi болмаған жағдайда, айыппұл ата-анасына немесе оларды ауыстыратын адамға салынады."; </w:t>
      </w:r>
    </w:p>
    <w:p>
      <w:pPr>
        <w:spacing w:after="0"/>
        <w:ind w:left="0"/>
        <w:jc w:val="both"/>
      </w:pPr>
      <w:r>
        <w:rPr>
          <w:rFonts w:ascii="Times New Roman"/>
          <w:b w:val="false"/>
          <w:i w:val="false"/>
          <w:color w:val="000000"/>
          <w:sz w:val="28"/>
        </w:rPr>
        <w:t xml:space="preserve">      32) 79-2-бап алынып тасталсын; </w:t>
      </w:r>
    </w:p>
    <w:p>
      <w:pPr>
        <w:spacing w:after="0"/>
        <w:ind w:left="0"/>
        <w:jc w:val="both"/>
      </w:pPr>
      <w:r>
        <w:rPr>
          <w:rFonts w:ascii="Times New Roman"/>
          <w:b w:val="false"/>
          <w:i w:val="false"/>
          <w:color w:val="000000"/>
          <w:sz w:val="28"/>
        </w:rPr>
        <w:t xml:space="preserve">      33) 79-3-баптың бiрiншi абзацында "орташа ауырлықтағы" деген сөздерден кейiн "қылмыстық жазалау әрекеттерiнiң белгілерi жоқ" деген сөздермен толықтырылсын; </w:t>
      </w:r>
    </w:p>
    <w:p>
      <w:pPr>
        <w:spacing w:after="0"/>
        <w:ind w:left="0"/>
        <w:jc w:val="both"/>
      </w:pPr>
      <w:r>
        <w:rPr>
          <w:rFonts w:ascii="Times New Roman"/>
          <w:b w:val="false"/>
          <w:i w:val="false"/>
          <w:color w:val="000000"/>
          <w:sz w:val="28"/>
        </w:rPr>
        <w:t xml:space="preserve">      34) 82-баптың тақырыбында, бiрiншi абзацында және 83-баптың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xml:space="preserve">      35) 84-бапта: </w:t>
      </w:r>
      <w:r>
        <w:br/>
      </w:r>
      <w:r>
        <w:rPr>
          <w:rFonts w:ascii="Times New Roman"/>
          <w:b w:val="false"/>
          <w:i w:val="false"/>
          <w:color w:val="000000"/>
          <w:sz w:val="28"/>
        </w:rPr>
        <w:t xml:space="preserve">
      тақырыпта "Азаматқа" деген сөз "Жеке тұлғаға" деген сөздермен ауыстырылсын;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"Қылмыстық" деген сөздiң алдынан "1." деген санмен толықтырылсын; </w:t>
      </w:r>
      <w:r>
        <w:br/>
      </w:r>
      <w:r>
        <w:rPr>
          <w:rFonts w:ascii="Times New Roman"/>
          <w:b w:val="false"/>
          <w:i w:val="false"/>
          <w:color w:val="000000"/>
          <w:sz w:val="28"/>
        </w:rPr>
        <w:t xml:space="preserve">
      "азаматтың" және "азаматқа" деген сөздер тиiсiнше "жеке тұлғаның" және "жеке тұлғаға" деген сөздермен ауыстырылсын; </w:t>
      </w:r>
      <w:r>
        <w:br/>
      </w:r>
      <w:r>
        <w:rPr>
          <w:rFonts w:ascii="Times New Roman"/>
          <w:b w:val="false"/>
          <w:i w:val="false"/>
          <w:color w:val="000000"/>
          <w:sz w:val="28"/>
        </w:rPr>
        <w:t xml:space="preserve">
      үшiншi, төртiншi абзацтар мынадай редакцияда жазылсын: </w:t>
      </w:r>
      <w:r>
        <w:br/>
      </w:r>
      <w:r>
        <w:rPr>
          <w:rFonts w:ascii="Times New Roman"/>
          <w:b w:val="false"/>
          <w:i w:val="false"/>
          <w:color w:val="000000"/>
          <w:sz w:val="28"/>
        </w:rPr>
        <w:t xml:space="preserve">
      "2. Ақпараттық ресурстарға қол жеткiзу құқығын заңсыз шектеу - жеке тұлғаларға айлық есептік көрсеткiштiң бестен онға дейiнгi мөлшерiнде, лауазымды адамдарға, жеке кәсiпкерлерге, шағын және орта кәсiпкерлiк субъектiлерi болып табылатын заңды тұлғаларға - оннан елуге дейiнгi мөлшерiнде, iрi бизнес субъектiлерi болып табылатын заңды тұлғаларға - жиырмадан жүзге дейiнгі мөлшерiнде айыппұл салуға әкеп соғады."; </w:t>
      </w:r>
      <w:r>
        <w:br/>
      </w:r>
      <w:r>
        <w:rPr>
          <w:rFonts w:ascii="Times New Roman"/>
          <w:b w:val="false"/>
          <w:i w:val="false"/>
          <w:color w:val="000000"/>
          <w:sz w:val="28"/>
        </w:rPr>
        <w:t xml:space="preserve">
      бесiншi абзацта "Лауазымды адамның" деген сөздердiң алдынан "3." деген санмен толықтырылсын; </w:t>
      </w:r>
      <w:r>
        <w:br/>
      </w:r>
      <w:r>
        <w:rPr>
          <w:rFonts w:ascii="Times New Roman"/>
          <w:b w:val="false"/>
          <w:i w:val="false"/>
          <w:color w:val="000000"/>
          <w:sz w:val="28"/>
        </w:rPr>
        <w:t xml:space="preserve">
      алтыншы абзацта "екі жүзге" деген сөздер "жүзге" деген сөзбен ауыстырылсын; </w:t>
      </w:r>
    </w:p>
    <w:p>
      <w:pPr>
        <w:spacing w:after="0"/>
        <w:ind w:left="0"/>
        <w:jc w:val="both"/>
      </w:pPr>
      <w:r>
        <w:rPr>
          <w:rFonts w:ascii="Times New Roman"/>
          <w:b w:val="false"/>
          <w:i w:val="false"/>
          <w:color w:val="000000"/>
          <w:sz w:val="28"/>
        </w:rPr>
        <w:t xml:space="preserve">      36) 86-баптың бiрiншi абзацында "азаматқа" деген сөз "жеке тұлғаға" деген сөздермен ауыстырылсын; </w:t>
      </w:r>
    </w:p>
    <w:p>
      <w:pPr>
        <w:spacing w:after="0"/>
        <w:ind w:left="0"/>
        <w:jc w:val="both"/>
      </w:pPr>
      <w:r>
        <w:rPr>
          <w:rFonts w:ascii="Times New Roman"/>
          <w:b w:val="false"/>
          <w:i w:val="false"/>
          <w:color w:val="000000"/>
          <w:sz w:val="28"/>
        </w:rPr>
        <w:t xml:space="preserve">      37) 86-баптың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үштен онға дейiнгі, лауазымды адамдарға, жеке кәсiпкерлерге немесе шағын және орта кәсiпкерлiк субъектiлерi немесе коммерциялық емес ұйымдар болып табылатын заңды тұлғаларға оннан отызға дейiнгi мөлшерiнде, iрi бизнес субъектiлерi болып табылатын заңды тұлғаларға елуден жүзге дейiнгі мөлшерiнде айыппұл салуға әкеп соғады."; </w:t>
      </w:r>
    </w:p>
    <w:p>
      <w:pPr>
        <w:spacing w:after="0"/>
        <w:ind w:left="0"/>
        <w:jc w:val="both"/>
      </w:pPr>
      <w:r>
        <w:rPr>
          <w:rFonts w:ascii="Times New Roman"/>
          <w:b w:val="false"/>
          <w:i w:val="false"/>
          <w:color w:val="000000"/>
          <w:sz w:val="28"/>
        </w:rPr>
        <w:t xml:space="preserve">      38) 87-бап мынадай редакцияда жазылсын: </w:t>
      </w:r>
    </w:p>
    <w:p>
      <w:pPr>
        <w:spacing w:after="0"/>
        <w:ind w:left="0"/>
        <w:jc w:val="both"/>
      </w:pPr>
      <w:r>
        <w:rPr>
          <w:rFonts w:ascii="Times New Roman"/>
          <w:b w:val="false"/>
          <w:i w:val="false"/>
          <w:color w:val="000000"/>
          <w:sz w:val="28"/>
        </w:rPr>
        <w:t xml:space="preserve">      "87-бап. Еңбек туралы заңдарды бұзу </w:t>
      </w:r>
    </w:p>
    <w:p>
      <w:pPr>
        <w:spacing w:after="0"/>
        <w:ind w:left="0"/>
        <w:jc w:val="both"/>
      </w:pPr>
      <w:r>
        <w:rPr>
          <w:rFonts w:ascii="Times New Roman"/>
          <w:b w:val="false"/>
          <w:i w:val="false"/>
          <w:color w:val="000000"/>
          <w:sz w:val="28"/>
        </w:rPr>
        <w:t xml:space="preserve">      1. Жұмыс берушiнiң немесе лауазымды адамның еңбек туралы заңдарды және өзге де нормативтiк құқықтық актiлердi бұзуы осы баптың үшiншi бөлiгiнде көзделген iс-әрекеттердi қоспағанда, - </w:t>
      </w:r>
      <w:r>
        <w:br/>
      </w:r>
      <w:r>
        <w:rPr>
          <w:rFonts w:ascii="Times New Roman"/>
          <w:b w:val="false"/>
          <w:i w:val="false"/>
          <w:color w:val="000000"/>
          <w:sz w:val="28"/>
        </w:rPr>
        <w:t xml:space="preserve">
      айлық есептік көрсеткiштiң үштен онға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 жасалған әрекеттер (әрекетсiздiк), - </w:t>
      </w:r>
      <w:r>
        <w:br/>
      </w:r>
      <w:r>
        <w:rPr>
          <w:rFonts w:ascii="Times New Roman"/>
          <w:b w:val="false"/>
          <w:i w:val="false"/>
          <w:color w:val="000000"/>
          <w:sz w:val="28"/>
        </w:rPr>
        <w:t xml:space="preserve">
      айлық есептiк көрсеткiштiң он бестен отызға дейiнгi мөлшерiнде айыппұл салуға әкеп соғады. </w:t>
      </w:r>
      <w:r>
        <w:br/>
      </w:r>
      <w:r>
        <w:rPr>
          <w:rFonts w:ascii="Times New Roman"/>
          <w:b w:val="false"/>
          <w:i w:val="false"/>
          <w:color w:val="000000"/>
          <w:sz w:val="28"/>
        </w:rPr>
        <w:t xml:space="preserve">
      3. Жұмыс берушiнiң жалақыны заң актілерiнде белгіленген толық көлемде және мерзiмде төлемеуi, сол сияқты төлемдi кiдiрту кезеңiнде өсiмпұлды есептемеуi және төлемеуi, - </w:t>
      </w:r>
      <w:r>
        <w:br/>
      </w:r>
      <w:r>
        <w:rPr>
          <w:rFonts w:ascii="Times New Roman"/>
          <w:b w:val="false"/>
          <w:i w:val="false"/>
          <w:color w:val="000000"/>
          <w:sz w:val="28"/>
        </w:rPr>
        <w:t xml:space="preserve">
      айлық есептiк көрсеткiштiң он бестен отызға дейiнгi мөлшерiнде айыппұл салуға әкеп соғады. </w:t>
      </w:r>
      <w:r>
        <w:br/>
      </w:r>
      <w:r>
        <w:rPr>
          <w:rFonts w:ascii="Times New Roman"/>
          <w:b w:val="false"/>
          <w:i w:val="false"/>
          <w:color w:val="000000"/>
          <w:sz w:val="28"/>
        </w:rPr>
        <w:t xml:space="preserve">
      4. Осы баптың үшіншi бөлігінде көзделген әкiмшiлiк жаза қолданылғаннан кейiн бiр жыл iшiнде қайта жасалған әрекеттер (әрекетсiздiк), - </w:t>
      </w:r>
      <w:r>
        <w:br/>
      </w:r>
      <w:r>
        <w:rPr>
          <w:rFonts w:ascii="Times New Roman"/>
          <w:b w:val="false"/>
          <w:i w:val="false"/>
          <w:color w:val="000000"/>
          <w:sz w:val="28"/>
        </w:rPr>
        <w:t xml:space="preserve">
      айлық есептiк көрсеткiштiң елуден жетпiске дейiнгi мөлшерiнде айыппұл салуға әкеп соғады.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Осы Кодексте жұмыс берушi деп оның басшысын (әкiмшiлiгi) бiлдiретін заңды тұлға, не қызметкер онымен еңбек қатынастарында тұратын жеке адам танылады. </w:t>
      </w:r>
      <w:r>
        <w:br/>
      </w:r>
      <w:r>
        <w:rPr>
          <w:rFonts w:ascii="Times New Roman"/>
          <w:b w:val="false"/>
          <w:i w:val="false"/>
          <w:color w:val="000000"/>
          <w:sz w:val="28"/>
        </w:rPr>
        <w:t xml:space="preserve">
      2. Осы баптың бiрiншi және екінші бөлiктерiнде аталған лауазымды адамдар деп, егер олар басқаратын ұйымдар жалақыны төлеуге қаражат берудi (аударуды) кідiртсе, атқарушы органдардың және өзге де ұйымдардың басшыларын түсiнген жөн."; </w:t>
      </w:r>
    </w:p>
    <w:p>
      <w:pPr>
        <w:spacing w:after="0"/>
        <w:ind w:left="0"/>
        <w:jc w:val="both"/>
      </w:pPr>
      <w:r>
        <w:rPr>
          <w:rFonts w:ascii="Times New Roman"/>
          <w:b w:val="false"/>
          <w:i w:val="false"/>
          <w:color w:val="000000"/>
          <w:sz w:val="28"/>
        </w:rPr>
        <w:t xml:space="preserve">      39) 87-1-баптың екiнші абзацында "заңды тұлғаға" деген сөздер "шағын және орта кәсiпкерлiк субъектiлерi болып табылатын заңды тұлғаға - екi жүзге дейiнгі мөлшерiнде, iрi бизнес субъектiсi болып табылатын заңды тұлғаға" деген сөздермен ауыстырылсын; </w:t>
      </w:r>
    </w:p>
    <w:p>
      <w:pPr>
        <w:spacing w:after="0"/>
        <w:ind w:left="0"/>
        <w:jc w:val="both"/>
      </w:pPr>
      <w:r>
        <w:rPr>
          <w:rFonts w:ascii="Times New Roman"/>
          <w:b w:val="false"/>
          <w:i w:val="false"/>
          <w:color w:val="000000"/>
          <w:sz w:val="28"/>
        </w:rPr>
        <w:t xml:space="preserve">      40) 88-бапта: </w:t>
      </w:r>
      <w:r>
        <w:br/>
      </w:r>
      <w:r>
        <w:rPr>
          <w:rFonts w:ascii="Times New Roman"/>
          <w:b w:val="false"/>
          <w:i w:val="false"/>
          <w:color w:val="000000"/>
          <w:sz w:val="28"/>
        </w:rPr>
        <w:t xml:space="preserve">
      бірiншi бөлiктiң екінші абзацы мынадай редакцияда жазылсын: </w:t>
      </w:r>
      <w:r>
        <w:br/>
      </w:r>
      <w:r>
        <w:rPr>
          <w:rFonts w:ascii="Times New Roman"/>
          <w:b w:val="false"/>
          <w:i w:val="false"/>
          <w:color w:val="000000"/>
          <w:sz w:val="28"/>
        </w:rPr>
        <w:t xml:space="preserve">
      "лауазымды адамдарға, шағын немесе орта кәсiпкерлiк субъектiлерi болып табылатын заңды тұлғаларға - айлық есептiк көрсеткiштiң жиырмаға дейiнгi мөлшерiнде, iрi бизнес субъектiлерi болып табылатын заңды тұлғаларға елуге дейiнгi мөлшерiнде айыппұл салуға әкеп соғады."; </w:t>
      </w:r>
      <w:r>
        <w:br/>
      </w:r>
      <w:r>
        <w:rPr>
          <w:rFonts w:ascii="Times New Roman"/>
          <w:b w:val="false"/>
          <w:i w:val="false"/>
          <w:color w:val="000000"/>
          <w:sz w:val="28"/>
        </w:rPr>
        <w:t xml:space="preserve">
      үшiншi бөлiктiң сегізiншi абзацы мынадай редакцияда жазылсын: </w:t>
      </w:r>
      <w:r>
        <w:br/>
      </w:r>
      <w:r>
        <w:rPr>
          <w:rFonts w:ascii="Times New Roman"/>
          <w:b w:val="false"/>
          <w:i w:val="false"/>
          <w:color w:val="000000"/>
          <w:sz w:val="28"/>
        </w:rPr>
        <w:t xml:space="preserve">
      "жеке тұлғаға - айлық есептiк көрсеткiштiң оннан жиырмаға дейiнгi мөлшерiнде, лауазымды адамдарға жиырмадан қырыққа дейiнгi мөлшерiнде, шағын немесе орта кәсiпкерлiк субъектiлерi болып табылатын заңды тұлғаларға елуден жүзге дейiнгi мөлшерiнде, iрi бизнес субъектiлерi болып табылатын заңды тұлғаларға жүзден екi жүзге дейiнгі мөлшерiнде айыппұл салуға әкеп соғады."; </w:t>
      </w:r>
      <w:r>
        <w:br/>
      </w:r>
      <w:r>
        <w:rPr>
          <w:rFonts w:ascii="Times New Roman"/>
          <w:b w:val="false"/>
          <w:i w:val="false"/>
          <w:color w:val="000000"/>
          <w:sz w:val="28"/>
        </w:rPr>
        <w:t xml:space="preserve">
      төртiншi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жиырмадан қырыққа дейiнгі мөлшерiнде, лауазымды адамдарға қырықтан сексенге дейiнгi мөлшерiнде, шағын немесе орта кәсiпкерлiк субъектілерi болып табылатын заңды тұлғаларға жүз елуден үш жүзге дейiнгі мөлшерiнде, iрi бизнес субъектілерi болып табылатын заңды тұлғаларға екi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xml:space="preserve">      41) 88-1-баптың екiншi бөлігінің екiншi абзацы мынадай редакцияда жазылсын: </w:t>
      </w:r>
      <w:r>
        <w:br/>
      </w:r>
      <w:r>
        <w:rPr>
          <w:rFonts w:ascii="Times New Roman"/>
          <w:b w:val="false"/>
          <w:i w:val="false"/>
          <w:color w:val="000000"/>
          <w:sz w:val="28"/>
        </w:rPr>
        <w:t xml:space="preserve">
      "лауазымды адамдарға, сондай-ақ шағын және орта кәсiпкерлiк субъектiлерi болып табылатын заңды тұлғаларға айлық есептiк көрсеткiштiң жиырмадан отызға дейiнгi мөлшерiнде, iрi бизнес субъектiлерi болып табылатын заңды тұлғаларға, - аударылмаған (уақытында аударылмаған) әлеуметтiк аударымдар сомасының жиырма процентi мөлшерiнде айыппұл салуға әкеп соғады."; </w:t>
      </w:r>
    </w:p>
    <w:p>
      <w:pPr>
        <w:spacing w:after="0"/>
        <w:ind w:left="0"/>
        <w:jc w:val="both"/>
      </w:pPr>
      <w:r>
        <w:rPr>
          <w:rFonts w:ascii="Times New Roman"/>
          <w:b w:val="false"/>
          <w:i w:val="false"/>
          <w:color w:val="000000"/>
          <w:sz w:val="28"/>
        </w:rPr>
        <w:t xml:space="preserve">      42) 89-бап мынадай редакцияда жазылсын: </w:t>
      </w:r>
    </w:p>
    <w:p>
      <w:pPr>
        <w:spacing w:after="0"/>
        <w:ind w:left="0"/>
        <w:jc w:val="both"/>
      </w:pPr>
      <w:r>
        <w:rPr>
          <w:rFonts w:ascii="Times New Roman"/>
          <w:b w:val="false"/>
          <w:i w:val="false"/>
          <w:color w:val="000000"/>
          <w:sz w:val="28"/>
        </w:rPr>
        <w:t xml:space="preserve">      "89-бап. Қауiпсiздiктi қамтамасыз ету және еңбекті қорғау </w:t>
      </w:r>
      <w:r>
        <w:br/>
      </w:r>
      <w:r>
        <w:rPr>
          <w:rFonts w:ascii="Times New Roman"/>
          <w:b w:val="false"/>
          <w:i w:val="false"/>
          <w:color w:val="000000"/>
          <w:sz w:val="28"/>
        </w:rPr>
        <w:t xml:space="preserve">
               ережелерiн бұзу </w:t>
      </w:r>
    </w:p>
    <w:p>
      <w:pPr>
        <w:spacing w:after="0"/>
        <w:ind w:left="0"/>
        <w:jc w:val="both"/>
      </w:pPr>
      <w:r>
        <w:rPr>
          <w:rFonts w:ascii="Times New Roman"/>
          <w:b w:val="false"/>
          <w:i w:val="false"/>
          <w:color w:val="000000"/>
          <w:sz w:val="28"/>
        </w:rPr>
        <w:t xml:space="preserve">      1. Жұмыс берушiнiң немесе лауазымды адамның жазатайым жағдайға әкеп соқпаған еңбек қауiпсiздiгі және еңбектi қорғау туралы заңдарды бұзуы, - </w:t>
      </w:r>
      <w:r>
        <w:br/>
      </w:r>
      <w:r>
        <w:rPr>
          <w:rFonts w:ascii="Times New Roman"/>
          <w:b w:val="false"/>
          <w:i w:val="false"/>
          <w:color w:val="000000"/>
          <w:sz w:val="28"/>
        </w:rPr>
        <w:t xml:space="preserve">
      лауазымды адамға, шағын және орта кәсiпкерлiк субъектiлерi немесе коммерциялық емес ұйымдар болып табылатын заңды тұлғаларға айлық есептiк көрсеткiштiң жиырмадан қырыққа дейiнгi мөлшерiнде, iрi бизнес субъектiлерi болып табылатын заңды тұлғаларға - елуден жүзге дейiнгі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 жасалған әрекеттер, - </w:t>
      </w:r>
      <w:r>
        <w:br/>
      </w:r>
      <w:r>
        <w:rPr>
          <w:rFonts w:ascii="Times New Roman"/>
          <w:b w:val="false"/>
          <w:i w:val="false"/>
          <w:color w:val="000000"/>
          <w:sz w:val="28"/>
        </w:rPr>
        <w:t xml:space="preserve">
      лауазымды адамға, жеке кәсiпкерлерге немесе шағын және орта кәсiпкерлiк субъектілерi немесе коммерциялық емес ұйымдар болып табылатын заңды тұлғаларға айлық есептiк көрсеткiштің қырықтан алпысқа дейiнгi мөлшерiнде, iрi бизнес субъектiлерi болып табылатын заңды тұлғаларға жүзден жүз елуге дейінгі мөлшерiнде айыппұл салуға әкеп соғады. </w:t>
      </w:r>
      <w:r>
        <w:br/>
      </w:r>
      <w:r>
        <w:rPr>
          <w:rFonts w:ascii="Times New Roman"/>
          <w:b w:val="false"/>
          <w:i w:val="false"/>
          <w:color w:val="000000"/>
          <w:sz w:val="28"/>
        </w:rPr>
        <w:t xml:space="preserve">
      3. Еңбек қауiпсiздігі және еңбектi қорғау туралы заңдардың сақталуын бақылау және қадағалау жөнiндегi мiндеттердi лауазымды адамның жүзеге асырмауы, егер бұл абайсызда жеңiл дене жарақаты түрiнде адам денсаулығына зиян келтiруге әкеп соқса немесе оның өмiрi мен денсаулығына көрiнеу қауiп төндiрсе, - </w:t>
      </w:r>
      <w:r>
        <w:br/>
      </w:r>
      <w:r>
        <w:rPr>
          <w:rFonts w:ascii="Times New Roman"/>
          <w:b w:val="false"/>
          <w:i w:val="false"/>
          <w:color w:val="000000"/>
          <w:sz w:val="28"/>
        </w:rPr>
        <w:t xml:space="preserve">
      айлық есептік көрсеткiштiң жиырмадан елуге дейiнгi мөлшерiнде айыппұл салуға әкеп соғады."; </w:t>
      </w:r>
    </w:p>
    <w:p>
      <w:pPr>
        <w:spacing w:after="0"/>
        <w:ind w:left="0"/>
        <w:jc w:val="both"/>
      </w:pPr>
      <w:r>
        <w:rPr>
          <w:rFonts w:ascii="Times New Roman"/>
          <w:b w:val="false"/>
          <w:i w:val="false"/>
          <w:color w:val="000000"/>
          <w:sz w:val="28"/>
        </w:rPr>
        <w:t xml:space="preserve">      43) 96-баптың тақырыбында "Азаматтың" деген сөз "Жеке тұлғаның" деген сөздермен ауыстырылсын; </w:t>
      </w:r>
    </w:p>
    <w:p>
      <w:pPr>
        <w:spacing w:after="0"/>
        <w:ind w:left="0"/>
        <w:jc w:val="both"/>
      </w:pPr>
      <w:r>
        <w:rPr>
          <w:rFonts w:ascii="Times New Roman"/>
          <w:b w:val="false"/>
          <w:i w:val="false"/>
          <w:color w:val="000000"/>
          <w:sz w:val="28"/>
        </w:rPr>
        <w:t xml:space="preserve">      44) 97-баптың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45) мынадай мазмұндағы 111-1-баппен толықтырылсын: </w:t>
      </w:r>
    </w:p>
    <w:p>
      <w:pPr>
        <w:spacing w:after="0"/>
        <w:ind w:left="0"/>
        <w:jc w:val="both"/>
      </w:pPr>
      <w:r>
        <w:rPr>
          <w:rFonts w:ascii="Times New Roman"/>
          <w:b w:val="false"/>
          <w:i w:val="false"/>
          <w:color w:val="000000"/>
          <w:sz w:val="28"/>
        </w:rPr>
        <w:t xml:space="preserve">      "111-1-бап. Кәмелетке толмағанды әкімшілік құқық бұзушылықтар </w:t>
      </w:r>
      <w:r>
        <w:br/>
      </w:r>
      <w:r>
        <w:rPr>
          <w:rFonts w:ascii="Times New Roman"/>
          <w:b w:val="false"/>
          <w:i w:val="false"/>
          <w:color w:val="000000"/>
          <w:sz w:val="28"/>
        </w:rPr>
        <w:t xml:space="preserve">
                  жасауға тарту </w:t>
      </w:r>
      <w:r>
        <w:br/>
      </w:r>
      <w:r>
        <w:rPr>
          <w:rFonts w:ascii="Times New Roman"/>
          <w:b w:val="false"/>
          <w:i w:val="false"/>
          <w:color w:val="000000"/>
          <w:sz w:val="28"/>
        </w:rPr>
        <w:t xml:space="preserve">
      1. Кәмелетке толмағанды әкiмшiлiк құқық бұзушылықтар жасауға тарту, егер бұл iс-әрекетте қылмыстық жаза қолданылатын әрекет белгілерi болмаса, - </w:t>
      </w:r>
      <w:r>
        <w:br/>
      </w:r>
      <w:r>
        <w:rPr>
          <w:rFonts w:ascii="Times New Roman"/>
          <w:b w:val="false"/>
          <w:i w:val="false"/>
          <w:color w:val="000000"/>
          <w:sz w:val="28"/>
        </w:rPr>
        <w:t xml:space="preserve">
      айлық есептiк көрсеткiштiң елуден жүзге дейiнгi мөлшерiнде айыппұл салуға әкеп соғады.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жасалған iс-әрекеттер, - </w:t>
      </w:r>
      <w:r>
        <w:br/>
      </w:r>
      <w:r>
        <w:rPr>
          <w:rFonts w:ascii="Times New Roman"/>
          <w:b w:val="false"/>
          <w:i w:val="false"/>
          <w:color w:val="000000"/>
          <w:sz w:val="28"/>
        </w:rPr>
        <w:t xml:space="preserve">
      айлық есептiк көрсеткiштiң жүзден жүз елуге дейiнгi мөлшерiнде айыппұл салуға не он бес тәулiкке дейiн әкiмшiлiк қамауға әкеп соғады."; </w:t>
      </w:r>
    </w:p>
    <w:p>
      <w:pPr>
        <w:spacing w:after="0"/>
        <w:ind w:left="0"/>
        <w:jc w:val="both"/>
      </w:pPr>
      <w:r>
        <w:rPr>
          <w:rFonts w:ascii="Times New Roman"/>
          <w:b w:val="false"/>
          <w:i w:val="false"/>
          <w:color w:val="000000"/>
          <w:sz w:val="28"/>
        </w:rPr>
        <w:t xml:space="preserve">      46) 113-баптың екiншi абзацында "екiге" деген сөз "онға" деген сөзбен ауыстырылсын; </w:t>
      </w:r>
    </w:p>
    <w:p>
      <w:pPr>
        <w:spacing w:after="0"/>
        <w:ind w:left="0"/>
        <w:jc w:val="both"/>
      </w:pPr>
      <w:r>
        <w:rPr>
          <w:rFonts w:ascii="Times New Roman"/>
          <w:b w:val="false"/>
          <w:i w:val="false"/>
          <w:color w:val="000000"/>
          <w:sz w:val="28"/>
        </w:rPr>
        <w:t xml:space="preserve">      47) 114-бапта: </w:t>
      </w:r>
      <w:r>
        <w:br/>
      </w:r>
      <w:r>
        <w:rPr>
          <w:rFonts w:ascii="Times New Roman"/>
          <w:b w:val="false"/>
          <w:i w:val="false"/>
          <w:color w:val="000000"/>
          <w:sz w:val="28"/>
        </w:rPr>
        <w:t xml:space="preserve">
      бiрiншi бөліктің екiншi абзацында: </w:t>
      </w:r>
      <w:r>
        <w:br/>
      </w:r>
      <w:r>
        <w:rPr>
          <w:rFonts w:ascii="Times New Roman"/>
          <w:b w:val="false"/>
          <w:i w:val="false"/>
          <w:color w:val="000000"/>
          <w:sz w:val="28"/>
        </w:rPr>
        <w:t xml:space="preserve">
      "лауазымды адамдарға" деген сөздерден кейiн және жеке кәсiпкерлерге" деген сөздермен толықтырылсын; </w:t>
      </w:r>
      <w:r>
        <w:br/>
      </w:r>
      <w:r>
        <w:rPr>
          <w:rFonts w:ascii="Times New Roman"/>
          <w:b w:val="false"/>
          <w:i w:val="false"/>
          <w:color w:val="000000"/>
          <w:sz w:val="28"/>
        </w:rPr>
        <w:t xml:space="preserve">
      "оннан жиырмаға дейінгі" деген сөздер "он бес"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жеке адамдарға айлық есептiк көрсеткiштің он мөлшерiнде, лауазымды адамдарға және жеке кәсiпкерлерге - жиырмадан елуге дейінгі мөлшерiнде айыппұл салуға әкеп соғады."; </w:t>
      </w:r>
    </w:p>
    <w:p>
      <w:pPr>
        <w:spacing w:after="0"/>
        <w:ind w:left="0"/>
        <w:jc w:val="both"/>
      </w:pPr>
      <w:r>
        <w:rPr>
          <w:rFonts w:ascii="Times New Roman"/>
          <w:b w:val="false"/>
          <w:i w:val="false"/>
          <w:color w:val="000000"/>
          <w:sz w:val="28"/>
        </w:rPr>
        <w:t xml:space="preserve">      48) 115-баптың екiншi бөлігінiң бiрiншi абзацы мынадай редакцияда жазылсын: </w:t>
      </w:r>
      <w:r>
        <w:br/>
      </w:r>
      <w:r>
        <w:rPr>
          <w:rFonts w:ascii="Times New Roman"/>
          <w:b w:val="false"/>
          <w:i w:val="false"/>
          <w:color w:val="000000"/>
          <w:sz w:val="28"/>
        </w:rPr>
        <w:t xml:space="preserve">
      "2. Осы баптың бiрiнші бөлiгiнде көзделген әкiмшiлiк жаза қолданылғаннан кейiн бiр жыл iшiнде қайталап жасалған iс-әрекет, -"; </w:t>
      </w:r>
    </w:p>
    <w:p>
      <w:pPr>
        <w:spacing w:after="0"/>
        <w:ind w:left="0"/>
        <w:jc w:val="both"/>
      </w:pPr>
      <w:r>
        <w:rPr>
          <w:rFonts w:ascii="Times New Roman"/>
          <w:b w:val="false"/>
          <w:i w:val="false"/>
          <w:color w:val="000000"/>
          <w:sz w:val="28"/>
        </w:rPr>
        <w:t xml:space="preserve">      49) 116-баптың тақырыбында және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xml:space="preserve">      50) 118 және 119-баптар алынып тасталсын; </w:t>
      </w:r>
    </w:p>
    <w:p>
      <w:pPr>
        <w:spacing w:after="0"/>
        <w:ind w:left="0"/>
        <w:jc w:val="both"/>
      </w:pPr>
      <w:r>
        <w:rPr>
          <w:rFonts w:ascii="Times New Roman"/>
          <w:b w:val="false"/>
          <w:i w:val="false"/>
          <w:color w:val="000000"/>
          <w:sz w:val="28"/>
        </w:rPr>
        <w:t xml:space="preserve">      51) 120-бапта: </w:t>
      </w:r>
      <w:r>
        <w:br/>
      </w:r>
      <w:r>
        <w:rPr>
          <w:rFonts w:ascii="Times New Roman"/>
          <w:b w:val="false"/>
          <w:i w:val="false"/>
          <w:color w:val="000000"/>
          <w:sz w:val="28"/>
        </w:rPr>
        <w:t xml:space="preserve">
      бiрiншi абзацта "өз бетiмен" деген сөздер "заңсыз" деген сөзбен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тұлғаларға - айлық есептiк көрсеткiштiң бiрден үшке дейiнгi мөлшерiнде, лауазымды адамдарға, жеке кәсiпкерлерге - бестен онға дейiнгi мөлшерiнде, шағын немесе орта кәсiпкерлiк субъектілерi немесе коммерциялық емес ұйымдар болып табылатын заңды тұлғаларға - отыздан жетпiске дейiнгi мөлшерiнде iрi бизнес субъектілерi болып табылатын заңды тұлғаларға - елуден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52) 121-бапта: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бiрден үшке дейiнгi мөлшерiнде, лауазымды адамдарға - бестен онға дейінгі мөлшерiнде, шағын немесе орта кәсiпкерлiк субъектілерi немесе коммерциялық ұйымдар болып табылатын заңды тұлғаларға бестен онға дейінгі мөлшерiнде, iрi бизнес субъектілерi болып табылатын заңды тұлғаларға жиырмадан елуге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үштен беске дейiнгi мөлшерiнде, лауазымды адамдарға - бестен онға дейінгі мөлшерiнде, шағын немесе орта кәсiпкерлiк субъектiлерi немесе коммерциялық ұйымдар болып табылатын заңды тұлғаларға - отыздан жетпiске дейінгі мөлшерiнде, ipi бизнес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53) 122-бапта: </w:t>
      </w:r>
      <w:r>
        <w:br/>
      </w:r>
      <w:r>
        <w:rPr>
          <w:rFonts w:ascii="Times New Roman"/>
          <w:b w:val="false"/>
          <w:i w:val="false"/>
          <w:color w:val="000000"/>
          <w:sz w:val="28"/>
        </w:rPr>
        <w:t xml:space="preserve">
      бiрiншi абзацта "өз бетiмен" деген сөздер "заңсыз" деген сөзбен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тұлғаларға - айлық есептік көрсеткiштің жиырмадан елуге дейiнгi мөлшерiнде, лауазымды адамдарға, жеке кәсiпкерлерге, шағын немесе орта кәсiпкерлiк субъектілерi болып табылатын заңды тұлғаларға - елуден жүзге дейінгі мөлшерiнде, iрi бизнес субъектiлерi болып табылатын заңды тұлғаларға екі жүзден үш жүзге дейінгі мөлшерiнде айыппұл салуға әкеп соғады."; </w:t>
      </w:r>
    </w:p>
    <w:p>
      <w:pPr>
        <w:spacing w:after="0"/>
        <w:ind w:left="0"/>
        <w:jc w:val="both"/>
      </w:pPr>
      <w:r>
        <w:rPr>
          <w:rFonts w:ascii="Times New Roman"/>
          <w:b w:val="false"/>
          <w:i w:val="false"/>
          <w:color w:val="000000"/>
          <w:sz w:val="28"/>
        </w:rPr>
        <w:t xml:space="preserve">      54) 123-баптың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және орта кәсiпкерлiк субъектiлерi болып табылатын заңды тұлғаларға - айлық есептiк көрсеткiштiң сексеннен жүзге дейiнгi мөлшерiнде, iрi бизнес субъектілерi болып табылатын заңды тұлғаларға - төрт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xml:space="preserve">      55) 124-бап мынадай редакцияда жазылсын: </w:t>
      </w:r>
    </w:p>
    <w:p>
      <w:pPr>
        <w:spacing w:after="0"/>
        <w:ind w:left="0"/>
        <w:jc w:val="both"/>
      </w:pPr>
      <w:r>
        <w:rPr>
          <w:rFonts w:ascii="Times New Roman"/>
          <w:b w:val="false"/>
          <w:i w:val="false"/>
          <w:color w:val="000000"/>
          <w:sz w:val="28"/>
        </w:rPr>
        <w:t xml:space="preserve">      "124-бап. Суға мемлекеттiк меншік құқығын бұзу </w:t>
      </w:r>
    </w:p>
    <w:p>
      <w:pPr>
        <w:spacing w:after="0"/>
        <w:ind w:left="0"/>
        <w:jc w:val="both"/>
      </w:pPr>
      <w:r>
        <w:rPr>
          <w:rFonts w:ascii="Times New Roman"/>
          <w:b w:val="false"/>
          <w:i w:val="false"/>
          <w:color w:val="000000"/>
          <w:sz w:val="28"/>
        </w:rPr>
        <w:t xml:space="preserve">      1. Су объектілерiн заңсыз алып қою, суды заңсыз пайдалану, су пайдалану құқығын басқа бiреуге беру, сондай-ақ мемлекеттің суға меншiк құқығын тiкелей немесе жасырын нысанда бұзатын басқа да мәмiлелер жасау, - </w:t>
      </w:r>
      <w:r>
        <w:br/>
      </w:r>
      <w:r>
        <w:rPr>
          <w:rFonts w:ascii="Times New Roman"/>
          <w:b w:val="false"/>
          <w:i w:val="false"/>
          <w:color w:val="000000"/>
          <w:sz w:val="28"/>
        </w:rPr>
        <w:t xml:space="preserve">
      жеке тұлғаларға - айлық есептiк көрсеткiштiң жиырмадан отызға дейiнгi мөлшерiнде, лауазымды адамдарға, жеке кәсiпкерлерге, шағын немесе орта кәсiпкерлiк субъектілерi немесе коммерциялық ұйымдар болып табылатын заңды тұлғаларға қырықтан алпысқа дейiнгi мөлшерiнде, iрi бизнес субъектілерi болып табылатын заңды тұлғаларға үш жүз елуден төрт жүзге дейiнгi мөлшерiнде айыппұл салуға әкеп соғады. </w:t>
      </w:r>
      <w:r>
        <w:br/>
      </w:r>
      <w:r>
        <w:rPr>
          <w:rFonts w:ascii="Times New Roman"/>
          <w:b w:val="false"/>
          <w:i w:val="false"/>
          <w:color w:val="000000"/>
          <w:sz w:val="28"/>
        </w:rPr>
        <w:t xml:space="preserve">
      2. Лимиттердi бұза отырып су жинау, гидротехникалық жұмыстарды заңсыз жүргізу, жер асты және су объектiлерiнен алынған немесе бөлiнген жер үстi суларын ысырапқорлықпен пайдалану, - </w:t>
      </w:r>
      <w:r>
        <w:br/>
      </w:r>
      <w:r>
        <w:rPr>
          <w:rFonts w:ascii="Times New Roman"/>
          <w:b w:val="false"/>
          <w:i w:val="false"/>
          <w:color w:val="000000"/>
          <w:sz w:val="28"/>
        </w:rPr>
        <w:t xml:space="preserve">
      жеке тұлғаларға - айлық есептiк көрсеткiштiң оннан он беске дейiнгi мөлшерiнде, лауазымды адамдарға, жеке кәсiпкерлерге, шағын немесе орта кәсiпкерлiк субъектілерi немесе коммерциялық ұйымдар болып табылатын заңды тұлғаларға жиырмадан отызға дейінгі мөлшерiнде, iрi бизнес субъектiлерi болып табылатын заңды тұлғаларға екi жүз елуден үш жүзге дейiнгi мөлшерiнде айыппұл салуға әкеп соғады."; </w:t>
      </w:r>
    </w:p>
    <w:p>
      <w:pPr>
        <w:spacing w:after="0"/>
        <w:ind w:left="0"/>
        <w:jc w:val="both"/>
      </w:pPr>
      <w:r>
        <w:rPr>
          <w:rFonts w:ascii="Times New Roman"/>
          <w:b w:val="false"/>
          <w:i w:val="false"/>
          <w:color w:val="000000"/>
          <w:sz w:val="28"/>
        </w:rPr>
        <w:t xml:space="preserve">      56) 125 және 126-баптар алынып тасталсын; </w:t>
      </w:r>
    </w:p>
    <w:p>
      <w:pPr>
        <w:spacing w:after="0"/>
        <w:ind w:left="0"/>
        <w:jc w:val="both"/>
      </w:pPr>
      <w:r>
        <w:rPr>
          <w:rFonts w:ascii="Times New Roman"/>
          <w:b w:val="false"/>
          <w:i w:val="false"/>
          <w:color w:val="000000"/>
          <w:sz w:val="28"/>
        </w:rPr>
        <w:t xml:space="preserve">      57) 127-бапта: </w:t>
      </w:r>
      <w:r>
        <w:br/>
      </w:r>
      <w:r>
        <w:rPr>
          <w:rFonts w:ascii="Times New Roman"/>
          <w:b w:val="false"/>
          <w:i w:val="false"/>
          <w:color w:val="000000"/>
          <w:sz w:val="28"/>
        </w:rPr>
        <w:t xml:space="preserve">
      тақырыпта және бiрiншi абзацта "өз бетiмен" "өз бетiнше" деген сөздер тиiсiнше "заңсыз" деген сөзбен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тұлғаларға - айлық есептік көрсеткiштiң жиырмадан отызға дейiнгi мөлшерiнде, лауазымды адамдарға, жеке кәсiпкерлерге - отыздан алпысқа дейiнгi, шағын немесе орта кәсiпкерлiк субъектiлерi немесе коммерциялық емес ұйымдар болып табылатын заңды тұлғаларға - жүзден жүз елуге дейiнгi мөлшерiнде, iрi бизнес субъектiлерi болып табылатын заңды тұлғаларға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xml:space="preserve">      58) 128-баптың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он бестен жиырмаға дейiнгi мөлшерiнде, лауазымды адамдарға - жиырмадан елуге дейiнгi мөлшерiнде, жеке кәсiпкерлерге, шағын немесе орта кәсiпкерлiк субъектілерi немесе коммерциялық емес ұйымдар болып табылатын заңды тұлғаларға елуден жүзге дейiнгi мөлшерiнде, iрi бизнес субъектілерi болып табылатын заңды тұлғаларға жүз елуден үш жүзге дейінгі мөлшерiнде айыппұл салуға әкеп соғады."; </w:t>
      </w:r>
    </w:p>
    <w:p>
      <w:pPr>
        <w:spacing w:after="0"/>
        <w:ind w:left="0"/>
        <w:jc w:val="both"/>
      </w:pPr>
      <w:r>
        <w:rPr>
          <w:rFonts w:ascii="Times New Roman"/>
          <w:b w:val="false"/>
          <w:i w:val="false"/>
          <w:color w:val="000000"/>
          <w:sz w:val="28"/>
        </w:rPr>
        <w:t xml:space="preserve">      59) 129-бапта: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"шығармалар мен фонограммалардың даналарын тәркiлей отырып, жеке тұлғаларға - айлық есептiк көрсеткiштiң үштен беске дейінгі мөлшерiнде, лауазымды адамдарға, жеке кәсiпкерлерге, шағын немесе орта кәсiпкерлiк субъектілері немесе коммерциялық емес ұйымдар болып табылатын заңды тұлғаларға оннан отызға дейiнгi мөлшерiнде, iрi бизнес субъектiлерi болып табылатын заңды тұлғаларға елуден жүзге дейінгі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шығармалар мен фонограммалардың даналарын тәркiлей отырып, жеке тұлғаларға - айлық есептiк көрсеткiштiң бестен онға дейiнгі мөлшерiнде, лауазымды адамдарға оннан жиырмаға дейiнгi мөлшерiнде, жеке кәсiпкерлерге, шағын немесе орта кәсiпкерлiк субъектiлерi немесе коммерциялық емес ұйымдар болып табылатын заңды тұлғаларға елуден жүзге дейiнгi мөлшерiнде, iрi бизнес субъектілері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60) 130-баптың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жеке кәсiпкерлерге, шағын немесе орта кәсiпкерлiк субъектiлерi болып табылатын заңды тұлғаларға - елуден жүзге дейiнгi мөлшерiнде, iрi бизнес субъектiлерi болып табылатын заңды тұлғаларға екi жүзден екi жүз елуге дейінгі мөлшерiнде айыппұл салуға әкеп соғады."; </w:t>
      </w:r>
    </w:p>
    <w:p>
      <w:pPr>
        <w:spacing w:after="0"/>
        <w:ind w:left="0"/>
        <w:jc w:val="both"/>
      </w:pPr>
      <w:r>
        <w:rPr>
          <w:rFonts w:ascii="Times New Roman"/>
          <w:b w:val="false"/>
          <w:i w:val="false"/>
          <w:color w:val="000000"/>
          <w:sz w:val="28"/>
        </w:rPr>
        <w:t xml:space="preserve">      61) 132, 133, 134-баптар алынып тасталсын; </w:t>
      </w:r>
    </w:p>
    <w:p>
      <w:pPr>
        <w:spacing w:after="0"/>
        <w:ind w:left="0"/>
        <w:jc w:val="both"/>
      </w:pPr>
      <w:r>
        <w:rPr>
          <w:rFonts w:ascii="Times New Roman"/>
          <w:b w:val="false"/>
          <w:i w:val="false"/>
          <w:color w:val="000000"/>
          <w:sz w:val="28"/>
        </w:rPr>
        <w:t xml:space="preserve">      62) 134-1-баптың екiншi абзацы мынадай редакцияда жазылсын: </w:t>
      </w:r>
      <w:r>
        <w:br/>
      </w:r>
      <w:r>
        <w:rPr>
          <w:rFonts w:ascii="Times New Roman"/>
          <w:b w:val="false"/>
          <w:i w:val="false"/>
          <w:color w:val="000000"/>
          <w:sz w:val="28"/>
        </w:rPr>
        <w:t xml:space="preserve">
      "шағын немесе орта кәсiпкерлiк субъектiлерi болып табылатын заңды тұлғаларға - айлық есептiк көрсеткiштiң бес жүзден мыңға дейiнгi мөлшерiнде, ipi бизнес субъектiлерi болып табылатын заңды тұлғаларға - бiр мыңнан екi мыңға дейiнгi мөлшерiнде айыппұл салуға әкеп соғады."; </w:t>
      </w:r>
    </w:p>
    <w:p>
      <w:pPr>
        <w:spacing w:after="0"/>
        <w:ind w:left="0"/>
        <w:jc w:val="both"/>
      </w:pPr>
      <w:r>
        <w:rPr>
          <w:rFonts w:ascii="Times New Roman"/>
          <w:b w:val="false"/>
          <w:i w:val="false"/>
          <w:color w:val="000000"/>
          <w:sz w:val="28"/>
        </w:rPr>
        <w:t xml:space="preserve">      63) 135-бап алынып тасталсын; </w:t>
      </w:r>
    </w:p>
    <w:p>
      <w:pPr>
        <w:spacing w:after="0"/>
        <w:ind w:left="0"/>
        <w:jc w:val="both"/>
      </w:pPr>
      <w:r>
        <w:rPr>
          <w:rFonts w:ascii="Times New Roman"/>
          <w:b w:val="false"/>
          <w:i w:val="false"/>
          <w:color w:val="000000"/>
          <w:sz w:val="28"/>
        </w:rPr>
        <w:t xml:space="preserve">      64) 135-1-баптың екiншi бөлігінің бiрiншi абзацы мынадай редакцияда жазылсын: </w:t>
      </w:r>
      <w:r>
        <w:br/>
      </w:r>
      <w:r>
        <w:rPr>
          <w:rFonts w:ascii="Times New Roman"/>
          <w:b w:val="false"/>
          <w:i w:val="false"/>
          <w:color w:val="000000"/>
          <w:sz w:val="28"/>
        </w:rPr>
        <w:t xml:space="preserve">
      "2. Осы баптың бiрiншi бөлігінде көзделген әкімшілік жаза қолданылғаннан кейiн бiр жыл iшiнде қайталап жасалған iс-әрекеттер, -"; </w:t>
      </w:r>
      <w:r>
        <w:br/>
      </w:r>
      <w:r>
        <w:rPr>
          <w:rFonts w:ascii="Times New Roman"/>
          <w:b w:val="false"/>
          <w:i w:val="false"/>
          <w:color w:val="000000"/>
          <w:sz w:val="28"/>
        </w:rPr>
        <w:t xml:space="preserve">
      65) 137, 138, 139-баптар алынып тасталсын; </w:t>
      </w:r>
    </w:p>
    <w:p>
      <w:pPr>
        <w:spacing w:after="0"/>
        <w:ind w:left="0"/>
        <w:jc w:val="both"/>
      </w:pPr>
      <w:r>
        <w:rPr>
          <w:rFonts w:ascii="Times New Roman"/>
          <w:b w:val="false"/>
          <w:i w:val="false"/>
          <w:color w:val="000000"/>
          <w:sz w:val="28"/>
        </w:rPr>
        <w:t xml:space="preserve">      66) 140-бапта: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беске дейiнгi мөлшерiнде, жеке кәсiпкерлерге және лауазымды адамдарға - онға дейiнгi мөлшерiнде, шағын немесе орта кәсiпкерлiк субъектiлерi болып табылатын заңды тұлғаларға - отызға дейiнгi мөлшерiнде, iрi бизнес субъектiлерi болып табылатын заңды тұлғаларға - елуге дейiнгi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ішінде қайталап жасалған iс-әрекеттер, - </w:t>
      </w:r>
      <w:r>
        <w:br/>
      </w:r>
      <w:r>
        <w:rPr>
          <w:rFonts w:ascii="Times New Roman"/>
          <w:b w:val="false"/>
          <w:i w:val="false"/>
          <w:color w:val="000000"/>
          <w:sz w:val="28"/>
        </w:rPr>
        <w:t xml:space="preserve">
      шикiзатты немесе тауарларды тәркiлей отырып немесе онсыз, жеке тұлғаларға - айлық eceптiк көрсеткiштiң онға дейiнгi мөлшерiнде, жеке кәсiпкерлер мен лауазымды адамдарға - он беске дейінгі мөлшерiнде, шағын немесе орта кәсiпкерлiк субъектiлерi болып табылатын заңды тұлғаларға қырыққа дейiнгi мөлшерiнде, iрi бизнес субъектілері болып табылатын заңды тұлғаларға алпысқа дейiнгi мөлшерiнде айыппұл салуға әкеп соғады."; </w:t>
      </w:r>
    </w:p>
    <w:p>
      <w:pPr>
        <w:spacing w:after="0"/>
        <w:ind w:left="0"/>
        <w:jc w:val="both"/>
      </w:pPr>
      <w:r>
        <w:rPr>
          <w:rFonts w:ascii="Times New Roman"/>
          <w:b w:val="false"/>
          <w:i w:val="false"/>
          <w:color w:val="000000"/>
          <w:sz w:val="28"/>
        </w:rPr>
        <w:t xml:space="preserve">      67) 142-бап алынып тасталсын; </w:t>
      </w:r>
    </w:p>
    <w:p>
      <w:pPr>
        <w:spacing w:after="0"/>
        <w:ind w:left="0"/>
        <w:jc w:val="both"/>
      </w:pPr>
      <w:r>
        <w:rPr>
          <w:rFonts w:ascii="Times New Roman"/>
          <w:b w:val="false"/>
          <w:i w:val="false"/>
          <w:color w:val="000000"/>
          <w:sz w:val="28"/>
        </w:rPr>
        <w:t xml:space="preserve">      68) 143-баптың екiншi абзацы мынадай редакцияда жазылсын: </w:t>
      </w:r>
      <w:r>
        <w:br/>
      </w:r>
      <w:r>
        <w:rPr>
          <w:rFonts w:ascii="Times New Roman"/>
          <w:b w:val="false"/>
          <w:i w:val="false"/>
          <w:color w:val="000000"/>
          <w:sz w:val="28"/>
        </w:rPr>
        <w:t xml:space="preserve">
      "жеке тұлғаларға, лауазымды адамдарға, шағын немесе орта кәсiпкерлiк субъектiлерi болып табылатын заңды тұлғаларға - айлық есептік көрсеткiштiң жиырмадан қырыққа дейiнгi мөлшерiнде, iрi бизнес субъектілері болып табылатын заңды тұлғаларға - жүзден жүз жиырмаға дейінгі мөлшерiнде айыппұл салуға әкеп соғады."; </w:t>
      </w:r>
    </w:p>
    <w:p>
      <w:pPr>
        <w:spacing w:after="0"/>
        <w:ind w:left="0"/>
        <w:jc w:val="both"/>
      </w:pPr>
      <w:r>
        <w:rPr>
          <w:rFonts w:ascii="Times New Roman"/>
          <w:b w:val="false"/>
          <w:i w:val="false"/>
          <w:color w:val="000000"/>
          <w:sz w:val="28"/>
        </w:rPr>
        <w:t xml:space="preserve">      69) 144-баптың екiншi абзацы мынадай редакцияда жазылсын: </w:t>
      </w:r>
      <w:r>
        <w:br/>
      </w:r>
      <w:r>
        <w:rPr>
          <w:rFonts w:ascii="Times New Roman"/>
          <w:b w:val="false"/>
          <w:i w:val="false"/>
          <w:color w:val="000000"/>
          <w:sz w:val="28"/>
        </w:rPr>
        <w:t xml:space="preserve">
      "жеке тұлғаларға, жеке кәсіпкерлер мен лауазымды адамдарға, шағын немесе орта кәсiпкерлiк субъектілері болып табылатын заңды тұлғаларға - айлық есептiк көрсеткiштің оннан жиырма беске дейiнгi мөлшерiнде, iрi бизнес субъектiлерi болып табылатын заңды тұлғаларға - отыздан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70) 145-баптың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көрсеткіштің екiден беске дейiнгi мөлшерiнде, жеке кәсiпкерлер мен лауазымды адамдарға, шағын немесе орта кәсiпкерлiк субъектілерi болып табылатын заңды тұлғаларға - оннан он беске дейінгі мөлшерiнде, iрi бизнес субъектiлерi болып табылатын заңды тұлғаларға сексеннен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71) 146-бап алынып тасталсын; </w:t>
      </w:r>
    </w:p>
    <w:p>
      <w:pPr>
        <w:spacing w:after="0"/>
        <w:ind w:left="0"/>
        <w:jc w:val="both"/>
      </w:pPr>
      <w:r>
        <w:rPr>
          <w:rFonts w:ascii="Times New Roman"/>
          <w:b w:val="false"/>
          <w:i w:val="false"/>
          <w:color w:val="000000"/>
          <w:sz w:val="28"/>
        </w:rPr>
        <w:t xml:space="preserve">      72) 147-бапта: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кәсiпкерлер мен лауазымды адамдарға, шағын немесе орта кәсiпкерлiк субъектiлерi болып табылатын заңды тұлғаларға - айлық есептiк көрсеткiштiң екi жүз елуден бес жүзге дейiнгi мөлшерiнде, iрi бизнес субъектiлерi болып табылатын заңды тұлғаларға бес жүзден бiр мыңға дейiнгi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бiрiнші бөлігінде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кәсiпкерлер мен лауазымды адамдарға, шағын немесе орта кәсiпкерлiк субъектілері болып табылатын заңды тұлғаларға - айлық есептiк көрсеткiштiң жүзден төрт жүзге дейінгі мөлшерiнде, iрi бизнес субъектілері болып табылатын заңды тұлғаларға бiр мыңнан екі мыңға дейiнгi мөлшерiнде айыппұл салуға әкеп соғады."; </w:t>
      </w:r>
      <w:r>
        <w:br/>
      </w:r>
      <w:r>
        <w:rPr>
          <w:rFonts w:ascii="Times New Roman"/>
          <w:b w:val="false"/>
          <w:i w:val="false"/>
          <w:color w:val="000000"/>
          <w:sz w:val="28"/>
        </w:rPr>
        <w:t xml:space="preserve">
      үшiншi бөлiктiң екiншi абзацы мынадай редакцияда жазылсын: </w:t>
      </w:r>
      <w:r>
        <w:br/>
      </w:r>
      <w:r>
        <w:rPr>
          <w:rFonts w:ascii="Times New Roman"/>
          <w:b w:val="false"/>
          <w:i w:val="false"/>
          <w:color w:val="000000"/>
          <w:sz w:val="28"/>
        </w:rPr>
        <w:t xml:space="preserve">
      "әкiмшiлiк құқық бұзушылық жасау салдарынан алынған кiрiстерi, ақшалары, бағалы қағаздары тәркiлене отырып, жеке кәсiпкерлер мен лауазымды адамдарға - айлық есептiк көрсеткіштiң жүзден төрт жүзге дейінгі мөлшерiнде, шағын немесе орта кәсiпкерлiк субъектiлерi болып табылатын заңды тұлғаларға - бес жүзден бiр мыңға дейiнгi мөлшерiнде, iрi бизнес субъектілері болып табылатын заңды тұлғаларға - бiр мыңнан екi мыңға дейiнгi мөлшерiнде айыппұл салуға әкеп соғады."; </w:t>
      </w:r>
    </w:p>
    <w:p>
      <w:pPr>
        <w:spacing w:after="0"/>
        <w:ind w:left="0"/>
        <w:jc w:val="both"/>
      </w:pPr>
      <w:r>
        <w:rPr>
          <w:rFonts w:ascii="Times New Roman"/>
          <w:b w:val="false"/>
          <w:i w:val="false"/>
          <w:color w:val="000000"/>
          <w:sz w:val="28"/>
        </w:rPr>
        <w:t xml:space="preserve">      73) мынадай мазмұндағы 147-1-баппен толықтырылсын: </w:t>
      </w:r>
    </w:p>
    <w:p>
      <w:pPr>
        <w:spacing w:after="0"/>
        <w:ind w:left="0"/>
        <w:jc w:val="both"/>
      </w:pPr>
      <w:r>
        <w:rPr>
          <w:rFonts w:ascii="Times New Roman"/>
          <w:b w:val="false"/>
          <w:i w:val="false"/>
          <w:color w:val="000000"/>
          <w:sz w:val="28"/>
        </w:rPr>
        <w:t xml:space="preserve">      "147-1-бап. Мемлекеттік монополия туралы заңдарды бұзу </w:t>
      </w:r>
    </w:p>
    <w:p>
      <w:pPr>
        <w:spacing w:after="0"/>
        <w:ind w:left="0"/>
        <w:jc w:val="both"/>
      </w:pPr>
      <w:r>
        <w:rPr>
          <w:rFonts w:ascii="Times New Roman"/>
          <w:b w:val="false"/>
          <w:i w:val="false"/>
          <w:color w:val="000000"/>
          <w:sz w:val="28"/>
        </w:rPr>
        <w:t xml:space="preserve">      Мемлекеттiк монополия субъектісiнiң Қазақстан Республикасының мемлекеттiк монополия туралы заңдарында белгiленген шектеулердi сақтамауы, - </w:t>
      </w:r>
      <w:r>
        <w:br/>
      </w:r>
      <w:r>
        <w:rPr>
          <w:rFonts w:ascii="Times New Roman"/>
          <w:b w:val="false"/>
          <w:i w:val="false"/>
          <w:color w:val="000000"/>
          <w:sz w:val="28"/>
        </w:rPr>
        <w:t xml:space="preserve">
      айлық есептiк көрсеткiштiң екi жүзден үш жүзге дейінгі мөлшерiнде мемлекеттiк монополия субъектісiне айыппұл салуға әкеп соғады."; </w:t>
      </w:r>
    </w:p>
    <w:p>
      <w:pPr>
        <w:spacing w:after="0"/>
        <w:ind w:left="0"/>
        <w:jc w:val="both"/>
      </w:pPr>
      <w:r>
        <w:rPr>
          <w:rFonts w:ascii="Times New Roman"/>
          <w:b w:val="false"/>
          <w:i w:val="false"/>
          <w:color w:val="000000"/>
          <w:sz w:val="28"/>
        </w:rPr>
        <w:t xml:space="preserve">      74) 148, 149 және 150-баптар алынып тасталсын; </w:t>
      </w:r>
    </w:p>
    <w:p>
      <w:pPr>
        <w:spacing w:after="0"/>
        <w:ind w:left="0"/>
        <w:jc w:val="both"/>
      </w:pPr>
      <w:r>
        <w:rPr>
          <w:rFonts w:ascii="Times New Roman"/>
          <w:b w:val="false"/>
          <w:i w:val="false"/>
          <w:color w:val="000000"/>
          <w:sz w:val="28"/>
        </w:rPr>
        <w:t xml:space="preserve">      75) 151-бапта: </w:t>
      </w:r>
      <w:r>
        <w:br/>
      </w:r>
      <w:r>
        <w:rPr>
          <w:rFonts w:ascii="Times New Roman"/>
          <w:b w:val="false"/>
          <w:i w:val="false"/>
          <w:color w:val="000000"/>
          <w:sz w:val="28"/>
        </w:rPr>
        <w:t xml:space="preserve">
      бiрiншi абзацта "азаматтар (жеке кәсiпкерлер) және заңды тұлғалар қызметiне заңсыз араласуы, оның iшiнде олардың кәсiпкерлiк қызметiне кедергі келтiретін заңсыз актілер шығару және заңсыз тапсырмалар беру түрiнде" деген сөздер "жеке кәсiпкерлер мен заңды тұлғалардың қызметiне заңсыз араласуы, олардың кәсiпкерлiк қызметiне кедергi келтiретiн заңсыз актілер шығару және заңсыз тапсырмалар беру арқылы" деген сөздермен ауыстырылсын; </w:t>
      </w:r>
      <w:r>
        <w:br/>
      </w:r>
      <w:r>
        <w:rPr>
          <w:rFonts w:ascii="Times New Roman"/>
          <w:b w:val="false"/>
          <w:i w:val="false"/>
          <w:color w:val="000000"/>
          <w:sz w:val="28"/>
        </w:rPr>
        <w:t xml:space="preserve">
      екiншi абзацта "жүзге" деген сөз "жетпiске" деген сөзбен ауыстырылсын; </w:t>
      </w:r>
    </w:p>
    <w:p>
      <w:pPr>
        <w:spacing w:after="0"/>
        <w:ind w:left="0"/>
        <w:jc w:val="both"/>
      </w:pPr>
      <w:r>
        <w:rPr>
          <w:rFonts w:ascii="Times New Roman"/>
          <w:b w:val="false"/>
          <w:i w:val="false"/>
          <w:color w:val="000000"/>
          <w:sz w:val="28"/>
        </w:rPr>
        <w:t xml:space="preserve">      76) 152-бап алынып тасталсын; </w:t>
      </w:r>
    </w:p>
    <w:p>
      <w:pPr>
        <w:spacing w:after="0"/>
        <w:ind w:left="0"/>
        <w:jc w:val="both"/>
      </w:pPr>
      <w:r>
        <w:rPr>
          <w:rFonts w:ascii="Times New Roman"/>
          <w:b w:val="false"/>
          <w:i w:val="false"/>
          <w:color w:val="000000"/>
          <w:sz w:val="28"/>
        </w:rPr>
        <w:t xml:space="preserve">      77) 153-бапта: </w:t>
      </w:r>
      <w:r>
        <w:br/>
      </w: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xml:space="preserve">      "153-бап. Тексерудi заңсыз жүргізу";       </w:t>
      </w:r>
    </w:p>
    <w:p>
      <w:pPr>
        <w:spacing w:after="0"/>
        <w:ind w:left="0"/>
        <w:jc w:val="both"/>
      </w:pPr>
      <w:r>
        <w:rPr>
          <w:rFonts w:ascii="Times New Roman"/>
          <w:b w:val="false"/>
          <w:i w:val="false"/>
          <w:color w:val="000000"/>
          <w:sz w:val="28"/>
        </w:rPr>
        <w:t xml:space="preserve">      бiрiншi бөлiктiң екiнші абзацында "он беске" деген сөздер "жиырмаға" деген сөзбен ауыстырылсын; </w:t>
      </w:r>
      <w:r>
        <w:br/>
      </w:r>
      <w:r>
        <w:rPr>
          <w:rFonts w:ascii="Times New Roman"/>
          <w:b w:val="false"/>
          <w:i w:val="false"/>
          <w:color w:val="000000"/>
          <w:sz w:val="28"/>
        </w:rPr>
        <w:t xml:space="preserve">
      екiншi бөлiктiң бiрiншi абзацы мынадай редакцияда жазылсын: </w:t>
      </w:r>
      <w:r>
        <w:br/>
      </w:r>
      <w:r>
        <w:rPr>
          <w:rFonts w:ascii="Times New Roman"/>
          <w:b w:val="false"/>
          <w:i w:val="false"/>
          <w:color w:val="000000"/>
          <w:sz w:val="28"/>
        </w:rPr>
        <w:t xml:space="preserve">
      "2. Осы баптың бiрiншi тармағында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78) 154-бапта: </w:t>
      </w:r>
      <w:r>
        <w:br/>
      </w:r>
      <w:r>
        <w:rPr>
          <w:rFonts w:ascii="Times New Roman"/>
          <w:b w:val="false"/>
          <w:i w:val="false"/>
          <w:color w:val="000000"/>
          <w:sz w:val="28"/>
        </w:rPr>
        <w:t xml:space="preserve">
      бiрiншi абзацта "азаматқа" деген сөз "жеке тұлғаға"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тұлғаларға және жеке кәсiпкерлерге - айлық есептiк көрсеткiштiң бестен онға дейінгі мөлшерiнде, шағын немесе орта кәсiпкерлiк субъектілері болып табылатын заңды тұлғаларға оннан отызға дейінгі мөлшерiнде, iрi бизнес субъектiлерi болып табылатын заңды тұлғаларға отыздан елуге дейiнгi мөлшерiнде айыппұл салуға әкеп соғады."; </w:t>
      </w:r>
    </w:p>
    <w:p>
      <w:pPr>
        <w:spacing w:after="0"/>
        <w:ind w:left="0"/>
        <w:jc w:val="both"/>
      </w:pPr>
      <w:r>
        <w:rPr>
          <w:rFonts w:ascii="Times New Roman"/>
          <w:b w:val="false"/>
          <w:i w:val="false"/>
          <w:color w:val="000000"/>
          <w:sz w:val="28"/>
        </w:rPr>
        <w:t xml:space="preserve">      79) 155-бапта: </w:t>
      </w:r>
      <w:r>
        <w:br/>
      </w:r>
      <w:r>
        <w:rPr>
          <w:rFonts w:ascii="Times New Roman"/>
          <w:b w:val="false"/>
          <w:i w:val="false"/>
          <w:color w:val="000000"/>
          <w:sz w:val="28"/>
        </w:rPr>
        <w:t xml:space="preserve">
      бiрiншi бөлiктің екіншi абзацы мынадай редакцияда жазылсын: </w:t>
      </w:r>
      <w:r>
        <w:br/>
      </w:r>
      <w:r>
        <w:rPr>
          <w:rFonts w:ascii="Times New Roman"/>
          <w:b w:val="false"/>
          <w:i w:val="false"/>
          <w:color w:val="000000"/>
          <w:sz w:val="28"/>
        </w:rPr>
        <w:t xml:space="preserve">
      "борышкер ұйымның лауазымды адамына немесе меншiк иесiне - айлық есептік көрсеткiштiң отыздан сексенге дейінгі мөлшерiнде, шағын немесе орта кәсiпкерлiк субъектілері болып табылатын заңды тұлғаға - жүзден үш жүзге дейiнгi мөлшерiнде, iрi бизнес субъектiлерi болып табылатын заңды тұлғаға үш жүзден бес жүзге дейінгі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"лауазымды адамға, жеке кәсiпкерге - айлық есептiк </w:t>
      </w:r>
      <w:r>
        <w:br/>
      </w:r>
      <w:r>
        <w:rPr>
          <w:rFonts w:ascii="Times New Roman"/>
          <w:b w:val="false"/>
          <w:i w:val="false"/>
          <w:color w:val="000000"/>
          <w:sz w:val="28"/>
        </w:rPr>
        <w:t xml:space="preserve">
көрсеткiштiң отыздан сексенге дейiнгi мөлшерiнде, шағын немесе орта кәсiпкерлiк субъектiлерi болып табылатын заңды тұлғаларға - үш жүзден бес жүзге дейiнгi мөлшерiнде, iрi бизнес субъектілері болып табылатын заңды тұлғаларға бес жүзден бiр мыңға дейiнгi мөлшерiнде айыппұл салуға әкеп соғады."; </w:t>
      </w:r>
    </w:p>
    <w:p>
      <w:pPr>
        <w:spacing w:after="0"/>
        <w:ind w:left="0"/>
        <w:jc w:val="both"/>
      </w:pPr>
      <w:r>
        <w:rPr>
          <w:rFonts w:ascii="Times New Roman"/>
          <w:b w:val="false"/>
          <w:i w:val="false"/>
          <w:color w:val="000000"/>
          <w:sz w:val="28"/>
        </w:rPr>
        <w:t xml:space="preserve">      80) 156-бапта: </w:t>
      </w:r>
      <w:r>
        <w:br/>
      </w:r>
      <w:r>
        <w:rPr>
          <w:rFonts w:ascii="Times New Roman"/>
          <w:b w:val="false"/>
          <w:i w:val="false"/>
          <w:color w:val="000000"/>
          <w:sz w:val="28"/>
        </w:rPr>
        <w:t xml:space="preserve">
      бiрiншi абзацта "қабiлетiн туғызуы немесе ұлғайтуы" деген сөздер "қабiлетiне жеткiзу"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кәсiпкерлер мен лауазымды адамдарға - айлық есептiк көрсеткiштiң елуден жүзге дейінгі мөлшерiнде, шағын немесе орта кәсіпкерлiк субъектiлерi болып табылатын заңды тұлғаларға - екi жүзден төрт жүзге дейінгі мөлшерiнде, iрi бизнес субъектiлерi болып табылатын заңды тұлғаларға бес жүзден жете жүз елуге дейінгі мөлшерiнде айыппұл салуға әкеп соғады."; </w:t>
      </w:r>
    </w:p>
    <w:p>
      <w:pPr>
        <w:spacing w:after="0"/>
        <w:ind w:left="0"/>
        <w:jc w:val="both"/>
      </w:pPr>
      <w:r>
        <w:rPr>
          <w:rFonts w:ascii="Times New Roman"/>
          <w:b w:val="false"/>
          <w:i w:val="false"/>
          <w:color w:val="000000"/>
          <w:sz w:val="28"/>
        </w:rPr>
        <w:t xml:space="preserve">      81) 157-баптың екiншi абзацы мынадай редакцияда жазылсын: </w:t>
      </w:r>
      <w:r>
        <w:br/>
      </w:r>
      <w:r>
        <w:rPr>
          <w:rFonts w:ascii="Times New Roman"/>
          <w:b w:val="false"/>
          <w:i w:val="false"/>
          <w:color w:val="000000"/>
          <w:sz w:val="28"/>
        </w:rPr>
        <w:t xml:space="preserve">
      "жеке кәсiпкерлер мен лауазымды адамдарға - айлық есептiк көрсеткiштің жиырмадан қырыққа дейiнгi мөлшерiнде, шағын немесе орта кәсiпкерлiк субъектілері болып табылатын заңды тұлғаларға - жүзден үш жүзге дейiнгi мөлшерiнде, iрi бизнес субъектiлерi болып табылатын заңды тұлғаларға - екi жүзден бес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82) 159-бапта: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үшке дейiнгi мөлшерiнде, жеке кәсiпкерлерге, лауазымды адамдарға бестен онға дейінгі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бiрiнші бөлігінде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үш жылға дейiнгi мерзiмге белгілі бip қызмет түрiне берiлетiн лицензиядан айыру және қызметiн тоқтата тұру немесе оған тыйым салу арқылы жеке тұлғаларға - айлық есептiк көрсеткiштiң жиырмадан отызға дейінгі мөлшерiнде, жеке кәсiпкерлер мен лауазымды адамдарға - елуден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83) 160-бапта: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абзацта "азаматтарға" деген сөз "жеке тұлғаларға" деген сөздермен ауыстырылсын; </w:t>
      </w:r>
      <w:r>
        <w:br/>
      </w:r>
      <w:r>
        <w:rPr>
          <w:rFonts w:ascii="Times New Roman"/>
          <w:b w:val="false"/>
          <w:i w:val="false"/>
          <w:color w:val="000000"/>
          <w:sz w:val="28"/>
        </w:rPr>
        <w:t xml:space="preserve">
      екiншi абзацта "жиырмадан" деген сөз "отыздан" деген сөзбен ауыстырылсын; </w:t>
      </w:r>
      <w:r>
        <w:br/>
      </w:r>
      <w:r>
        <w:rPr>
          <w:rFonts w:ascii="Times New Roman"/>
          <w:b w:val="false"/>
          <w:i w:val="false"/>
          <w:color w:val="000000"/>
          <w:sz w:val="28"/>
        </w:rPr>
        <w:t xml:space="preserve">
      екiнші бөлiкте: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xml:space="preserve">
      екiншi абзацында "жүзге" деген сөз "сексенге" деген сөзбен ауыстырылсын; </w:t>
      </w:r>
      <w:r>
        <w:br/>
      </w:r>
      <w:r>
        <w:rPr>
          <w:rFonts w:ascii="Times New Roman"/>
          <w:b w:val="false"/>
          <w:i w:val="false"/>
          <w:color w:val="000000"/>
          <w:sz w:val="28"/>
        </w:rPr>
        <w:t xml:space="preserve">
      үшiншi бөлiкте: </w:t>
      </w:r>
      <w:r>
        <w:br/>
      </w:r>
      <w:r>
        <w:rPr>
          <w:rFonts w:ascii="Times New Roman"/>
          <w:b w:val="false"/>
          <w:i w:val="false"/>
          <w:color w:val="000000"/>
          <w:sz w:val="28"/>
        </w:rPr>
        <w:t xml:space="preserve">
      бiрiншi абзацта "азаматтарға" деген сөз "жеке тұлғаларға" деген сөздермен ауыстырылсын; </w:t>
      </w:r>
      <w:r>
        <w:br/>
      </w:r>
      <w:r>
        <w:rPr>
          <w:rFonts w:ascii="Times New Roman"/>
          <w:b w:val="false"/>
          <w:i w:val="false"/>
          <w:color w:val="000000"/>
          <w:sz w:val="28"/>
        </w:rPr>
        <w:t xml:space="preserve">
      екiншi абзацта "елуге" деген сөз "қырыққа" деген сөзбен ауыстырылсын; </w:t>
      </w:r>
    </w:p>
    <w:p>
      <w:pPr>
        <w:spacing w:after="0"/>
        <w:ind w:left="0"/>
        <w:jc w:val="both"/>
      </w:pPr>
      <w:r>
        <w:rPr>
          <w:rFonts w:ascii="Times New Roman"/>
          <w:b w:val="false"/>
          <w:i w:val="false"/>
          <w:color w:val="000000"/>
          <w:sz w:val="28"/>
        </w:rPr>
        <w:t xml:space="preserve">      84) 161-бап мынадай редакцияда жазылсын: </w:t>
      </w:r>
    </w:p>
    <w:p>
      <w:pPr>
        <w:spacing w:after="0"/>
        <w:ind w:left="0"/>
        <w:jc w:val="both"/>
      </w:pPr>
      <w:r>
        <w:rPr>
          <w:rFonts w:ascii="Times New Roman"/>
          <w:b w:val="false"/>
          <w:i w:val="false"/>
          <w:color w:val="000000"/>
          <w:sz w:val="28"/>
        </w:rPr>
        <w:t xml:space="preserve">      "161-бап. Сауда қызметiн реттеу саласындағы Қазақстан </w:t>
      </w:r>
      <w:r>
        <w:br/>
      </w:r>
      <w:r>
        <w:rPr>
          <w:rFonts w:ascii="Times New Roman"/>
          <w:b w:val="false"/>
          <w:i w:val="false"/>
          <w:color w:val="000000"/>
          <w:sz w:val="28"/>
        </w:rPr>
        <w:t xml:space="preserve">
                Республикасының заңдарын бұзу </w:t>
      </w:r>
    </w:p>
    <w:p>
      <w:pPr>
        <w:spacing w:after="0"/>
        <w:ind w:left="0"/>
        <w:jc w:val="both"/>
      </w:pPr>
      <w:r>
        <w:rPr>
          <w:rFonts w:ascii="Times New Roman"/>
          <w:b w:val="false"/>
          <w:i w:val="false"/>
          <w:color w:val="000000"/>
          <w:sz w:val="28"/>
        </w:rPr>
        <w:t xml:space="preserve">      1. Сатып алушының өтiнiшi бойынша тауар, оның шыққан орны, дайындаушысы, тұтыну қасиеттерi, кепiлдiк берiлген мiндеттемелер және талап қою тәртiбi туралы қажетті ақпаратты ұсынбау, - </w:t>
      </w:r>
      <w:r>
        <w:br/>
      </w:r>
      <w:r>
        <w:rPr>
          <w:rFonts w:ascii="Times New Roman"/>
          <w:b w:val="false"/>
          <w:i w:val="false"/>
          <w:color w:val="000000"/>
          <w:sz w:val="28"/>
        </w:rPr>
        <w:t xml:space="preserve">
      ескерту жасауға немесе жеке тұлғаларға - айлық есептiк көрсеткiштiң бiрден екiге дейінгі мөлшерiнде, жеке кәсiпкерлер мен лауазымды адамдарға - екiден беске дейiнгi мөлшерiнде, шағын немесе орта кәсiпкерлiк субъектiлерi болып табылатын заңды тұлғаларға - бестен онға дейiнгi мөлшерiнде, ipi бизнес субъектілері болып табылатын заңды тұлғаларға оннан жиырмаға дейінгі мөлшерiнде айыппұл салуға әкеп соғады. </w:t>
      </w:r>
      <w:r>
        <w:br/>
      </w:r>
      <w:r>
        <w:rPr>
          <w:rFonts w:ascii="Times New Roman"/>
          <w:b w:val="false"/>
          <w:i w:val="false"/>
          <w:color w:val="000000"/>
          <w:sz w:val="28"/>
        </w:rPr>
        <w:t xml:space="preserve">
      2. Бақылау-өлшеу приборларын орналастыру тәртiбiн бұзу, - </w:t>
      </w:r>
      <w:r>
        <w:br/>
      </w:r>
      <w:r>
        <w:rPr>
          <w:rFonts w:ascii="Times New Roman"/>
          <w:b w:val="false"/>
          <w:i w:val="false"/>
          <w:color w:val="000000"/>
          <w:sz w:val="28"/>
        </w:rPr>
        <w:t xml:space="preserve">
      ескерту жасауға немесе жеке кәсiпкерлер мен лауазымды адамдарға - айлық есептiк көрсеткiштiң екiден үшке дейiнгi мөлшерiнде, шағын немесе орта кәсiпкерлiк субъектілері болып табылатын заңды тұлғаларға - бестен онға дейiнгi мөлшерiнде, iрi бизнес субъектілері болып табылатын заңды тұлғаларға оннан жиырмаға дейiнгi мөлшерiнде айыппұл салуға әкеп соғады. </w:t>
      </w:r>
      <w:r>
        <w:br/>
      </w:r>
      <w:r>
        <w:rPr>
          <w:rFonts w:ascii="Times New Roman"/>
          <w:b w:val="false"/>
          <w:i w:val="false"/>
          <w:color w:val="000000"/>
          <w:sz w:val="28"/>
        </w:rPr>
        <w:t xml:space="preserve">
      3. Базар әкiмшiлігінiң базар аумағын уақытылы тазартуды және абаттандыруды қамтамасыз ету, базарда тазалық күнiн өткiзу және базар аумағында объектiлерге және сауда орындарына энергиямен, сумен, жылумен жабдықтау бөлiгіндегi сервистiк қызмет көрсету жөнiндегі талаптарды бұзуы, - </w:t>
      </w:r>
      <w:r>
        <w:br/>
      </w:r>
      <w:r>
        <w:rPr>
          <w:rFonts w:ascii="Times New Roman"/>
          <w:b w:val="false"/>
          <w:i w:val="false"/>
          <w:color w:val="000000"/>
          <w:sz w:val="28"/>
        </w:rPr>
        <w:t xml:space="preserve">
      шағын немесе орта кәсiпкерлiк субъектiлерi болып табылатын заңды тұлғаларға - айлық есептiк көрсеткiштiң бестен онға дейiнгi мөлшерiнде, iрi бизнес субъектiлерi болып табылатын заңды тұлғаларға он бестен жиырма беске дейiнгi мөлшерiнде айыппұл салуға әкеп соғады. </w:t>
      </w:r>
      <w:r>
        <w:br/>
      </w:r>
      <w:r>
        <w:rPr>
          <w:rFonts w:ascii="Times New Roman"/>
          <w:b w:val="false"/>
          <w:i w:val="false"/>
          <w:color w:val="000000"/>
          <w:sz w:val="28"/>
        </w:rPr>
        <w:t xml:space="preserve">
      4. Сауда қызметi субъектілерінiң сапасы мен қауiпсiздігін куәландыратын құжаттарсыз сатылу уақытында сапасын жоғалтқан және сапасыздық разрядына өткен және/немесе тұтынушылардың өмiрi мен денсаулығы үшiн қауiпсiздiк талаптарына жауап-бермейтiн тауарларды (соның iшiнде Қазақстан Республикасының аумағына одан тыс жерлерден әкелiнген) сатуы, сол сияқты тауарлардың қауiпсiздiк талаптарына сәйкестігін куәландыратын ресми құжатты заңсыз пайдалануы, - </w:t>
      </w:r>
      <w:r>
        <w:br/>
      </w:r>
      <w:r>
        <w:rPr>
          <w:rFonts w:ascii="Times New Roman"/>
          <w:b w:val="false"/>
          <w:i w:val="false"/>
          <w:color w:val="000000"/>
          <w:sz w:val="28"/>
        </w:rPr>
        <w:t xml:space="preserve">
      тауарларын тәркiлей отыра немесе онсыз, жеке тұлғаларға - айлық есептiк көрсеткiштен үштен жетiге дейiнгi мөлшерiнде, жеке кәсiпкерлер мен лауазымды адамдарға - жиырмадан қырыққа дейiнгi мөлшерiнде, шағын және орта кәсiпкерлiк субъектiлерi болып табылатын заңды тұлғаларға - елуден жүзге дейінгі мөлшерiнде, iрi бизнес субъектiлерi болып табылатын заңды тұлғаларға - жүзден жүз елуге дейінгі мөлшерiнде айыппұл салуға әкеп соғады. </w:t>
      </w:r>
      <w:r>
        <w:br/>
      </w:r>
      <w:r>
        <w:rPr>
          <w:rFonts w:ascii="Times New Roman"/>
          <w:b w:val="false"/>
          <w:i w:val="false"/>
          <w:color w:val="000000"/>
          <w:sz w:val="28"/>
        </w:rPr>
        <w:t xml:space="preserve">
      5. Осы баптың бiрiншi-төртiншi бөлiктерiнде көзделген әкiмшiлiк жаза қолданылғаннан кейiн бiр жыл iшiнде қайталап жасалған іс-әрекеттер (әрекетсiздiктер), - </w:t>
      </w:r>
      <w:r>
        <w:br/>
      </w:r>
      <w:r>
        <w:rPr>
          <w:rFonts w:ascii="Times New Roman"/>
          <w:b w:val="false"/>
          <w:i w:val="false"/>
          <w:color w:val="000000"/>
          <w:sz w:val="28"/>
        </w:rPr>
        <w:t xml:space="preserve">
      жеке тұлғаларға - айлық есептік көрсеткіштің бестен онға дейінгі мөлшерiнде, жеке кәсiпкерлер мен лауазымды адамдарға - жиырмадан отызға дейiнгi мөлшерiнде, шағын және орта кәсiпкерлiк субъектiлерi болып табылатын заңды тұлғаларға - отыздан қырыққа дейiнгi мөлшерiнде, iрi бизнес субъектiлерi болып табылатын заңды тұлғаларға жүзден жүз жиырмаға дейiнгi мөлшерiнде айыппұл салуға әкеп соғады; </w:t>
      </w:r>
    </w:p>
    <w:p>
      <w:pPr>
        <w:spacing w:after="0"/>
        <w:ind w:left="0"/>
        <w:jc w:val="both"/>
      </w:pPr>
      <w:r>
        <w:rPr>
          <w:rFonts w:ascii="Times New Roman"/>
          <w:b w:val="false"/>
          <w:i w:val="false"/>
          <w:color w:val="000000"/>
          <w:sz w:val="28"/>
        </w:rPr>
        <w:t xml:space="preserve">      85) 162-баптың екiншi абзацында "жиырма беске дейінгі" деген сөздер "оннан жиырма беске дейінгі" деген сөздермен ауыстырылсын; </w:t>
      </w:r>
    </w:p>
    <w:p>
      <w:pPr>
        <w:spacing w:after="0"/>
        <w:ind w:left="0"/>
        <w:jc w:val="both"/>
      </w:pPr>
      <w:r>
        <w:rPr>
          <w:rFonts w:ascii="Times New Roman"/>
          <w:b w:val="false"/>
          <w:i w:val="false"/>
          <w:color w:val="000000"/>
          <w:sz w:val="28"/>
        </w:rPr>
        <w:t xml:space="preserve">      86) 163, 163-1 және 164-баптар мынадай редакцияда жазылсын: </w:t>
      </w:r>
    </w:p>
    <w:p>
      <w:pPr>
        <w:spacing w:after="0"/>
        <w:ind w:left="0"/>
        <w:jc w:val="both"/>
      </w:pPr>
      <w:r>
        <w:rPr>
          <w:rFonts w:ascii="Times New Roman"/>
          <w:b w:val="false"/>
          <w:i w:val="false"/>
          <w:color w:val="000000"/>
          <w:sz w:val="28"/>
        </w:rPr>
        <w:t xml:space="preserve">      "163-бап. Этил спиртi немесе алкогольдi өнiмдер айналымы </w:t>
      </w:r>
      <w:r>
        <w:br/>
      </w:r>
      <w:r>
        <w:rPr>
          <w:rFonts w:ascii="Times New Roman"/>
          <w:b w:val="false"/>
          <w:i w:val="false"/>
          <w:color w:val="000000"/>
          <w:sz w:val="28"/>
        </w:rPr>
        <w:t xml:space="preserve">
                ережелерiн бұзу, сол сияқты белгіленген </w:t>
      </w:r>
      <w:r>
        <w:br/>
      </w:r>
      <w:r>
        <w:rPr>
          <w:rFonts w:ascii="Times New Roman"/>
          <w:b w:val="false"/>
          <w:i w:val="false"/>
          <w:color w:val="000000"/>
          <w:sz w:val="28"/>
        </w:rPr>
        <w:t xml:space="preserve">
                стандарттарға сәйкес келмейтiн этил спиртi мен </w:t>
      </w:r>
      <w:r>
        <w:br/>
      </w:r>
      <w:r>
        <w:rPr>
          <w:rFonts w:ascii="Times New Roman"/>
          <w:b w:val="false"/>
          <w:i w:val="false"/>
          <w:color w:val="000000"/>
          <w:sz w:val="28"/>
        </w:rPr>
        <w:t xml:space="preserve">
                алкоголь өнiмiн өндiру </w:t>
      </w:r>
    </w:p>
    <w:p>
      <w:pPr>
        <w:spacing w:after="0"/>
        <w:ind w:left="0"/>
        <w:jc w:val="both"/>
      </w:pPr>
      <w:r>
        <w:rPr>
          <w:rFonts w:ascii="Times New Roman"/>
          <w:b w:val="false"/>
          <w:i w:val="false"/>
          <w:color w:val="000000"/>
          <w:sz w:val="28"/>
        </w:rPr>
        <w:t xml:space="preserve">      1. Этил спиртi немесе алкогольдi өнiмдер айналымы ережелерiн бұзу, сол сияқты тұтынушының өмiрi мен денсаулығы үшiн қауiпсiздiк талаптарына жауап бермейтiн этил спиртi мен алкоголь өнiмiн өткiзу мақсатында өндіру, - </w:t>
      </w:r>
      <w:r>
        <w:br/>
      </w:r>
      <w:r>
        <w:rPr>
          <w:rFonts w:ascii="Times New Roman"/>
          <w:b w:val="false"/>
          <w:i w:val="false"/>
          <w:color w:val="000000"/>
          <w:sz w:val="28"/>
        </w:rPr>
        <w:t xml:space="preserve">
      құқық бұзушылықтың тiкелей объектiсi болған тауарларды, құқық бұзушылық жасау салдарынан алынған кiрiстердi тәркiлей отырып, жеке тұлғаларға - айлық есептiк көрсеткiштің жүзден жүз елуге дейiнгі мөлшерiнде, жеке кәсiпкерлер мен лауазымды адамдарға жүз елуден екi жүзге дейінгі мөлшерiнде, шағын немесе орта кәсiпкерлiк субъектілері болып табылатын заңды тұлғаларға - үш жүзден төрт жүзге дейiнгі мөлшерiнде, iрi бизнес субъектілерi болып табылатын заңды тұлғаларға бес жүзден жеті жүзге дейiнгi мөлшерiнде айыппұл салуға әкеп соғады. </w:t>
      </w:r>
      <w:r>
        <w:br/>
      </w:r>
      <w:r>
        <w:rPr>
          <w:rFonts w:ascii="Times New Roman"/>
          <w:b w:val="false"/>
          <w:i w:val="false"/>
          <w:color w:val="000000"/>
          <w:sz w:val="28"/>
        </w:rPr>
        <w:t xml:space="preserve">
      2. Осы баптың бiрiнші бөлiгінде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құқық бұзушылықтың тiкелей объектісi болған тауарларды, құқық бұзушылық жасау салдарынан алынған кiрiстердi тәркiлей отырып, жеке тұлғаларға - айлық есептік көрсеткiштiң жетпiстен жүзге дейінгі мөлшерiнде, жеке кәсiпкерлер мен лауазымды адамдарға, шағын немесе орта кәсiпкерлiк субъектiлерi болып табылатын заңды тұлғаларға - жүз елуден екi жүзге дейiнгi мөлшерiнде, iрi бизнес субъектiлерi болып табылатын заңды тұлғаларға - бес жүзден жетi жүзге дейiнгi мөлшерiнде айыппұл салуға әкеп соғады. </w:t>
      </w:r>
    </w:p>
    <w:p>
      <w:pPr>
        <w:spacing w:after="0"/>
        <w:ind w:left="0"/>
        <w:jc w:val="both"/>
      </w:pPr>
      <w:r>
        <w:rPr>
          <w:rFonts w:ascii="Times New Roman"/>
          <w:b w:val="false"/>
          <w:i w:val="false"/>
          <w:color w:val="000000"/>
          <w:sz w:val="28"/>
        </w:rPr>
        <w:t xml:space="preserve">      163-1-бап. Темекі бұйымының маркасын пайдалану </w:t>
      </w:r>
    </w:p>
    <w:p>
      <w:pPr>
        <w:spacing w:after="0"/>
        <w:ind w:left="0"/>
        <w:jc w:val="both"/>
      </w:pPr>
      <w:r>
        <w:rPr>
          <w:rFonts w:ascii="Times New Roman"/>
          <w:b w:val="false"/>
          <w:i w:val="false"/>
          <w:color w:val="000000"/>
          <w:sz w:val="28"/>
        </w:rPr>
        <w:t xml:space="preserve">      1. Темекі бұйымдарының өздерiн немесе темекi бұйымы сатылатын немесе тасымалданатын кез келген қораптарды, қаптамаларды қоспағанда, өзiнде темекi бұйымының маркасы бар кез келген тауарларды тарату, көрмеге қою, сату, - </w:t>
      </w:r>
      <w:r>
        <w:br/>
      </w:r>
      <w:r>
        <w:rPr>
          <w:rFonts w:ascii="Times New Roman"/>
          <w:b w:val="false"/>
          <w:i w:val="false"/>
          <w:color w:val="000000"/>
          <w:sz w:val="28"/>
        </w:rPr>
        <w:t xml:space="preserve">
      жеке тұлғаларға - айлық есептік көрсеткiштiң бестен онға дейiнгi мөлшерiнде, жеке кәсiпкерлер мен лауазымды адамдарға - он бестен жиырмаға дейінгі мөлшерiнде, шағын немесе орта кәсiпкерлiк субъектiлерi болып табылатын заңды тұлғаларға - жиырмадан қырыққа дейiнгi мөлшерiнде, iрi бизнес субъектiлерi болып табылатын заңды тұлғаларға қырықтан елуге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 айлық есептiк көрсеткiштiң оннан он беске дейiнгi мөлшерiнде, жеке кәсiпкерлер мен лауазымды адамдарға - жиырмадан отызға дейінгі мөлшерiнде, шағын немесе орта кәсiпкерлiк субъектiлерi болып табылатын заңды тұлғаларға - отыздан жетпiске дейiнгi мөлшерiнде, iрi бизнес субъектілері болып табылатын заңды тұлғаларға жетпiстен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164-бап. Тауарларды құжаттарсыз сату </w:t>
      </w:r>
    </w:p>
    <w:p>
      <w:pPr>
        <w:spacing w:after="0"/>
        <w:ind w:left="0"/>
        <w:jc w:val="both"/>
      </w:pPr>
      <w:r>
        <w:rPr>
          <w:rFonts w:ascii="Times New Roman"/>
          <w:b w:val="false"/>
          <w:i w:val="false"/>
          <w:color w:val="000000"/>
          <w:sz w:val="28"/>
        </w:rPr>
        <w:t xml:space="preserve">      1. Тауарларды жеке кәсiпкерлердiң және сауда қызметін жүзеге асыратын ұйымдардың жасалған елi туралы, дайындаушысы, жеткiзушісi немесе сатушысы туралы не тауар (қызмет) туралы мемлекеттiк және орыс тiлдерiнде анық және жеткiлiктi ақпараты бар құжаттарсыз сатуы, - </w:t>
      </w:r>
      <w:r>
        <w:br/>
      </w:r>
      <w:r>
        <w:rPr>
          <w:rFonts w:ascii="Times New Roman"/>
          <w:b w:val="false"/>
          <w:i w:val="false"/>
          <w:color w:val="000000"/>
          <w:sz w:val="28"/>
        </w:rPr>
        <w:t xml:space="preserve">
      жеке кәсiпкерлер мен лауазымды адамдарға - айлық есептiк көрсеткiштiң бестен жиырмаға дейінгі мөлшерiнде, шағын немесе орта кәсiпкерлiк субъектілері болып табылатын заңды тұлғаларға - отыздан жетпiске дейiнгi мөлшерiнде, iрi бизнес субъектiлерi болып табылатын заңды тұлғаларға - сексеннен жүзге дейінгі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кәсiпкерлер мен лауазымды адамдарға - айлық есептiк көрсеткiштiң оннан отызға дейінгі мөлшерiнде, шағын немесе орта кәсiпкерлiк субъектілері болып табылатын заңды тұлғаларға - сексеннен жүз елуге дейiнгi мөлшерiнде, iрi бизнес субъектілері болып табылатын заңды тұлғаларға - жүз елуден үш жүзге дейінгі мөлшерiнде айыппұл салуға әкеп соғады."; </w:t>
      </w:r>
    </w:p>
    <w:p>
      <w:pPr>
        <w:spacing w:after="0"/>
        <w:ind w:left="0"/>
        <w:jc w:val="both"/>
      </w:pPr>
      <w:r>
        <w:rPr>
          <w:rFonts w:ascii="Times New Roman"/>
          <w:b w:val="false"/>
          <w:i w:val="false"/>
          <w:color w:val="000000"/>
          <w:sz w:val="28"/>
        </w:rPr>
        <w:t xml:space="preserve">      87) 166-баптың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88) мынадай мазмұндағы 166-1-баппен толықтырылсын: </w:t>
      </w:r>
    </w:p>
    <w:p>
      <w:pPr>
        <w:spacing w:after="0"/>
        <w:ind w:left="0"/>
        <w:jc w:val="both"/>
      </w:pPr>
      <w:r>
        <w:rPr>
          <w:rFonts w:ascii="Times New Roman"/>
          <w:b w:val="false"/>
          <w:i w:val="false"/>
          <w:color w:val="000000"/>
          <w:sz w:val="28"/>
        </w:rPr>
        <w:t xml:space="preserve">      "166-1-бап. Ұлттық валюта банкноттары мен монеталарын </w:t>
      </w:r>
      <w:r>
        <w:br/>
      </w:r>
      <w:r>
        <w:rPr>
          <w:rFonts w:ascii="Times New Roman"/>
          <w:b w:val="false"/>
          <w:i w:val="false"/>
          <w:color w:val="000000"/>
          <w:sz w:val="28"/>
        </w:rPr>
        <w:t xml:space="preserve">
                  қабылдаудан бас тарту </w:t>
      </w:r>
    </w:p>
    <w:p>
      <w:pPr>
        <w:spacing w:after="0"/>
        <w:ind w:left="0"/>
        <w:jc w:val="both"/>
      </w:pPr>
      <w:r>
        <w:rPr>
          <w:rFonts w:ascii="Times New Roman"/>
          <w:b w:val="false"/>
          <w:i w:val="false"/>
          <w:color w:val="000000"/>
          <w:sz w:val="28"/>
        </w:rPr>
        <w:t xml:space="preserve">      1. Қазақстан Республикасы аумағында айналымдағы және Қазақстан Республикасы Ұлттық Банкiнiң нормативтiк құқықтық актiлерiне сәйкес қабылдауға жататын ұлттық валюта банкноттары мен монеталарын нақты құны бойынша қабылдаудан бас тарту, - </w:t>
      </w:r>
      <w:r>
        <w:br/>
      </w:r>
      <w:r>
        <w:rPr>
          <w:rFonts w:ascii="Times New Roman"/>
          <w:b w:val="false"/>
          <w:i w:val="false"/>
          <w:color w:val="000000"/>
          <w:sz w:val="28"/>
        </w:rPr>
        <w:t xml:space="preserve">
      жеке кәсiпкерлерге, шағын немесе орта кәсiпкерлiк субъектілері немесе коммерциялық емес ұйымдар болып табылатын заңды тұлғаларға айлық есептiк көрсеткiштiң он мөлшерiнде, iрi бизнес субъектілері болып табылатын заңды тұлғаларға - жиырма бес мөлшерiнде айыппұл салуға әкеп соғады. </w:t>
      </w:r>
      <w:r>
        <w:br/>
      </w:r>
      <w:r>
        <w:rPr>
          <w:rFonts w:ascii="Times New Roman"/>
          <w:b w:val="false"/>
          <w:i w:val="false"/>
          <w:color w:val="000000"/>
          <w:sz w:val="28"/>
        </w:rPr>
        <w:t xml:space="preserve">
      2. Банктік операциялардың жекелеген түрлерiн жүзеге асыратын банктер мен ұйымдардың Қазақстан Республикасы аумағында айналымдағы және Қазақстан Республикасы Ұлттық Банкінiң нормативтiк құқықтық актiлерiне сәйкес қабылдауға жататын ұлттық валюта банкноттары мен монеталарын қабылдаудан, ұсақтау мен айырбастаудан бас тартуы, - </w:t>
      </w:r>
      <w:r>
        <w:br/>
      </w:r>
      <w:r>
        <w:rPr>
          <w:rFonts w:ascii="Times New Roman"/>
          <w:b w:val="false"/>
          <w:i w:val="false"/>
          <w:color w:val="000000"/>
          <w:sz w:val="28"/>
        </w:rPr>
        <w:t xml:space="preserve">
      айлық есептік көрсеткiштiң елу мөлшерiнде айыппұл салуға әкеп соғады."; </w:t>
      </w:r>
    </w:p>
    <w:p>
      <w:pPr>
        <w:spacing w:after="0"/>
        <w:ind w:left="0"/>
        <w:jc w:val="both"/>
      </w:pPr>
      <w:r>
        <w:rPr>
          <w:rFonts w:ascii="Times New Roman"/>
          <w:b w:val="false"/>
          <w:i w:val="false"/>
          <w:color w:val="000000"/>
          <w:sz w:val="28"/>
        </w:rPr>
        <w:t xml:space="preserve">      89) 168-бапта: </w:t>
      </w:r>
    </w:p>
    <w:p>
      <w:pPr>
        <w:spacing w:after="0"/>
        <w:ind w:left="0"/>
        <w:jc w:val="both"/>
      </w:pPr>
      <w:r>
        <w:rPr>
          <w:rFonts w:ascii="Times New Roman"/>
          <w:b w:val="false"/>
          <w:i w:val="false"/>
          <w:color w:val="000000"/>
          <w:sz w:val="28"/>
        </w:rPr>
        <w:t xml:space="preserve">      бiрiншi бөлiктің екінші абзацы мынадай редакцияда жазылсын: </w:t>
      </w:r>
      <w:r>
        <w:br/>
      </w:r>
      <w:r>
        <w:rPr>
          <w:rFonts w:ascii="Times New Roman"/>
          <w:b w:val="false"/>
          <w:i w:val="false"/>
          <w:color w:val="000000"/>
          <w:sz w:val="28"/>
        </w:rPr>
        <w:t xml:space="preserve">
      "лауазымды адамдарға - айлық есептік көрсеткiштiң қырықтан жетпiске дейінгі мөлшерiнде, орта кәсіпкерлiк субъектiлерi болып табылатын заңды тұлғаларға - жүзден екi жүзге дейінгі мөлшерiнде, iрi бизнес субъектiлерi болып табылатын заңды тұлғаларға екi жүзден төрт жүзге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"лауазымды адамдарға - айлық есептiк көрсеткiштiң алпыстан жүзге дейінгі мөлшерiнде, орта кәсiпкерлiк субъектілері болып табылатын заңды тұлғаларға - төрт жүзден жеті жүзге дейінгі мөлшерiнде, iрi бизнес субъектiлерi болып табылатын заңды тұлғаларға алты жүзден тоғыз жүзге дейiнгi мөлшерiнде айыппұл салуға әкеп соғады."; </w:t>
      </w:r>
    </w:p>
    <w:p>
      <w:pPr>
        <w:spacing w:after="0"/>
        <w:ind w:left="0"/>
        <w:jc w:val="both"/>
      </w:pPr>
      <w:r>
        <w:rPr>
          <w:rFonts w:ascii="Times New Roman"/>
          <w:b w:val="false"/>
          <w:i w:val="false"/>
          <w:color w:val="000000"/>
          <w:sz w:val="28"/>
        </w:rPr>
        <w:t xml:space="preserve">      90) 168-1-бапта: </w:t>
      </w:r>
    </w:p>
    <w:p>
      <w:pPr>
        <w:spacing w:after="0"/>
        <w:ind w:left="0"/>
        <w:jc w:val="both"/>
      </w:pP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"лауазымды адамға - айлық есептiк көрсеткiштiң қырықтан жетпiске дейінгі мөлшерiнде, шағын немесе орта кәсiпкерлiк субъектiсi болып табылатын заңды тұлғаға - мәмiле сомасының оннан бiр процентiне дейінгі не операциялар бойынша алынған кірiс сомасының отыз процентiне дейiнгi мөлшерiнде, iрi бизнес субъектісi болып табылатын заңды тұлғаға мәмiле сомасының оннан бiр процентiне дейінгі не операциялар бойынша алынған кiрiс сомасының елу процентiне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"шағын немесе орта кәсiпкерлiк субъектісi болып табылатын заңды тұлғаға - айлық есептік көрсеткiштiң елуден жүзге дейiнгі мөлшерiнде, iрi бизнес субъектiсi болып табылатын заңды тұлғаға жүзден екi жүзге дейiнгi мөлшерiнде айыппұл салуға әкеп соғады."; </w:t>
      </w:r>
      <w:r>
        <w:br/>
      </w:r>
      <w:r>
        <w:rPr>
          <w:rFonts w:ascii="Times New Roman"/>
          <w:b w:val="false"/>
          <w:i w:val="false"/>
          <w:color w:val="000000"/>
          <w:sz w:val="28"/>
        </w:rPr>
        <w:t xml:space="preserve">
      үшiншi бөлiк алынып тасталсын; </w:t>
      </w:r>
    </w:p>
    <w:p>
      <w:pPr>
        <w:spacing w:after="0"/>
        <w:ind w:left="0"/>
        <w:jc w:val="both"/>
      </w:pPr>
      <w:r>
        <w:rPr>
          <w:rFonts w:ascii="Times New Roman"/>
          <w:b w:val="false"/>
          <w:i w:val="false"/>
          <w:color w:val="000000"/>
          <w:sz w:val="28"/>
        </w:rPr>
        <w:t xml:space="preserve">      91) 168-2-бап мынадай мазмұндағы 4-1 бөлiкпен толықтырылсын: </w:t>
      </w:r>
      <w:r>
        <w:br/>
      </w:r>
      <w:r>
        <w:rPr>
          <w:rFonts w:ascii="Times New Roman"/>
          <w:b w:val="false"/>
          <w:i w:val="false"/>
          <w:color w:val="000000"/>
          <w:sz w:val="28"/>
        </w:rPr>
        <w:t xml:space="preserve">
      "4-1. Қазақстан Республикасының Ұлттық Банкi белгілеген ең төменгі резервтiк талаптардың нормативтерiн банктердiң әлденеше рет бұзуы, - </w:t>
      </w:r>
      <w:r>
        <w:br/>
      </w:r>
      <w:r>
        <w:rPr>
          <w:rFonts w:ascii="Times New Roman"/>
          <w:b w:val="false"/>
          <w:i w:val="false"/>
          <w:color w:val="000000"/>
          <w:sz w:val="28"/>
        </w:rPr>
        <w:t xml:space="preserve">
      заңды тұлғаға - айлық есептiк көрсеткіштің үш жүз мөлшерiнде айыппұл салуға әкеп соғады."; </w:t>
      </w:r>
    </w:p>
    <w:p>
      <w:pPr>
        <w:spacing w:after="0"/>
        <w:ind w:left="0"/>
        <w:jc w:val="both"/>
      </w:pPr>
      <w:r>
        <w:rPr>
          <w:rFonts w:ascii="Times New Roman"/>
          <w:b w:val="false"/>
          <w:i w:val="false"/>
          <w:color w:val="000000"/>
          <w:sz w:val="28"/>
        </w:rPr>
        <w:t xml:space="preserve">      92) 169-1-баптың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қырық мөлшерiнде, лауазымды адамдарға - алпыс мөлшерiнде, шағын немесе орта кәсiпкерлiк субъектiлерi болып табылатын заңды тұлғаларға - екі жүз мөлшерiнде, iрi бизнес субъектілері болып табылатын заңды тұлғаларға төрт жүз мөлшерiнде айыппұл салуға әкеп соғады."; </w:t>
      </w:r>
    </w:p>
    <w:p>
      <w:pPr>
        <w:spacing w:after="0"/>
        <w:ind w:left="0"/>
        <w:jc w:val="both"/>
      </w:pPr>
      <w:r>
        <w:rPr>
          <w:rFonts w:ascii="Times New Roman"/>
          <w:b w:val="false"/>
          <w:i w:val="false"/>
          <w:color w:val="000000"/>
          <w:sz w:val="28"/>
        </w:rPr>
        <w:t xml:space="preserve">      93) 170-бапта: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екi жүзге дейiнгi мөлшерiнде, заңды тұлғаларға мыңға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"заңды тұлғаларға - айлық есептiк көрсеткiштiң бiр жарым мың мөлшерiнде айыппұл салуға әкеп соғады."; </w:t>
      </w:r>
    </w:p>
    <w:p>
      <w:pPr>
        <w:spacing w:after="0"/>
        <w:ind w:left="0"/>
        <w:jc w:val="both"/>
      </w:pPr>
      <w:r>
        <w:rPr>
          <w:rFonts w:ascii="Times New Roman"/>
          <w:b w:val="false"/>
          <w:i w:val="false"/>
          <w:color w:val="000000"/>
          <w:sz w:val="28"/>
        </w:rPr>
        <w:t xml:space="preserve">      94) 170-1-бапта: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абзацта "Осы баптың екiншi бөлiгiнде көзделген жағдайларды қоспағанда" деген сөздер "Осы баптың екiншi бөлігінде көзделген iс-әрекеттi қоспағанда" деген сөздермен ауыстырылсын;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"жүзден екi жүзге дейiнгi" деген сөздер "жүз" деген сөзбен ауыстырылсын; </w:t>
      </w:r>
      <w:r>
        <w:br/>
      </w:r>
      <w:r>
        <w:rPr>
          <w:rFonts w:ascii="Times New Roman"/>
          <w:b w:val="false"/>
          <w:i w:val="false"/>
          <w:color w:val="000000"/>
          <w:sz w:val="28"/>
        </w:rPr>
        <w:t xml:space="preserve">
      "бec жүзден мыңға дейiн" деген сөздер "сегіз жүз" деген сөздермен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бiрiншi абзацта "Қазақстан Республикасы Ұлттық Банкiнiң" деген сөздер "уәкілетті мемлекеттiк орган" деген сөздермен ауыстырылсын;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"екi жүзден төрт жүзге дейiнгi" деген сөздер "үш жүз" деген сөздермен ауыстырылсын; </w:t>
      </w:r>
      <w:r>
        <w:br/>
      </w:r>
      <w:r>
        <w:rPr>
          <w:rFonts w:ascii="Times New Roman"/>
          <w:b w:val="false"/>
          <w:i w:val="false"/>
          <w:color w:val="000000"/>
          <w:sz w:val="28"/>
        </w:rPr>
        <w:t xml:space="preserve">
      "бiр мыңнан екi мыңға дейінгі" деген сөздер "бiр жарым мың" деген сөздермен ауыстырылсын; </w:t>
      </w:r>
    </w:p>
    <w:p>
      <w:pPr>
        <w:spacing w:after="0"/>
        <w:ind w:left="0"/>
        <w:jc w:val="both"/>
      </w:pPr>
      <w:r>
        <w:rPr>
          <w:rFonts w:ascii="Times New Roman"/>
          <w:b w:val="false"/>
          <w:i w:val="false"/>
          <w:color w:val="000000"/>
          <w:sz w:val="28"/>
        </w:rPr>
        <w:t xml:space="preserve">      95) 171-бапта: </w:t>
      </w:r>
      <w:r>
        <w:br/>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"171-бап. Мәлiметтердi табыс ету туралы банк заңдарының </w:t>
      </w:r>
      <w:r>
        <w:br/>
      </w:r>
      <w:r>
        <w:rPr>
          <w:rFonts w:ascii="Times New Roman"/>
          <w:b w:val="false"/>
          <w:i w:val="false"/>
          <w:color w:val="000000"/>
          <w:sz w:val="28"/>
        </w:rPr>
        <w:t xml:space="preserve">
                талаптарын сақтамау"; </w:t>
      </w:r>
    </w:p>
    <w:p>
      <w:pPr>
        <w:spacing w:after="0"/>
        <w:ind w:left="0"/>
        <w:jc w:val="both"/>
      </w:pPr>
      <w:r>
        <w:rPr>
          <w:rFonts w:ascii="Times New Roman"/>
          <w:b w:val="false"/>
          <w:i w:val="false"/>
          <w:color w:val="000000"/>
          <w:sz w:val="28"/>
        </w:rPr>
        <w:t xml:space="preserve">      бiрiншi абзац "сол сияқты" деген сөздерден кейiн "ақпаратты" деген сөзбен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тұлғаларға - айлық есептiк көрсеткiштiң отыздан алпысқа дейiнгi мөлшерiнде, лауазымды адамдарға, шағын немесе орта кәсiпкерлiк субъектілері болып табылатын заңды тұлғаларға - жетпiстен жүзге дейінгі мөлшерiнде, iрi бизнес субъектiлерi болып табылатын заңды тұлғаларға жүзден екі жүзге дейінгі мөлшерiнде айыппұл салуға әкеп соғады."; </w:t>
      </w:r>
    </w:p>
    <w:p>
      <w:pPr>
        <w:spacing w:after="0"/>
        <w:ind w:left="0"/>
        <w:jc w:val="both"/>
      </w:pPr>
      <w:r>
        <w:rPr>
          <w:rFonts w:ascii="Times New Roman"/>
          <w:b w:val="false"/>
          <w:i w:val="false"/>
          <w:color w:val="000000"/>
          <w:sz w:val="28"/>
        </w:rPr>
        <w:t xml:space="preserve">      96) 173-бапта: </w:t>
      </w:r>
      <w:r>
        <w:br/>
      </w:r>
      <w:r>
        <w:rPr>
          <w:rFonts w:ascii="Times New Roman"/>
          <w:b w:val="false"/>
          <w:i w:val="false"/>
          <w:color w:val="000000"/>
          <w:sz w:val="28"/>
        </w:rPr>
        <w:t xml:space="preserve">
      екiншi бөлiктiң екiншi абзацында "төрт жүз елуге дейінгі" деген сөздер "жүзден төрт жүз елуге дейінгі" деген сөздермен ауыстырылсын; </w:t>
      </w:r>
      <w:r>
        <w:br/>
      </w:r>
      <w:r>
        <w:rPr>
          <w:rFonts w:ascii="Times New Roman"/>
          <w:b w:val="false"/>
          <w:i w:val="false"/>
          <w:color w:val="000000"/>
          <w:sz w:val="28"/>
        </w:rPr>
        <w:t xml:space="preserve">
      үшiншi бөлiктің екiншi абзацында "бес жүзге дейінгі" деген сөздер "екi жүзден бес жүзге дейінгі" деген сөздермен ауыстырылсын; </w:t>
      </w:r>
      <w:r>
        <w:br/>
      </w:r>
      <w:r>
        <w:rPr>
          <w:rFonts w:ascii="Times New Roman"/>
          <w:b w:val="false"/>
          <w:i w:val="false"/>
          <w:color w:val="000000"/>
          <w:sz w:val="28"/>
        </w:rPr>
        <w:t xml:space="preserve">
      бесiншi, алтыншы, жетiншi, сегізiншi бөлiктердiң екiнші абзацында "елуге дейiнгi" деген сөздер "елу" деген сөзбен ауыстырылсын; </w:t>
      </w:r>
      <w:r>
        <w:br/>
      </w:r>
      <w:r>
        <w:rPr>
          <w:rFonts w:ascii="Times New Roman"/>
          <w:b w:val="false"/>
          <w:i w:val="false"/>
          <w:color w:val="000000"/>
          <w:sz w:val="28"/>
        </w:rPr>
        <w:t xml:space="preserve">
      тоғызыншы бөлiктің екiншi абзацында "екi жүзге дейiнгi" деген сөздер "екi жүз" деген сөздермен ауыстырылсын; </w:t>
      </w:r>
      <w:r>
        <w:br/>
      </w:r>
      <w:r>
        <w:rPr>
          <w:rFonts w:ascii="Times New Roman"/>
          <w:b w:val="false"/>
          <w:i w:val="false"/>
          <w:color w:val="000000"/>
          <w:sz w:val="28"/>
        </w:rPr>
        <w:t xml:space="preserve">
      оныншы бөлiктің екiншi абзацы мынадай редакцияда жазылсын: </w:t>
      </w:r>
      <w:r>
        <w:br/>
      </w:r>
      <w:r>
        <w:rPr>
          <w:rFonts w:ascii="Times New Roman"/>
          <w:b w:val="false"/>
          <w:i w:val="false"/>
          <w:color w:val="000000"/>
          <w:sz w:val="28"/>
        </w:rPr>
        <w:t xml:space="preserve">
      "лауазымды адамға айлық есептік көрсеткiштiң елу мөлшерiнде, заңды тұлғаға - есепке дұрыс алынбаған соманың бес процентi, бiрақ жүзден кен емес айлық есептік көрсеткiш мөлшерiнде айыппұл салуға әкеп соғады."; </w:t>
      </w:r>
      <w:r>
        <w:br/>
      </w:r>
      <w:r>
        <w:rPr>
          <w:rFonts w:ascii="Times New Roman"/>
          <w:b w:val="false"/>
          <w:i w:val="false"/>
          <w:color w:val="000000"/>
          <w:sz w:val="28"/>
        </w:rPr>
        <w:t xml:space="preserve">
      он бiрiншi бөлiктiң екiншi абзацы мынадай редакцияда жазылсын: </w:t>
      </w:r>
      <w:r>
        <w:br/>
      </w:r>
      <w:r>
        <w:rPr>
          <w:rFonts w:ascii="Times New Roman"/>
          <w:b w:val="false"/>
          <w:i w:val="false"/>
          <w:color w:val="000000"/>
          <w:sz w:val="28"/>
        </w:rPr>
        <w:t xml:space="preserve">
      "лауазымды адамға айлық есептiк көрсеткiштiң елу мөлшерiнде, заңды тұлғаға - бес жүз мөлшерiнде айыппұл салуға әкеп соғады."; </w:t>
      </w:r>
      <w:r>
        <w:br/>
      </w:r>
      <w:r>
        <w:rPr>
          <w:rFonts w:ascii="Times New Roman"/>
          <w:b w:val="false"/>
          <w:i w:val="false"/>
          <w:color w:val="000000"/>
          <w:sz w:val="28"/>
        </w:rPr>
        <w:t xml:space="preserve">
      он екiншi бөлiктiң екiншi абзацында "жүзге дейiнгi" деген сөздер "жүз" деген сөздермен ауыстырылсын; </w:t>
      </w:r>
      <w:r>
        <w:br/>
      </w:r>
      <w:r>
        <w:rPr>
          <w:rFonts w:ascii="Times New Roman"/>
          <w:b w:val="false"/>
          <w:i w:val="false"/>
          <w:color w:val="000000"/>
          <w:sz w:val="28"/>
        </w:rPr>
        <w:t xml:space="preserve">
      он үшiншi бөлiктiң екiншi абзацында "елуге дейiнгi" деген сөздер "елу" деген сөзбен ауыстырылсын; </w:t>
      </w:r>
      <w:r>
        <w:br/>
      </w:r>
      <w:r>
        <w:rPr>
          <w:rFonts w:ascii="Times New Roman"/>
          <w:b w:val="false"/>
          <w:i w:val="false"/>
          <w:color w:val="000000"/>
          <w:sz w:val="28"/>
        </w:rPr>
        <w:t xml:space="preserve">
      он төртiншi бөлiктiң екiншi абзацы мынадай редакцияда жазылсын: </w:t>
      </w:r>
      <w:r>
        <w:br/>
      </w:r>
      <w:r>
        <w:rPr>
          <w:rFonts w:ascii="Times New Roman"/>
          <w:b w:val="false"/>
          <w:i w:val="false"/>
          <w:color w:val="000000"/>
          <w:sz w:val="28"/>
        </w:rPr>
        <w:t xml:space="preserve">
      "жеке тұлғаға - айлық есептiк көрсеткiштiң елу мөлшерiнде, заңды тұлғаға жүз мөлшерiнде айыппұл салуға әкеп соғады."; </w:t>
      </w:r>
      <w:r>
        <w:br/>
      </w:r>
      <w:r>
        <w:rPr>
          <w:rFonts w:ascii="Times New Roman"/>
          <w:b w:val="false"/>
          <w:i w:val="false"/>
          <w:color w:val="000000"/>
          <w:sz w:val="28"/>
        </w:rPr>
        <w:t xml:space="preserve">
      он бесiншi бөліктің екiншi абзацы мынадай редакцияда жазылсын: </w:t>
      </w:r>
      <w:r>
        <w:br/>
      </w:r>
      <w:r>
        <w:rPr>
          <w:rFonts w:ascii="Times New Roman"/>
          <w:b w:val="false"/>
          <w:i w:val="false"/>
          <w:color w:val="000000"/>
          <w:sz w:val="28"/>
        </w:rPr>
        <w:t xml:space="preserve">
      "лауазымды адамға - айлық есептiк көрсеткiштiң отыздан елуге дейiнгi мөлшерiнде, заңды тұлғаға жүзден екi жүз елуге дейiнгі мөлшерiнде айыппұл салуға әкеп соғады."; </w:t>
      </w:r>
      <w:r>
        <w:br/>
      </w:r>
      <w:r>
        <w:rPr>
          <w:rFonts w:ascii="Times New Roman"/>
          <w:b w:val="false"/>
          <w:i w:val="false"/>
          <w:color w:val="000000"/>
          <w:sz w:val="28"/>
        </w:rPr>
        <w:t xml:space="preserve">
      он алтыншы бөлiктiң екiншi абзацында "көрсеткiшке дейiнгi" деген сөздер "көрсеткiш" деген сөздермен ауыстырылсын; </w:t>
      </w:r>
    </w:p>
    <w:p>
      <w:pPr>
        <w:spacing w:after="0"/>
        <w:ind w:left="0"/>
        <w:jc w:val="both"/>
      </w:pPr>
      <w:r>
        <w:rPr>
          <w:rFonts w:ascii="Times New Roman"/>
          <w:b w:val="false"/>
          <w:i w:val="false"/>
          <w:color w:val="000000"/>
          <w:sz w:val="28"/>
        </w:rPr>
        <w:t xml:space="preserve">      97) 174-баптың бiрiншi бөлiгiнiң екiншi абзацы мынадай редакцияда жазылсын: </w:t>
      </w:r>
      <w:r>
        <w:br/>
      </w:r>
      <w:r>
        <w:rPr>
          <w:rFonts w:ascii="Times New Roman"/>
          <w:b w:val="false"/>
          <w:i w:val="false"/>
          <w:color w:val="000000"/>
          <w:sz w:val="28"/>
        </w:rPr>
        <w:t xml:space="preserve">
      "лауазымды адамға - айлық есептік көрсеткіштің жиырмадан елуге дейiнгi мөлшерiнде, заңды тұлғаға екi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xml:space="preserve">      98) 175-бапта: </w:t>
      </w:r>
      <w:r>
        <w:br/>
      </w:r>
      <w:r>
        <w:rPr>
          <w:rFonts w:ascii="Times New Roman"/>
          <w:b w:val="false"/>
          <w:i w:val="false"/>
          <w:color w:val="000000"/>
          <w:sz w:val="28"/>
        </w:rPr>
        <w:t xml:space="preserve">
      бiрiншi бөлiктің екiншi абзацында: </w:t>
      </w:r>
      <w:r>
        <w:br/>
      </w:r>
      <w:r>
        <w:rPr>
          <w:rFonts w:ascii="Times New Roman"/>
          <w:b w:val="false"/>
          <w:i w:val="false"/>
          <w:color w:val="000000"/>
          <w:sz w:val="28"/>
        </w:rPr>
        <w:t xml:space="preserve">
      "елуге дейiнгi" деген сөздер "жиырмадан елуге дейінгі" деген сөздермен ауыстырылсын; </w:t>
      </w:r>
      <w:r>
        <w:br/>
      </w:r>
      <w:r>
        <w:rPr>
          <w:rFonts w:ascii="Times New Roman"/>
          <w:b w:val="false"/>
          <w:i w:val="false"/>
          <w:color w:val="000000"/>
          <w:sz w:val="28"/>
        </w:rPr>
        <w:t xml:space="preserve">
      "бec жүзге дейінгі" деген сөздер "екi жүзден бес жүзге дейiнгi" деген сөздермен ауыстырылсын;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үштен жетiге дейiнгi мөлшерiнде, лауазымды адамдарға - елуден жүзге дейінгі мөлшерiнде, шағын немесе орта кәсiпкерлiк субъектiлерi болып табылатын заңды тұлғаларға - екi жүзден бес жүзге дейінгі мөлшерiнде, iрi бизнес субъектiлерi болып табылатын заңды тұлғаларға бес жүзден мыңға дейінгі мөлшерiнде айыппұл салуға әкеп соғады."; </w:t>
      </w:r>
    </w:p>
    <w:p>
      <w:pPr>
        <w:spacing w:after="0"/>
        <w:ind w:left="0"/>
        <w:jc w:val="both"/>
      </w:pPr>
      <w:r>
        <w:rPr>
          <w:rFonts w:ascii="Times New Roman"/>
          <w:b w:val="false"/>
          <w:i w:val="false"/>
          <w:color w:val="000000"/>
          <w:sz w:val="28"/>
        </w:rPr>
        <w:t xml:space="preserve">      99) 176-бапта: </w:t>
      </w:r>
      <w:r>
        <w:br/>
      </w:r>
      <w:r>
        <w:rPr>
          <w:rFonts w:ascii="Times New Roman"/>
          <w:b w:val="false"/>
          <w:i w:val="false"/>
          <w:color w:val="000000"/>
          <w:sz w:val="28"/>
        </w:rPr>
        <w:t xml:space="preserve">
      екінші бөлiкте: </w:t>
      </w:r>
      <w:r>
        <w:br/>
      </w:r>
      <w:r>
        <w:rPr>
          <w:rFonts w:ascii="Times New Roman"/>
          <w:b w:val="false"/>
          <w:i w:val="false"/>
          <w:color w:val="000000"/>
          <w:sz w:val="28"/>
        </w:rPr>
        <w:t xml:space="preserve">
      бiрiншi абзацта "азаматқа" деген сөз "жеке тұлғаға" деген сөздермен ауыстырылсын; </w:t>
      </w:r>
      <w:r>
        <w:br/>
      </w:r>
      <w:r>
        <w:rPr>
          <w:rFonts w:ascii="Times New Roman"/>
          <w:b w:val="false"/>
          <w:i w:val="false"/>
          <w:color w:val="000000"/>
          <w:sz w:val="28"/>
        </w:rPr>
        <w:t xml:space="preserve">
      екiншi абзац "айлық есептiк көрсеткіштің" деген сөздерден кейiн "елуден" деген сөзбен толықтырылсын; </w:t>
      </w:r>
    </w:p>
    <w:p>
      <w:pPr>
        <w:spacing w:after="0"/>
        <w:ind w:left="0"/>
        <w:jc w:val="both"/>
      </w:pPr>
      <w:r>
        <w:rPr>
          <w:rFonts w:ascii="Times New Roman"/>
          <w:b w:val="false"/>
          <w:i w:val="false"/>
          <w:color w:val="000000"/>
          <w:sz w:val="28"/>
        </w:rPr>
        <w:t xml:space="preserve">      100) 177-баптың үшiншi бөлігінің бiрiншi абзацы мынадай редакцияда жазылсын: </w:t>
      </w:r>
      <w:r>
        <w:br/>
      </w:r>
      <w:r>
        <w:rPr>
          <w:rFonts w:ascii="Times New Roman"/>
          <w:b w:val="false"/>
          <w:i w:val="false"/>
          <w:color w:val="000000"/>
          <w:sz w:val="28"/>
        </w:rPr>
        <w:t xml:space="preserve">
      "3. Осы баптың екiншi бөлігінде көзделген әкiмшілік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101) 179-бапта: </w:t>
      </w:r>
      <w:r>
        <w:br/>
      </w:r>
      <w:r>
        <w:rPr>
          <w:rFonts w:ascii="Times New Roman"/>
          <w:b w:val="false"/>
          <w:i w:val="false"/>
          <w:color w:val="000000"/>
          <w:sz w:val="28"/>
        </w:rPr>
        <w:t xml:space="preserve">
      бiрінші бөлiктің екiнші абзацы мынадай редакцияда жазылсын: </w:t>
      </w:r>
      <w:r>
        <w:br/>
      </w:r>
      <w:r>
        <w:rPr>
          <w:rFonts w:ascii="Times New Roman"/>
          <w:b w:val="false"/>
          <w:i w:val="false"/>
          <w:color w:val="000000"/>
          <w:sz w:val="28"/>
        </w:rPr>
        <w:t xml:space="preserve">
      "шағын немесе орта кәсiпкерлiк субъектілерi немесе коммерциялық емес ұйымдар болып табылатын заңды тұлғаларға - айлық есептiк көрсеткіштің жетпiстен жүз қырыққа дейiнгi мөлшерiнде, iрi бизнес субъектiсi болып табылатын заңды тұлғаға жүзден екi жүзге дейiнгi мөлшерiнде айыппұл салуға әкеп соғады."; </w:t>
      </w:r>
      <w:r>
        <w:br/>
      </w:r>
      <w:r>
        <w:rPr>
          <w:rFonts w:ascii="Times New Roman"/>
          <w:b w:val="false"/>
          <w:i w:val="false"/>
          <w:color w:val="000000"/>
          <w:sz w:val="28"/>
        </w:rPr>
        <w:t xml:space="preserve">
      екінші бөлiкте: </w:t>
      </w:r>
      <w:r>
        <w:br/>
      </w:r>
      <w:r>
        <w:rPr>
          <w:rFonts w:ascii="Times New Roman"/>
          <w:b w:val="false"/>
          <w:i w:val="false"/>
          <w:color w:val="000000"/>
          <w:sz w:val="28"/>
        </w:rPr>
        <w:t xml:space="preserve">
      бipiнші абзацта "шаруашылық субъектілерінің меншік иелерiне" деген сөздер "заңды тұлғаның құрылтайшыларына (қатысушыларына)" деген сөздермен ауыстырылсын;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"шағын немесе орта кәсiпкерлiк субъектiсi немесе коммерциялық емес ұйым болып табылатын заңды тұлғаға - айлық есептiк көрсеткіштің екi жүз мөлшерінде, iрi бизнес субъектісi болып табылатын заңды тұлғаға үш жүз мөлшерінде айыппұл салуға әкеп соғады."; </w:t>
      </w:r>
      <w:r>
        <w:br/>
      </w:r>
      <w:r>
        <w:rPr>
          <w:rFonts w:ascii="Times New Roman"/>
          <w:b w:val="false"/>
          <w:i w:val="false"/>
          <w:color w:val="000000"/>
          <w:sz w:val="28"/>
        </w:rPr>
        <w:t xml:space="preserve">
      үшiншi бөліктің екiншi абзацы мынадай редакцияда жазылсын: </w:t>
      </w:r>
      <w:r>
        <w:br/>
      </w:r>
      <w:r>
        <w:rPr>
          <w:rFonts w:ascii="Times New Roman"/>
          <w:b w:val="false"/>
          <w:i w:val="false"/>
          <w:color w:val="000000"/>
          <w:sz w:val="28"/>
        </w:rPr>
        <w:t xml:space="preserve">
      "шағын немесе орта кәсiпкерлiк субъектісi немесе коммерциялық емес ұйым болып табылатын заңды тұлғаға - есепке алынбаған соманың елу процентіне дейінгі мөлшерiнде, iрi бизнес субъектiсi болып табылатын заңды тұлғаға есепке алынбаған соманың жүз процентiне дейінгі мөлшерінде айыппұл салуға әкеп соғады."; </w:t>
      </w:r>
      <w:r>
        <w:br/>
      </w:r>
      <w:r>
        <w:rPr>
          <w:rFonts w:ascii="Times New Roman"/>
          <w:b w:val="false"/>
          <w:i w:val="false"/>
          <w:color w:val="000000"/>
          <w:sz w:val="28"/>
        </w:rPr>
        <w:t xml:space="preserve">
      төртiншi бөлiктің екiншi абзацы мынадай редакцияда жазылсын: </w:t>
      </w:r>
      <w:r>
        <w:br/>
      </w:r>
      <w:r>
        <w:rPr>
          <w:rFonts w:ascii="Times New Roman"/>
          <w:b w:val="false"/>
          <w:i w:val="false"/>
          <w:color w:val="000000"/>
          <w:sz w:val="28"/>
        </w:rPr>
        <w:t xml:space="preserve">
      "шағын немесе орта кәсiпкерлiк субъектісi немесе коммерциялық емес ұйым болып табылатын заңды тұлғаға - есепке алынбаған соманың елу процентiне дейінгi мөлшерiнде, iрi бизнес субъектісi болып табылатын заңды тұлғаға есепке алынбаған соманың жүз процентiне дейінгі мөлшерiнде айыппұл салуға әкеп соғады."; </w:t>
      </w:r>
    </w:p>
    <w:p>
      <w:pPr>
        <w:spacing w:after="0"/>
        <w:ind w:left="0"/>
        <w:jc w:val="both"/>
      </w:pPr>
      <w:r>
        <w:rPr>
          <w:rFonts w:ascii="Times New Roman"/>
          <w:b w:val="false"/>
          <w:i w:val="false"/>
          <w:color w:val="000000"/>
          <w:sz w:val="28"/>
        </w:rPr>
        <w:t xml:space="preserve">      102) 180-бап мынадай редакцияда жазылсын: </w:t>
      </w:r>
    </w:p>
    <w:p>
      <w:pPr>
        <w:spacing w:after="0"/>
        <w:ind w:left="0"/>
        <w:jc w:val="both"/>
      </w:pPr>
      <w:r>
        <w:rPr>
          <w:rFonts w:ascii="Times New Roman"/>
          <w:b w:val="false"/>
          <w:i w:val="false"/>
          <w:color w:val="000000"/>
          <w:sz w:val="28"/>
        </w:rPr>
        <w:t xml:space="preserve">      "180-бап. Валюта операциялары бойынша есеп-қисап табыс ету </w:t>
      </w:r>
      <w:r>
        <w:br/>
      </w:r>
      <w:r>
        <w:rPr>
          <w:rFonts w:ascii="Times New Roman"/>
          <w:b w:val="false"/>
          <w:i w:val="false"/>
          <w:color w:val="000000"/>
          <w:sz w:val="28"/>
        </w:rPr>
        <w:t xml:space="preserve">
                ережелерiн бұзу </w:t>
      </w:r>
    </w:p>
    <w:p>
      <w:pPr>
        <w:spacing w:after="0"/>
        <w:ind w:left="0"/>
        <w:jc w:val="both"/>
      </w:pPr>
      <w:r>
        <w:rPr>
          <w:rFonts w:ascii="Times New Roman"/>
          <w:b w:val="false"/>
          <w:i w:val="false"/>
          <w:color w:val="000000"/>
          <w:sz w:val="28"/>
        </w:rPr>
        <w:t xml:space="preserve">      1. Жеке және заңды тұлғалардың Қазақстан Республикасының валюта заңдарына сәйкес талап етiлетiн валюта операциялары бойынша есеп-қисапты дер кезiнде (заңнамада белгіленген мерзiмнен күнi асқан мерзiмде) табыс етпеуі немесе дұрыс емес есеп-қисапты табыс етуi,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xml:space="preserve">
      2. Табыс етпеу, сондай-ақ осы баптың бiрiншi бөлігінде көзделген, әкiмшілік жаза қолданылғаннан кейін бiр жыл iшiнде қайталап жасалған iс-әрекеттер, - </w:t>
      </w:r>
      <w:r>
        <w:br/>
      </w:r>
      <w:r>
        <w:rPr>
          <w:rFonts w:ascii="Times New Roman"/>
          <w:b w:val="false"/>
          <w:i w:val="false"/>
          <w:color w:val="000000"/>
          <w:sz w:val="28"/>
        </w:rPr>
        <w:t xml:space="preserve">
      жеке тұлғаларға айлық есептiк көрсеткiштің оннан жиырмаға дейінгі мөлшерiнде, жеке кәсіпкерлерге және шағын немесе орта кәсіпкерлiк субъектілерi болып табылатын заңды тұлғаларға - жиырмадан сексенге дейінгі мөлшерiнде, iрi бизнес субъектілері болып табылатын заңды тұлғаларға жүзден екi жүзге дейінгi мөлшерiнде айыппұл салуға әкеп соғады."; </w:t>
      </w:r>
    </w:p>
    <w:p>
      <w:pPr>
        <w:spacing w:after="0"/>
        <w:ind w:left="0"/>
        <w:jc w:val="both"/>
      </w:pPr>
      <w:r>
        <w:rPr>
          <w:rFonts w:ascii="Times New Roman"/>
          <w:b w:val="false"/>
          <w:i w:val="false"/>
          <w:color w:val="000000"/>
          <w:sz w:val="28"/>
        </w:rPr>
        <w:t xml:space="preserve">      103) 181-баптың екінші абзацы мынадай редакцияда жазылсын: </w:t>
      </w:r>
      <w:r>
        <w:br/>
      </w:r>
      <w:r>
        <w:rPr>
          <w:rFonts w:ascii="Times New Roman"/>
          <w:b w:val="false"/>
          <w:i w:val="false"/>
          <w:color w:val="000000"/>
          <w:sz w:val="28"/>
        </w:rPr>
        <w:t xml:space="preserve">
      "шағын немесе орта кәсiпкерлік субъектісi немесе коммерциялық емес ұйым болып табылатын заңды тұлғаға - анықтама-сертификат жазылған соманың жетпiс процентіне дейінгі мөлшерде, iрi бизнес субъектісi болып табылатын заңды тұлғаға анықтама-сертификат жазылған соманың жүз процентiне дейінгі мөлшерде айыппұл салуға әкеп соғады."; </w:t>
      </w:r>
    </w:p>
    <w:p>
      <w:pPr>
        <w:spacing w:after="0"/>
        <w:ind w:left="0"/>
        <w:jc w:val="both"/>
      </w:pPr>
      <w:r>
        <w:rPr>
          <w:rFonts w:ascii="Times New Roman"/>
          <w:b w:val="false"/>
          <w:i w:val="false"/>
          <w:color w:val="000000"/>
          <w:sz w:val="28"/>
        </w:rPr>
        <w:t xml:space="preserve">      104) 182-бап мынадай редакцияда жазылсын: </w:t>
      </w:r>
    </w:p>
    <w:p>
      <w:pPr>
        <w:spacing w:after="0"/>
        <w:ind w:left="0"/>
        <w:jc w:val="both"/>
      </w:pPr>
      <w:r>
        <w:rPr>
          <w:rFonts w:ascii="Times New Roman"/>
          <w:b w:val="false"/>
          <w:i w:val="false"/>
          <w:color w:val="000000"/>
          <w:sz w:val="28"/>
        </w:rPr>
        <w:t xml:space="preserve">      "182-бап. Валюта операциялары туралы хабарламаны растауды, </w:t>
      </w:r>
      <w:r>
        <w:br/>
      </w:r>
      <w:r>
        <w:rPr>
          <w:rFonts w:ascii="Times New Roman"/>
          <w:b w:val="false"/>
          <w:i w:val="false"/>
          <w:color w:val="000000"/>
          <w:sz w:val="28"/>
        </w:rPr>
        <w:t xml:space="preserve">
                сондай-ақ валюта операцияларына тiркеу куәлігі мен </w:t>
      </w:r>
      <w:r>
        <w:br/>
      </w:r>
      <w:r>
        <w:rPr>
          <w:rFonts w:ascii="Times New Roman"/>
          <w:b w:val="false"/>
          <w:i w:val="false"/>
          <w:color w:val="000000"/>
          <w:sz w:val="28"/>
        </w:rPr>
        <w:t xml:space="preserve">
                лицензия алу үшін құжаттар беру мерзiмін бұзу </w:t>
      </w:r>
    </w:p>
    <w:p>
      <w:pPr>
        <w:spacing w:after="0"/>
        <w:ind w:left="0"/>
        <w:jc w:val="both"/>
      </w:pPr>
      <w:r>
        <w:rPr>
          <w:rFonts w:ascii="Times New Roman"/>
          <w:b w:val="false"/>
          <w:i w:val="false"/>
          <w:color w:val="000000"/>
          <w:sz w:val="28"/>
        </w:rPr>
        <w:t xml:space="preserve">      Жеке және заңды тұлғалардың валюта операциялары туралы хабарламаны растауды алу үшiн, валюта операцияларына тіркеу куәлігін алу үшiн, валюта операцияларына лицензия алу үшін құжаттар беру мерзiмін бұзуы, - </w:t>
      </w:r>
      <w:r>
        <w:br/>
      </w:r>
      <w:r>
        <w:rPr>
          <w:rFonts w:ascii="Times New Roman"/>
          <w:b w:val="false"/>
          <w:i w:val="false"/>
          <w:color w:val="000000"/>
          <w:sz w:val="28"/>
        </w:rPr>
        <w:t xml:space="preserve">
      жеке тұлғаларға - айлық есептiк көрсеткіштің жүзге дейiнгi мөлшерiнде, жеке кәсіпкерлерге - екi жүзге дейінгі мөлшерiнде, шағын немесе орта кәсіпкерлiк субъектілерi болып табылатын заңды тұлғаларға - үш жүзге дейінгі мөлшерiнде, iрi бизнес субъектілерi болып табылатын заңды тұлғаларға бес жүзге дейiнгi мөлшерiнде айыппұл салуға әкеп соғады."; </w:t>
      </w:r>
    </w:p>
    <w:p>
      <w:pPr>
        <w:spacing w:after="0"/>
        <w:ind w:left="0"/>
        <w:jc w:val="both"/>
      </w:pPr>
      <w:r>
        <w:rPr>
          <w:rFonts w:ascii="Times New Roman"/>
          <w:b w:val="false"/>
          <w:i w:val="false"/>
          <w:color w:val="000000"/>
          <w:sz w:val="28"/>
        </w:rPr>
        <w:t xml:space="preserve">      105) 183-баптың екiншi абзацында "жиырма беске дейiнгi" деген сөздер "жиырма" деген сөзбен ауыстырылсын; </w:t>
      </w:r>
    </w:p>
    <w:p>
      <w:pPr>
        <w:spacing w:after="0"/>
        <w:ind w:left="0"/>
        <w:jc w:val="both"/>
      </w:pPr>
      <w:r>
        <w:rPr>
          <w:rFonts w:ascii="Times New Roman"/>
          <w:b w:val="false"/>
          <w:i w:val="false"/>
          <w:color w:val="000000"/>
          <w:sz w:val="28"/>
        </w:rPr>
        <w:t xml:space="preserve">      106) 184-баптың екiншi абзацында: </w:t>
      </w:r>
      <w:r>
        <w:br/>
      </w:r>
      <w:r>
        <w:rPr>
          <w:rFonts w:ascii="Times New Roman"/>
          <w:b w:val="false"/>
          <w:i w:val="false"/>
          <w:color w:val="000000"/>
          <w:sz w:val="28"/>
        </w:rPr>
        <w:t xml:space="preserve">
      "жиырма беске дейінгі" деген сөздер "жиырма" деген сөзбен ауыстырылсын; </w:t>
      </w:r>
      <w:r>
        <w:br/>
      </w:r>
      <w:r>
        <w:rPr>
          <w:rFonts w:ascii="Times New Roman"/>
          <w:b w:val="false"/>
          <w:i w:val="false"/>
          <w:color w:val="000000"/>
          <w:sz w:val="28"/>
        </w:rPr>
        <w:t xml:space="preserve">
      "екi жүз елуге дейінгі" деген сөздер "екi жүз" деген сөздермен ауыстырылсын; </w:t>
      </w:r>
    </w:p>
    <w:p>
      <w:pPr>
        <w:spacing w:after="0"/>
        <w:ind w:left="0"/>
        <w:jc w:val="both"/>
      </w:pPr>
      <w:r>
        <w:rPr>
          <w:rFonts w:ascii="Times New Roman"/>
          <w:b w:val="false"/>
          <w:i w:val="false"/>
          <w:color w:val="000000"/>
          <w:sz w:val="28"/>
        </w:rPr>
        <w:t xml:space="preserve">      107) 185-бапта: </w:t>
      </w:r>
      <w:r>
        <w:br/>
      </w:r>
      <w:r>
        <w:rPr>
          <w:rFonts w:ascii="Times New Roman"/>
          <w:b w:val="false"/>
          <w:i w:val="false"/>
          <w:color w:val="000000"/>
          <w:sz w:val="28"/>
        </w:rPr>
        <w:t xml:space="preserve">
      бiрiншi абзацта "әкеп соғатын" деген сөздерден кейiн "көрінеу" деген сөзбен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"лауазымды адамға, жеке кәсiпкерге, шағын немесе орта кәсіпкерлiк субъектісi болып табылатын заңды тұлғаға - айлық есептiк көрсеткiштің жиырмадан жиырма беске дейінгі мөлшерiнде, iрi бизнес субъектісi болып табылатын заңды тұлғаға жүзден екi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108) 186-баптың екiншi абзацы мынадай редакцияда жазылсын: </w:t>
      </w:r>
      <w:r>
        <w:br/>
      </w:r>
      <w:r>
        <w:rPr>
          <w:rFonts w:ascii="Times New Roman"/>
          <w:b w:val="false"/>
          <w:i w:val="false"/>
          <w:color w:val="000000"/>
          <w:sz w:val="28"/>
        </w:rPr>
        <w:t xml:space="preserve">
      "ұйым басшысына, шағын немесе орта кәсіпкерлiк субъектісi болып табылатын заңды тұлғаға - айлық есептiк көрсеткіштің жиырма мөлшерiнде, iрi бизнес субъектісі болып табылатын заңды тұлғаға екi жүз мөлшерінде айыппұл салуға әкеп соғады."; </w:t>
      </w:r>
    </w:p>
    <w:p>
      <w:pPr>
        <w:spacing w:after="0"/>
        <w:ind w:left="0"/>
        <w:jc w:val="both"/>
      </w:pPr>
      <w:r>
        <w:rPr>
          <w:rFonts w:ascii="Times New Roman"/>
          <w:b w:val="false"/>
          <w:i w:val="false"/>
          <w:color w:val="000000"/>
          <w:sz w:val="28"/>
        </w:rPr>
        <w:t xml:space="preserve">      109) 187-бап мынадай редакцияда жазылсын: </w:t>
      </w:r>
    </w:p>
    <w:p>
      <w:pPr>
        <w:spacing w:after="0"/>
        <w:ind w:left="0"/>
        <w:jc w:val="both"/>
      </w:pPr>
      <w:r>
        <w:rPr>
          <w:rFonts w:ascii="Times New Roman"/>
          <w:b w:val="false"/>
          <w:i w:val="false"/>
          <w:color w:val="000000"/>
          <w:sz w:val="28"/>
        </w:rPr>
        <w:t xml:space="preserve">      "187-бап. Ұлттық және шетелдiк валюта түрiндегі қаражатты </w:t>
      </w:r>
      <w:r>
        <w:br/>
      </w:r>
      <w:r>
        <w:rPr>
          <w:rFonts w:ascii="Times New Roman"/>
          <w:b w:val="false"/>
          <w:i w:val="false"/>
          <w:color w:val="000000"/>
          <w:sz w:val="28"/>
        </w:rPr>
        <w:t xml:space="preserve">
                шетелден қайтармау, сол сияқты импорттық мәмiлелер </w:t>
      </w:r>
      <w:r>
        <w:br/>
      </w:r>
      <w:r>
        <w:rPr>
          <w:rFonts w:ascii="Times New Roman"/>
          <w:b w:val="false"/>
          <w:i w:val="false"/>
          <w:color w:val="000000"/>
          <w:sz w:val="28"/>
        </w:rPr>
        <w:t xml:space="preserve">
                бойынша алынатын тауарды алмау не ақшаны қайтармау </w:t>
      </w:r>
    </w:p>
    <w:p>
      <w:pPr>
        <w:spacing w:after="0"/>
        <w:ind w:left="0"/>
        <w:jc w:val="both"/>
      </w:pPr>
      <w:r>
        <w:rPr>
          <w:rFonts w:ascii="Times New Roman"/>
          <w:b w:val="false"/>
          <w:i w:val="false"/>
          <w:color w:val="000000"/>
          <w:sz w:val="28"/>
        </w:rPr>
        <w:t xml:space="preserve">      1. Тауарларды (жұмыстарды, қызмет көрсетулердi) алу не ақшаны қайтару валюталық реттеу туралы заң актілеріне сәйкес міндетті болған жағдайда, тауарларды (жұмыстарды, қызмет көрсетулердi) алмау не Қазақстан Республикасының кеден шекарасы арқылы тауарларды өткiзудi көздейтін импорттық мәмілелер бойынша есеп айырысуларды жүзеге асыру үшiн резиденттің резидент еместiң пайдасына аударған уәкілеттік берілген банктердегi есепшоттарға есептелуге жататын ақшаны қайтармау, - </w:t>
      </w:r>
      <w:r>
        <w:br/>
      </w:r>
      <w:r>
        <w:rPr>
          <w:rFonts w:ascii="Times New Roman"/>
          <w:b w:val="false"/>
          <w:i w:val="false"/>
          <w:color w:val="000000"/>
          <w:sz w:val="28"/>
        </w:rPr>
        <w:t xml:space="preserve">
      жеке тұлғалар мен лауазымды адамдарға, жеке кәсіпкерлерге - айлық есептiк көрсеткіштің он бестен жиырма беске дейiнгi мөлшерiнде, шағын немесе орта кәсiпкерлiк субъектілері болып табылатын заңды тұлғаларға - екi жүзден бес жүзге дейінгі мөлшерiнде, iрi бизнес субъектілерi болып табылатын заңды тұлғаларға бес жүзден мыңға дейінгі мөлшерiнде айыппұл салуға әкеп соғады. </w:t>
      </w:r>
      <w:r>
        <w:br/>
      </w:r>
      <w:r>
        <w:rPr>
          <w:rFonts w:ascii="Times New Roman"/>
          <w:b w:val="false"/>
          <w:i w:val="false"/>
          <w:color w:val="000000"/>
          <w:sz w:val="28"/>
        </w:rPr>
        <w:t xml:space="preserve">
      2. Осы баптың бiрiнші бөлігінде белгіленген жағдайларды қоспағанда тауарлардың (жұмыстардың, қызмет көрсетулердiң) импортына, экспортына байланысты мәмілелер бойынша Қазақстан Республикасының уәкiлеттік берiлген банктерiндегі есепшоттарына Қазақстан Республикасының заңнамасына сәйкес мiндетті аударылуға жататын ақшаны қайтармау, - </w:t>
      </w:r>
      <w:r>
        <w:br/>
      </w:r>
      <w:r>
        <w:rPr>
          <w:rFonts w:ascii="Times New Roman"/>
          <w:b w:val="false"/>
          <w:i w:val="false"/>
          <w:color w:val="000000"/>
          <w:sz w:val="28"/>
        </w:rPr>
        <w:t xml:space="preserve">
      жеке тұлғалар мен лауазымды адамдарға, жеке кәсiпкерлерге - айлық есептік көрсеткіштің он бестен жиырма беске дейінгi мөлшерінде, шағын немесе орта кәсіпкерлiк субъектілері болып табылатын заңды тұлғаларға - екi жүзден бес жүзге дейінгі мөлшерiнде, iрi бизнес субъектілерi болып табылатын заңды тұлғаларға бес жүзден мыңға дейiнгi мөлшерінде айыппұл салуға әкеп соғады. </w:t>
      </w:r>
      <w:r>
        <w:br/>
      </w:r>
      <w:r>
        <w:rPr>
          <w:rFonts w:ascii="Times New Roman"/>
          <w:b w:val="false"/>
          <w:i w:val="false"/>
          <w:color w:val="000000"/>
          <w:sz w:val="28"/>
        </w:rPr>
        <w:t xml:space="preserve">
      Ескерту: Осы бапта көзделген құқық бұзушылықтарды жасағаны үшiн жауапкершілік алынбаған тауарлар (жұмыстар, қызмет көрсетулер) не қайтарылмаған ақша Америка Құрама Штатының он мың долларына шамалас сомадан асқан және егер бұл әрекеттерде қылмыстық жазалау әрекетiнiң белгiлерi жоқ болған жағдайда туындайды."; </w:t>
      </w:r>
    </w:p>
    <w:p>
      <w:pPr>
        <w:spacing w:after="0"/>
        <w:ind w:left="0"/>
        <w:jc w:val="both"/>
      </w:pPr>
      <w:r>
        <w:rPr>
          <w:rFonts w:ascii="Times New Roman"/>
          <w:b w:val="false"/>
          <w:i w:val="false"/>
          <w:color w:val="000000"/>
          <w:sz w:val="28"/>
        </w:rPr>
        <w:t xml:space="preserve">      110) 188-баптың екiншi абзацы мынадай редакцияда жазылсын: </w:t>
      </w:r>
      <w:r>
        <w:br/>
      </w:r>
      <w:r>
        <w:rPr>
          <w:rFonts w:ascii="Times New Roman"/>
          <w:b w:val="false"/>
          <w:i w:val="false"/>
          <w:color w:val="000000"/>
          <w:sz w:val="28"/>
        </w:rPr>
        <w:t xml:space="preserve">
      "жеке тұлғаларға, шағын немесе орта кәсiпкерлiк субъектілері болып табылатын заңды тұлғаларға - белгіленген тәртіпті бұза отырып жүргізген операция сомасының жетпiс процентіне дейінгi мөлшерiнде, iрi бизнес субъектілері болып табылатын заңды тұлғаларға - жүз процентiне дейiнгi мөлшерiнде айыппұл салуға әкеп соғады."; </w:t>
      </w:r>
    </w:p>
    <w:p>
      <w:pPr>
        <w:spacing w:after="0"/>
        <w:ind w:left="0"/>
        <w:jc w:val="both"/>
      </w:pPr>
      <w:r>
        <w:rPr>
          <w:rFonts w:ascii="Times New Roman"/>
          <w:b w:val="false"/>
          <w:i w:val="false"/>
          <w:color w:val="000000"/>
          <w:sz w:val="28"/>
        </w:rPr>
        <w:t xml:space="preserve">      111) 189-баптың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көрсеткіштің жүз елуге дейiнгi мөлшерiнде, жеке кәсіпкерлерге, шағын немесе орта кәсiпкерлiк субъектілерi болып табылатын заңды тұлғаларға - екi жүзге дейiнгi мөлшерiнде, iрi бизнес субъектiлерi болып табылатын заңды тұлғаларға үш жүз мөлшерiнде айыппұл салуға әкеп соғады."; </w:t>
      </w:r>
    </w:p>
    <w:p>
      <w:pPr>
        <w:spacing w:after="0"/>
        <w:ind w:left="0"/>
        <w:jc w:val="both"/>
      </w:pPr>
      <w:r>
        <w:rPr>
          <w:rFonts w:ascii="Times New Roman"/>
          <w:b w:val="false"/>
          <w:i w:val="false"/>
          <w:color w:val="000000"/>
          <w:sz w:val="28"/>
        </w:rPr>
        <w:t xml:space="preserve">      112) 195-баптың екіншi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екi жүзге дейiнгi мөлшерiнде, лауазымды адамдарға, жеке кәсiпкерлерге - үш жүзге дейінгі мөлшерiнде, шағын немесе орта кәсiпкерлік субъектілері болып табылатын заңды тұлғаларға - төрт жүзге дейiнгi мөлшерiнде, iрi бизнес субъектілері болып табылатын заңды тұлғаларға бес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113) мынадай мазмұндағы 201-1-баппен толықтырылсын: </w:t>
      </w:r>
    </w:p>
    <w:p>
      <w:pPr>
        <w:spacing w:after="0"/>
        <w:ind w:left="0"/>
        <w:jc w:val="both"/>
      </w:pPr>
      <w:r>
        <w:rPr>
          <w:rFonts w:ascii="Times New Roman"/>
          <w:b w:val="false"/>
          <w:i w:val="false"/>
          <w:color w:val="000000"/>
          <w:sz w:val="28"/>
        </w:rPr>
        <w:t xml:space="preserve">      "201-1-бап. Қазақстан Республикасының инвестициялық қорлар </w:t>
      </w:r>
      <w:r>
        <w:br/>
      </w:r>
      <w:r>
        <w:rPr>
          <w:rFonts w:ascii="Times New Roman"/>
          <w:b w:val="false"/>
          <w:i w:val="false"/>
          <w:color w:val="000000"/>
          <w:sz w:val="28"/>
        </w:rPr>
        <w:t xml:space="preserve">
                  туралы заңнама актiлерi талаптарын бұзу </w:t>
      </w:r>
    </w:p>
    <w:p>
      <w:pPr>
        <w:spacing w:after="0"/>
        <w:ind w:left="0"/>
        <w:jc w:val="both"/>
      </w:pPr>
      <w:r>
        <w:rPr>
          <w:rFonts w:ascii="Times New Roman"/>
          <w:b w:val="false"/>
          <w:i w:val="false"/>
          <w:color w:val="000000"/>
          <w:sz w:val="28"/>
        </w:rPr>
        <w:t xml:space="preserve">      1. Пайлық инвестициялық қор компаниясын басқаратын акционерлiк инвестициялық қордың Қазақстан Республикасының инвестициялық қорлар туралы заң актiлерiнiң өзiнiң қызметi, инвестициялық қордың таза активтерiнiң құрамы мен құнын сипаттайтын көрсеткiштердi, сондай-ақ оларды жариялау және тарату тәртiбiне қойылатын талаптарды бұзу, - </w:t>
      </w:r>
      <w:r>
        <w:br/>
      </w:r>
      <w:r>
        <w:rPr>
          <w:rFonts w:ascii="Times New Roman"/>
          <w:b w:val="false"/>
          <w:i w:val="false"/>
          <w:color w:val="000000"/>
          <w:sz w:val="28"/>
        </w:rPr>
        <w:t xml:space="preserve">
      лауазымды адамға - айлық есептік көрсеткiштiң жүзден екi жүзге дейiнгi мөлшерiнде, заңды тұлғаларға - үш жүзден төрт жүзге дейінгі мөлшерiнде айыппұл салуға әкеп соғады. </w:t>
      </w:r>
      <w:r>
        <w:br/>
      </w:r>
      <w:r>
        <w:rPr>
          <w:rFonts w:ascii="Times New Roman"/>
          <w:b w:val="false"/>
          <w:i w:val="false"/>
          <w:color w:val="000000"/>
          <w:sz w:val="28"/>
        </w:rPr>
        <w:t xml:space="preserve">
      2. Пайлық инвестициялық қор компаниясын басқаратын акционерлiк инвестициялық қордың дұрыс емес, толық емес немесе жаңылдыруға әкелетiн ақпаратты тарту және жариялау, - </w:t>
      </w:r>
      <w:r>
        <w:br/>
      </w:r>
      <w:r>
        <w:rPr>
          <w:rFonts w:ascii="Times New Roman"/>
          <w:b w:val="false"/>
          <w:i w:val="false"/>
          <w:color w:val="000000"/>
          <w:sz w:val="28"/>
        </w:rPr>
        <w:t xml:space="preserve">
      лауазымды адамға - айлық есептiк көрсеткiштiң жүзден екi жүзге дейiнгi мөлшерiнде, заңды тұлғаларға - үш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xml:space="preserve">      114) 204-баптың екіншi бөлiгінiң бiрiншi абзацы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115) 205-бапта: </w:t>
      </w:r>
      <w:r>
        <w:br/>
      </w:r>
      <w:r>
        <w:rPr>
          <w:rFonts w:ascii="Times New Roman"/>
          <w:b w:val="false"/>
          <w:i w:val="false"/>
          <w:color w:val="000000"/>
          <w:sz w:val="28"/>
        </w:rPr>
        <w:t xml:space="preserve">
      бiрiншi бөлiктiң екінші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үшке дейінгі мөлшерiнде, лауазымды адамдарға - беске дейінгі мөлшерiнде, шағын немесе орта кәсiпкерлiк субъектілері болып табылатын заңды тұлғаларға - оннан жиырмаға дейінгі мөлшерiнде, iрi бизнес субъектілерi болып табылатын заңды тұлғаларға жиырмадан елуге дейiнгi мөлшерiнде айыппұл салуға әкеп соғады."; </w:t>
      </w:r>
      <w:r>
        <w:br/>
      </w:r>
      <w:r>
        <w:rPr>
          <w:rFonts w:ascii="Times New Roman"/>
          <w:b w:val="false"/>
          <w:i w:val="false"/>
          <w:color w:val="000000"/>
          <w:sz w:val="28"/>
        </w:rPr>
        <w:t xml:space="preserve">
      екiншi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үштен беске дейiнгi мөлшерiнде, лауазымды адамдарға - бестен онға дейiнгi мөлшерiнде, шағын немесе орта кәсiпкерлiк субъектiлерi болып табылатын заңды тұлғаларға - жиырмадан қырыққа дейiнгi мөлшерiнде, iрi бизнес субъектiлерi болып табылатын заңды тұлғаларға қырықтан жүзге дейiнгi мөлшерінде айыппұл салуға әкеп соғады."; </w:t>
      </w:r>
      <w:r>
        <w:br/>
      </w:r>
      <w:r>
        <w:rPr>
          <w:rFonts w:ascii="Times New Roman"/>
          <w:b w:val="false"/>
          <w:i w:val="false"/>
          <w:color w:val="000000"/>
          <w:sz w:val="28"/>
        </w:rPr>
        <w:t xml:space="preserve">
      үшiншi бөлiктің екiншi абзацы мынадай редакцияда жазылсын: </w:t>
      </w:r>
      <w:r>
        <w:br/>
      </w:r>
      <w:r>
        <w:rPr>
          <w:rFonts w:ascii="Times New Roman"/>
          <w:b w:val="false"/>
          <w:i w:val="false"/>
          <w:color w:val="000000"/>
          <w:sz w:val="28"/>
        </w:rPr>
        <w:t xml:space="preserve">
      "лауазымды адамдарға - айлық есептiк көрсеткiштің оннан жиырмаға дейінгі мөлшерiнде, шағын немесе орта кәсiпкерлiк субъектiлерi болып табылатын заңды тұлғаларға - есепке тұрмаған әр айы үшiн салық салынатын айналым сомасының отыз процентi мөлшерiнде, iрi бизнес субъектілері болып табылатын заңды тұлғаларға есепке тұрмаған әр айы үшiн салық салынатын айналым сомасының елу процентi мөлшерiнде айыппұл салуға әкеп соғады."; </w:t>
      </w:r>
      <w:r>
        <w:br/>
      </w:r>
      <w:r>
        <w:rPr>
          <w:rFonts w:ascii="Times New Roman"/>
          <w:b w:val="false"/>
          <w:i w:val="false"/>
          <w:color w:val="000000"/>
          <w:sz w:val="28"/>
        </w:rPr>
        <w:t xml:space="preserve">
      төртiншi бөлiктiң екiншi абзацы мынадай редакцияда жазылсын: </w:t>
      </w:r>
      <w:r>
        <w:br/>
      </w:r>
      <w:r>
        <w:rPr>
          <w:rFonts w:ascii="Times New Roman"/>
          <w:b w:val="false"/>
          <w:i w:val="false"/>
          <w:color w:val="000000"/>
          <w:sz w:val="28"/>
        </w:rPr>
        <w:t xml:space="preserve">
      "жеке кәсiпкерлерге, лауазымды адамдарға - айлық есептік көрсеткiштің бестен он беске дейінгі мөлшерiнде, шағын немесе орта кәсiпкерлiк субъектілері болып табылатын заңды тұлғаларға - отыздан алпысқа дейінгі мөлшерiнде, iрi бизнес субъектілері болып табылатын заңды тұлғаларға елуден жүзге дейінгі мөлшерiнде айыппұл салуға әкеп соғады."; </w:t>
      </w:r>
      <w:r>
        <w:br/>
      </w:r>
      <w:r>
        <w:rPr>
          <w:rFonts w:ascii="Times New Roman"/>
          <w:b w:val="false"/>
          <w:i w:val="false"/>
          <w:color w:val="000000"/>
          <w:sz w:val="28"/>
        </w:rPr>
        <w:t xml:space="preserve">
      бесiншi бөлiктiң екiншi абзацы мынадай редакцияда жазылсын: </w:t>
      </w:r>
      <w:r>
        <w:br/>
      </w:r>
      <w:r>
        <w:rPr>
          <w:rFonts w:ascii="Times New Roman"/>
          <w:b w:val="false"/>
          <w:i w:val="false"/>
          <w:color w:val="000000"/>
          <w:sz w:val="28"/>
        </w:rPr>
        <w:t xml:space="preserve">
      "жеке кәсiпкерлерге, лауазымды адамдарға - айлық есептік көрсеткiштiң оннан отызға дейінгі мөлшерiнде, шағын немесе орта кәсiпкерлiк субъектілері болып табылатын заңды тұлғаларға - алпыстан жүз жиырмаға дейiнгi мөлшерiнде, iрi бизнес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116) 205-1-баптың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бестен онға дейiнгi мөлшерiнде, жеке кәсiпкерлерге - оннан жиырмаға дейінгі мөлшерiнде, шағын немесе орта кәсіпкерлік субъектiлерi болып табылатын заңды тұлғаларға - жиырмадан қырыққа дейінгі мөлшерiнде, iрi бизнес субъектiлерi болып табылатын заңды тұлғаларға қырықтан алпысқа дейінгі мөлшерiнде айыппұл салуға әкеп соғады."; </w:t>
      </w:r>
    </w:p>
    <w:p>
      <w:pPr>
        <w:spacing w:after="0"/>
        <w:ind w:left="0"/>
        <w:jc w:val="both"/>
      </w:pPr>
      <w:r>
        <w:rPr>
          <w:rFonts w:ascii="Times New Roman"/>
          <w:b w:val="false"/>
          <w:i w:val="false"/>
          <w:color w:val="000000"/>
          <w:sz w:val="28"/>
        </w:rPr>
        <w:t xml:space="preserve">      117) 206-бапта: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оннан жиырмаға дейiнгі мөлшерiнде, лауазымды адамдарға, жеке кәсiпкерлерге - жиырмадан қырыққа дейiнгi мөлшерiнде, шағын немесе орта кәсiпкерлiк субъектiлерi немесе коммерциялық емес ұйымдар болып табылатын заңды тұлғаларға - қырықтан елуге дейінгі мөлшерiнде, iрi бизнес субъектілері болып табылатын заңды тұлғаларға алпыстан сексенге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көрсеткіштiң жиырмадан қырыққа дейiнгi мөлшерiнде, лауазымды адамдарға, жеке кәсiпкерлерге - отыздан елуге дейінгі мөлшерiнде, шағын немесе орта кәсiпкерлiк субъектiлерi немесе коммерциялық емес ұйымдар болып табылатын заңды тұлғаларға елуден жетпiске дейiнгi мөлшерiнде, iрi бизнес субъектiлерi болып табылатын заңды тұлғаларға сексеннен жүзге дейінгі мөлшерiнде айыппұл салуға әкеп соғады."; </w:t>
      </w:r>
      <w:r>
        <w:br/>
      </w:r>
      <w:r>
        <w:rPr>
          <w:rFonts w:ascii="Times New Roman"/>
          <w:b w:val="false"/>
          <w:i w:val="false"/>
          <w:color w:val="000000"/>
          <w:sz w:val="28"/>
        </w:rPr>
        <w:t xml:space="preserve">
      үшiншi бөлiктiң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 айлық есептiк көрсеткiштiң он бестен қырыққа дейiнгi мөлшерiнде, шағын немесе орта кәсiпкерлiк субъектілері немесе коммерциялық емес ұйымдар болып табылатын заңды тұлғаларға - жүзден үш жүзге дейiнгi мөлшерiнде, iрi бизнес субъектiлерi болып табылатын заңды тұлғаларға екi жүзден бес жүзге дейiнгi мөлшерiнде айыппұл салуға әкеп соғады."; </w:t>
      </w:r>
      <w:r>
        <w:br/>
      </w:r>
      <w:r>
        <w:rPr>
          <w:rFonts w:ascii="Times New Roman"/>
          <w:b w:val="false"/>
          <w:i w:val="false"/>
          <w:color w:val="000000"/>
          <w:sz w:val="28"/>
        </w:rPr>
        <w:t xml:space="preserve">
      төртiншi бөлiк мынадай редакцияда жазылсын: </w:t>
      </w:r>
      <w:r>
        <w:br/>
      </w:r>
      <w:r>
        <w:rPr>
          <w:rFonts w:ascii="Times New Roman"/>
          <w:b w:val="false"/>
          <w:i w:val="false"/>
          <w:color w:val="000000"/>
          <w:sz w:val="28"/>
        </w:rPr>
        <w:t xml:space="preserve">
      "4. Осы баптың үшiншi бөлігінде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лауазымды адамдарға, жеке кәсiпкерлерге - айлық есептiк көрсеткiштiң қырықтан алпысқа дейінгі мөлшерiнде, шағын немесе орта кәсiпкерлiк субъектiлерi немесе коммерциялық емес ұйымдар болып табылатын заңды тұлғаларға - жүзден бес жүзге дейінгі мөлшерiнде, iрi бизнес субъектілері болып табылатын заңды тұлғаларға бес жүзден бiр мыңға дейiнгi мөлшерiнде айыппұл салуға әкеп соғады."; </w:t>
      </w:r>
    </w:p>
    <w:p>
      <w:pPr>
        <w:spacing w:after="0"/>
        <w:ind w:left="0"/>
        <w:jc w:val="both"/>
      </w:pPr>
      <w:r>
        <w:rPr>
          <w:rFonts w:ascii="Times New Roman"/>
          <w:b w:val="false"/>
          <w:i w:val="false"/>
          <w:color w:val="000000"/>
          <w:sz w:val="28"/>
        </w:rPr>
        <w:t xml:space="preserve">      118) 208-бапта: </w:t>
      </w:r>
      <w:r>
        <w:br/>
      </w:r>
      <w:r>
        <w:rPr>
          <w:rFonts w:ascii="Times New Roman"/>
          <w:b w:val="false"/>
          <w:i w:val="false"/>
          <w:color w:val="000000"/>
          <w:sz w:val="28"/>
        </w:rPr>
        <w:t xml:space="preserve">
      бiрiншi бөліктің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 айлық есептiк көрсеткiштiң оннан қырыққа дейінгі мөлшерiнде, шағын немесе орта кәсiпкерлiк субъектiлерi немесе коммерциялық емес ұйымдар болып табылатын заңды тұлғаларға - есепке алынбаған тауарлар (жұмыстар, көрсетілген қызметтер) құнының бес проценті мөлшерiнде, iрi бизнес субъектілері болып табылатын заңды тұлғаларға - есепке алынбаған тауарлар (жұмыстар, көрсетiлген қызметтер) құнының он процентi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лауазымды адамдарға, жеке кәсiпкерлерге - айлық есептiк көрсеткiштiң жиырмадан елуге дейінгі мөлшерiнде, шағын немесе орта кәсiпкерлiк субъектілері немесе коммерциялық емес ұйымдар болып табылатын заңды тұлғаларға - есепке алынбаған тауарлар (жұмыстар, көрсетiлген қызметтер) құнының он процентi мөлшерiнде, iрi бизнес субъектілерi болып табылатын заңды тұлғаларға - есепке алынбаған тауарлар (жұмыстар, көрсетілген қызметтер) құнының жиырма процентi мөлшерiнде айыппұл салуға әкеп соғады."; </w:t>
      </w:r>
      <w:r>
        <w:br/>
      </w:r>
      <w:r>
        <w:rPr>
          <w:rFonts w:ascii="Times New Roman"/>
          <w:b w:val="false"/>
          <w:i w:val="false"/>
          <w:color w:val="000000"/>
          <w:sz w:val="28"/>
        </w:rPr>
        <w:t xml:space="preserve">
      үшiншi бөлiктің екiншi абзацы мынадай редакцияда жазылсын: </w:t>
      </w:r>
      <w:r>
        <w:br/>
      </w:r>
      <w:r>
        <w:rPr>
          <w:rFonts w:ascii="Times New Roman"/>
          <w:b w:val="false"/>
          <w:i w:val="false"/>
          <w:color w:val="000000"/>
          <w:sz w:val="28"/>
        </w:rPr>
        <w:t xml:space="preserve">
      "жеке кәсiпкерлерге, шағын немесе орта кәсiпкерлiк субъектілері немесе коммерциялық емес ұйымдар болып табылатын заңды тұлғаларға - есепке алынбаған тауарлар (жұмыстар, көрсетiлген қызметтер) құнының бес процентi мөлшерiнде, iрi бизнес субъектілері болып табылатын заңды тұлғаларға он процентi мөлшерiнде айыппұл салуға әкеп соғады."; </w:t>
      </w:r>
    </w:p>
    <w:p>
      <w:pPr>
        <w:spacing w:after="0"/>
        <w:ind w:left="0"/>
        <w:jc w:val="both"/>
      </w:pPr>
      <w:r>
        <w:rPr>
          <w:rFonts w:ascii="Times New Roman"/>
          <w:b w:val="false"/>
          <w:i w:val="false"/>
          <w:color w:val="000000"/>
          <w:sz w:val="28"/>
        </w:rPr>
        <w:t xml:space="preserve">      119) 208-1-баптың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он бес мөлшерiнде, лауазымды адамдарға, жеке кәсiпкерлерге - айлық есептiк көрсеткiштiң отыз бес мөлшерiнде, шағын немесе орта кәсiпкерлiк субъектілері немесе коммерциялық емес ұйымдар болып табылатын заңды тұлғаларға - жүргiзiлген есеп айырысу сомасының отыз процентi мөлшерiнде, iрi бизнес субъектілерi болып табылатын заңды тұлғаларға жүргізiлген есеп айырысу сомасының елу процентi мөлшерiнде айыппұл салуға әкеп соғады."; </w:t>
      </w:r>
    </w:p>
    <w:p>
      <w:pPr>
        <w:spacing w:after="0"/>
        <w:ind w:left="0"/>
        <w:jc w:val="both"/>
      </w:pPr>
      <w:r>
        <w:rPr>
          <w:rFonts w:ascii="Times New Roman"/>
          <w:b w:val="false"/>
          <w:i w:val="false"/>
          <w:color w:val="000000"/>
          <w:sz w:val="28"/>
        </w:rPr>
        <w:t xml:space="preserve">      120) 209-бапта: </w:t>
      </w:r>
      <w:r>
        <w:br/>
      </w:r>
      <w:r>
        <w:rPr>
          <w:rFonts w:ascii="Times New Roman"/>
          <w:b w:val="false"/>
          <w:i w:val="false"/>
          <w:color w:val="000000"/>
          <w:sz w:val="28"/>
        </w:rPr>
        <w:t xml:space="preserve">
      бiрiншi бөлiктiң екіншi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он мөлшерiнде, лауазымды адамдарға, жеке кәсiпкерлерге айлық есептiк көрсеткiштiң елу мөлшерiнде, шағын немесе орта кәсiпкерлiк субъектілері немесе коммерциялық емес ұйымдар болып табылатын заңды тұлғаларға салықтың және бюджетке төленетiн басқа да мiндетті төлемдердiң үстеп есептелген сомасының отыз процентi мөлшерiнде, iрi бизнес субъектілері болып табылатын заңды тұлғаларға салықтың және бюджетке төленетін басқа да мiндетті төлемдердiң үстеп есептелген сомасының елу процентi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кәсiпкерлерге, шағын немесе орта кәсiпкерлiк субъектілері немесе коммерциялық емес ұйымдар болып табылатын заңды тұлғаларға - декларацияда өсiрiп көрсетiлген залал сомасынан есептелген корпоративтiк табыс салығы немесе жеке табыс салығы сомасының отыз процентi мөлшерiнде, iрi бизнес субъектілері болып табылатын заңды тұлғаларға декларацияда өсiрiп көрсетiлген залал сомасынан есептелген корпоративтiк табыс салығы сомасының елу процентi мөлшерiнде айыппұл салуға әкеп соғады."; </w:t>
      </w:r>
      <w:r>
        <w:br/>
      </w:r>
      <w:r>
        <w:rPr>
          <w:rFonts w:ascii="Times New Roman"/>
          <w:b w:val="false"/>
          <w:i w:val="false"/>
          <w:color w:val="000000"/>
          <w:sz w:val="28"/>
        </w:rPr>
        <w:t xml:space="preserve">
      үшiншi бөлiктiң екiншi абзацы мынадай редакцияда жазылсын: </w:t>
      </w:r>
      <w:r>
        <w:br/>
      </w:r>
      <w:r>
        <w:rPr>
          <w:rFonts w:ascii="Times New Roman"/>
          <w:b w:val="false"/>
          <w:i w:val="false"/>
          <w:color w:val="000000"/>
          <w:sz w:val="28"/>
        </w:rPr>
        <w:t xml:space="preserve">
      "жеке кәсiпкерлерге, шағын немесе орта кәсiпкерлiк субъектілері немесе коммерциялық емес ұйымдар болып табылатын заңды тұлғаларға - ағымдағы төлемдердiң кемiтіп көрсетiлген сомасының отыз проценті мөлшерiнде, iрi бизнес субъектiлерi болып табылатын заңды тұлғаларға ағымдағы төлемдердiң кемiтiп көрсетiлген сомасының елу процентi мөлшерiнде айыппұл салуға әкеп соғады."; </w:t>
      </w:r>
      <w:r>
        <w:br/>
      </w:r>
      <w:r>
        <w:rPr>
          <w:rFonts w:ascii="Times New Roman"/>
          <w:b w:val="false"/>
          <w:i w:val="false"/>
          <w:color w:val="000000"/>
          <w:sz w:val="28"/>
        </w:rPr>
        <w:t xml:space="preserve">
      алтыншы бөлiктiң екіншi абзацында "елу" деген сөз "отыз" деген сөзбен ауыстырылсын; </w:t>
      </w:r>
    </w:p>
    <w:p>
      <w:pPr>
        <w:spacing w:after="0"/>
        <w:ind w:left="0"/>
        <w:jc w:val="both"/>
      </w:pPr>
      <w:r>
        <w:rPr>
          <w:rFonts w:ascii="Times New Roman"/>
          <w:b w:val="false"/>
          <w:i w:val="false"/>
          <w:color w:val="000000"/>
          <w:sz w:val="28"/>
        </w:rPr>
        <w:t xml:space="preserve">      121) 210-бапта: </w:t>
      </w:r>
      <w:r>
        <w:br/>
      </w:r>
      <w:r>
        <w:rPr>
          <w:rFonts w:ascii="Times New Roman"/>
          <w:b w:val="false"/>
          <w:i w:val="false"/>
          <w:color w:val="000000"/>
          <w:sz w:val="28"/>
        </w:rPr>
        <w:t xml:space="preserve">
      бiрiншi бөлiктiң екінші абзацы мынадай редакцияда жазылсын: </w:t>
      </w:r>
      <w:r>
        <w:br/>
      </w:r>
      <w:r>
        <w:rPr>
          <w:rFonts w:ascii="Times New Roman"/>
          <w:b w:val="false"/>
          <w:i w:val="false"/>
          <w:color w:val="000000"/>
          <w:sz w:val="28"/>
        </w:rPr>
        <w:t xml:space="preserve">
      "лауазымды адамдарға, шағын немесе орта кәсiпкерлiк субъектiлерi немесе коммерциялық емес ұйымдар болып табылатын заңды тұлғаларға салықтың және басқа да мiндеттi төлемдердiң аударылмаған сомасының отыз процентi мөлшерiнде, iрi бизнес субъектілері болып табылатын заңды тұлғаларға елу процентi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"лауазымды адамдарға, шағын немесе орта кәсiпкерлiк субъектiлерi немесе коммерциялық емес ұйымдар болып табылатын заңды тұлғаларға салықтың және басқа да мiндеттi төлемдердiң ұстап қалмаған сомасының отыз процентi мөлшерiнде, iрi бизнес субъектiлерi болып табылатын заңды тұлғаларға елу проценті мөлшерiнде айыппұл салуға әкеп соғады."; </w:t>
      </w:r>
    </w:p>
    <w:p>
      <w:pPr>
        <w:spacing w:after="0"/>
        <w:ind w:left="0"/>
        <w:jc w:val="both"/>
      </w:pPr>
      <w:r>
        <w:rPr>
          <w:rFonts w:ascii="Times New Roman"/>
          <w:b w:val="false"/>
          <w:i w:val="false"/>
          <w:color w:val="000000"/>
          <w:sz w:val="28"/>
        </w:rPr>
        <w:t xml:space="preserve">      122) 211-баптың екiншi абзацы мынадай редакцияда жазылсын: </w:t>
      </w:r>
      <w:r>
        <w:br/>
      </w:r>
      <w:r>
        <w:rPr>
          <w:rFonts w:ascii="Times New Roman"/>
          <w:b w:val="false"/>
          <w:i w:val="false"/>
          <w:color w:val="000000"/>
          <w:sz w:val="28"/>
        </w:rPr>
        <w:t xml:space="preserve">
      "лауазымды адамдарға - айлық есептiк көрсеткiштiң отыз бес мөлшерiнде, шағын немесе орта кәсiпкерлiк субъектілері болып табылатын заңды тұлғаларға шот-фактураға енгізiлген, қосымша құн салығы сомасының жүз жиырма процентi мөлшерiнде, iрi бизнес субъектiлерi болып табылатын заңды тұлғаларға шот-фактураға енгізiлген, қосымша құн салығы сомасының екi жүз процентi мөлшерiнде айыппұл салуға әкеп соғады."; </w:t>
      </w:r>
    </w:p>
    <w:p>
      <w:pPr>
        <w:spacing w:after="0"/>
        <w:ind w:left="0"/>
        <w:jc w:val="both"/>
      </w:pPr>
      <w:r>
        <w:rPr>
          <w:rFonts w:ascii="Times New Roman"/>
          <w:b w:val="false"/>
          <w:i w:val="false"/>
          <w:color w:val="000000"/>
          <w:sz w:val="28"/>
        </w:rPr>
        <w:t xml:space="preserve">      123) 212-бапта: </w:t>
      </w:r>
      <w:r>
        <w:br/>
      </w:r>
      <w:r>
        <w:rPr>
          <w:rFonts w:ascii="Times New Roman"/>
          <w:b w:val="false"/>
          <w:i w:val="false"/>
          <w:color w:val="000000"/>
          <w:sz w:val="28"/>
        </w:rPr>
        <w:t xml:space="preserve">
      бiрiншi бөлiктiң екiншi абзацында "оннан жиырмаға дейiнгi" деген сөздер "он бec" деген сөзбен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xml:space="preserve">
      екiншi абзацында "жиырмадан қырыққа дейiнгi" деген сөздер "отыз" деген сөзбен ауыстырылсын; </w:t>
      </w:r>
    </w:p>
    <w:p>
      <w:pPr>
        <w:spacing w:after="0"/>
        <w:ind w:left="0"/>
        <w:jc w:val="both"/>
      </w:pPr>
      <w:r>
        <w:rPr>
          <w:rFonts w:ascii="Times New Roman"/>
          <w:b w:val="false"/>
          <w:i w:val="false"/>
          <w:color w:val="000000"/>
          <w:sz w:val="28"/>
        </w:rPr>
        <w:t xml:space="preserve">      124) 213-бапта: </w:t>
      </w:r>
      <w:r>
        <w:br/>
      </w:r>
      <w:r>
        <w:rPr>
          <w:rFonts w:ascii="Times New Roman"/>
          <w:b w:val="false"/>
          <w:i w:val="false"/>
          <w:color w:val="000000"/>
          <w:sz w:val="28"/>
        </w:rPr>
        <w:t xml:space="preserve">
      бiрiншi бөліктің екiншi абзацы мынадай редакцияда жазылсын: </w:t>
      </w:r>
      <w:r>
        <w:br/>
      </w:r>
      <w:r>
        <w:rPr>
          <w:rFonts w:ascii="Times New Roman"/>
          <w:b w:val="false"/>
          <w:i w:val="false"/>
          <w:color w:val="000000"/>
          <w:sz w:val="28"/>
        </w:rPr>
        <w:t xml:space="preserve">
      "акцизделетiн тауарлары тәркiлене отырып, жеке тұлғаларға - айлық есептік көрсеткiштiң оннан жиырмаға дейінгі мөлшерiнде, лауазымды адамдарға, жеке кәсiпкерлерге - жиырмадан қырыққа дейінгі мөлшерiнде, шағын немесе орта кәсiпкерлiк субъектiлерi болып табылатын заңды тұлғаларға - елуден жүзге дейiнгi мөлшерiнде, iрi бизнес субъектiлерi болып табылатын заңды тұлғаларға жүз елуден екі жүзге дейінгі мөлшерiнде айыппұл салуға әкеп соғады."; </w:t>
      </w:r>
      <w:r>
        <w:br/>
      </w:r>
      <w:r>
        <w:rPr>
          <w:rFonts w:ascii="Times New Roman"/>
          <w:b w:val="false"/>
          <w:i w:val="false"/>
          <w:color w:val="000000"/>
          <w:sz w:val="28"/>
        </w:rPr>
        <w:t xml:space="preserve">
      екіншi бөлiк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жауапкершiлiк қолданылғаннан кейiн бiр жыл iшiнде қайталап жасалған әрекеттер, - </w:t>
      </w:r>
      <w:r>
        <w:br/>
      </w:r>
      <w:r>
        <w:rPr>
          <w:rFonts w:ascii="Times New Roman"/>
          <w:b w:val="false"/>
          <w:i w:val="false"/>
          <w:color w:val="000000"/>
          <w:sz w:val="28"/>
        </w:rPr>
        <w:t xml:space="preserve">
      акцизделетін тауарлары тәркiлене отырып, жеке тұлғаларға - айлық есептiк көрсеткiштiң оннан елуге дейінгі мөлшерiнде, лауазымды адамдарға, жеке кәсiпкерлерге - қырықтан сексенге дейінгі мөлшерiнде, шағын немесе орта кәсiпкерлiк субъектілері болып табылатын заңды тұлғаларға - екi жүзден бес жүзге дейінгі мөлшерiнде, iрi бизнес субъектілері болып табылатын заңды тұлғаларға мың мөлшерiнде айыппұл салуға әкеп соғады."; </w:t>
      </w:r>
    </w:p>
    <w:p>
      <w:pPr>
        <w:spacing w:after="0"/>
        <w:ind w:left="0"/>
        <w:jc w:val="both"/>
      </w:pPr>
      <w:r>
        <w:rPr>
          <w:rFonts w:ascii="Times New Roman"/>
          <w:b w:val="false"/>
          <w:i w:val="false"/>
          <w:color w:val="000000"/>
          <w:sz w:val="28"/>
        </w:rPr>
        <w:t xml:space="preserve">      125) 214-баптың екiншi абзацы мынадай редакцияда жазылсын: </w:t>
      </w:r>
      <w:r>
        <w:br/>
      </w:r>
      <w:r>
        <w:rPr>
          <w:rFonts w:ascii="Times New Roman"/>
          <w:b w:val="false"/>
          <w:i w:val="false"/>
          <w:color w:val="000000"/>
          <w:sz w:val="28"/>
        </w:rPr>
        <w:t xml:space="preserve">
      "таңбалау тәртiбi мен ережелерi бұзылып таңбаланған тауарлары тәркiлене отырып, жеке тұлғаларға - айлық есептiк көрсеткiштiң оннан отызға дейінгі мөлшерiнде, лауазымды адамдарға жеке кәсiпкерлерге - жиырмадан қырыққа дейінгі мөлшерiнде, шағын немесе орта кәсiпкерлiк субъектілері болып табылатын заңды тұлғаларға - жүзден үш жүзге дейінгі мөлшерiнде, iрi бизнес субъектілері болып табылатын заңды тұлғаларға үш жүзден бес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126) 215-баптың үшiншi бөлiгінiң бiрiншi абзацы мынадай редакцияда жазылсын: </w:t>
      </w:r>
      <w:r>
        <w:br/>
      </w:r>
      <w:r>
        <w:rPr>
          <w:rFonts w:ascii="Times New Roman"/>
          <w:b w:val="false"/>
          <w:i w:val="false"/>
          <w:color w:val="000000"/>
          <w:sz w:val="28"/>
        </w:rPr>
        <w:t xml:space="preserve">
      "3. Осы баптың бiрiншi немесе екiншi бөлiктерiнде көзделген әкiмшiлiк жаза қолданылғаннан кейiн бiр жыл iшiнде қайталап жасалған әрекеттер, -"; </w:t>
      </w:r>
    </w:p>
    <w:p>
      <w:pPr>
        <w:spacing w:after="0"/>
        <w:ind w:left="0"/>
        <w:jc w:val="both"/>
      </w:pPr>
      <w:r>
        <w:rPr>
          <w:rFonts w:ascii="Times New Roman"/>
          <w:b w:val="false"/>
          <w:i w:val="false"/>
          <w:color w:val="000000"/>
          <w:sz w:val="28"/>
        </w:rPr>
        <w:t xml:space="preserve">      127) 216-баптың бiрiнші абзацының екiншi бөлiгі мынадай редакцияда жазылсын: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128) 219-бапта: </w:t>
      </w:r>
      <w:r>
        <w:br/>
      </w:r>
      <w:r>
        <w:rPr>
          <w:rFonts w:ascii="Times New Roman"/>
          <w:b w:val="false"/>
          <w:i w:val="false"/>
          <w:color w:val="000000"/>
          <w:sz w:val="28"/>
        </w:rPr>
        <w:t xml:space="preserve">
      екiншi бөліктiң бiрiншi абзацы мынадай редакцияда жазылсын: </w:t>
      </w:r>
      <w:r>
        <w:br/>
      </w:r>
      <w:r>
        <w:rPr>
          <w:rFonts w:ascii="Times New Roman"/>
          <w:b w:val="false"/>
          <w:i w:val="false"/>
          <w:color w:val="000000"/>
          <w:sz w:val="28"/>
        </w:rPr>
        <w:t xml:space="preserve">
      "2. Осы баптың бiрiншi бөлiгінде көзделген әкiмшілік жаза қолданылғаннан кейiн бiр жыл iшiнде қайталап жасалған iс-әрекеттер, -"; </w:t>
      </w:r>
      <w:r>
        <w:br/>
      </w:r>
      <w:r>
        <w:rPr>
          <w:rFonts w:ascii="Times New Roman"/>
          <w:b w:val="false"/>
          <w:i w:val="false"/>
          <w:color w:val="000000"/>
          <w:sz w:val="28"/>
        </w:rPr>
        <w:t xml:space="preserve">
      төртiншi бөліктің бiрiншi абзацы мынадай редакцияда жазылсын: </w:t>
      </w:r>
      <w:r>
        <w:br/>
      </w:r>
      <w:r>
        <w:rPr>
          <w:rFonts w:ascii="Times New Roman"/>
          <w:b w:val="false"/>
          <w:i w:val="false"/>
          <w:color w:val="000000"/>
          <w:sz w:val="28"/>
        </w:rPr>
        <w:t xml:space="preserve">
      "4. Осы баптың үшiншi бөлiгінде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129) 220-бапта: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онға дейінгі мөлшерiнде, лауазымды адамдарға, жеке кәсiпкерлерге, шағын немесе орта кәсiпкерлiк субъектілері болып табылатын заңды тұлғаларға жиырмадан елуге дейінгі мөлшерiнде, iрi бизнес субъектілері болып табылатын заңды тұлғаларға жетпiстен жүзге дейiнгi мөлшерiнде айыппұл салуға әкеп соғады."; </w:t>
      </w:r>
      <w:r>
        <w:br/>
      </w:r>
      <w:r>
        <w:rPr>
          <w:rFonts w:ascii="Times New Roman"/>
          <w:b w:val="false"/>
          <w:i w:val="false"/>
          <w:color w:val="000000"/>
          <w:sz w:val="28"/>
        </w:rPr>
        <w:t xml:space="preserve">
      екiншi бөлiктiң екiнші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оннан жиырмаға дейiнгi мөлшерiнде, лауазымды адамдарға, жеке кәсiпкерлерге, шағын немесе орта кәсiпкерлiк субъектілері болып табылатын заңды тұлғаларға елуден жүзге дейінгі мөлшерiнде, iрi бизнес субъектілері болып табылатын заңды тұлғаларға жүзден екі жүзге дейiнгi мөлшерiнде айыппұл салуға әкеп соғады."; </w:t>
      </w:r>
    </w:p>
    <w:p>
      <w:pPr>
        <w:spacing w:after="0"/>
        <w:ind w:left="0"/>
        <w:jc w:val="both"/>
      </w:pPr>
      <w:r>
        <w:rPr>
          <w:rFonts w:ascii="Times New Roman"/>
          <w:b w:val="false"/>
          <w:i w:val="false"/>
          <w:color w:val="000000"/>
          <w:sz w:val="28"/>
        </w:rPr>
        <w:t xml:space="preserve">      130) 221-бапта: </w:t>
      </w:r>
      <w:r>
        <w:br/>
      </w:r>
      <w:r>
        <w:rPr>
          <w:rFonts w:ascii="Times New Roman"/>
          <w:b w:val="false"/>
          <w:i w:val="false"/>
          <w:color w:val="000000"/>
          <w:sz w:val="28"/>
        </w:rPr>
        <w:t xml:space="preserve">
      бiрiншi абзацта "төтенше жағдайлар жөнiндегі мемлекеттiк комитет органының" деген сөздер "төтенше жағдайлар саласындағы уәкiлеттi органдардың"; </w:t>
      </w:r>
      <w:r>
        <w:br/>
      </w:r>
      <w:r>
        <w:rPr>
          <w:rFonts w:ascii="Times New Roman"/>
          <w:b w:val="false"/>
          <w:i w:val="false"/>
          <w:color w:val="000000"/>
          <w:sz w:val="28"/>
        </w:rPr>
        <w:t xml:space="preserve">
      екіншi абзац мынадай редакцияда жазылсын: </w:t>
      </w:r>
      <w:r>
        <w:br/>
      </w:r>
      <w:r>
        <w:rPr>
          <w:rFonts w:ascii="Times New Roman"/>
          <w:b w:val="false"/>
          <w:i w:val="false"/>
          <w:color w:val="000000"/>
          <w:sz w:val="28"/>
        </w:rPr>
        <w:t xml:space="preserve">
      "жеке тұлғаларға - айлық есептiк көрсеткіштiң онға дейiнгi мөлшерiнде, лауазымды адамдарға, жеке кәсiпкерлерге, шағын немесе орта кәсiпкерлiк субъектiлерi болып табылатын заңды тұлғаларға жиырмадан елуге дейiнгi мөлшерiнде, iрi бизнес субъектiлерi болып табылатын заңды тұлғаларға алпыстан жүзге дейiнгi мөлшерiнде айыппұл салуға әкеп соғады."; </w:t>
      </w:r>
    </w:p>
    <w:p>
      <w:pPr>
        <w:spacing w:after="0"/>
        <w:ind w:left="0"/>
        <w:jc w:val="both"/>
      </w:pPr>
      <w:r>
        <w:rPr>
          <w:rFonts w:ascii="Times New Roman"/>
          <w:b w:val="false"/>
          <w:i w:val="false"/>
          <w:color w:val="000000"/>
          <w:sz w:val="28"/>
        </w:rPr>
        <w:t xml:space="preserve">      131) 222-бапта: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"лицензиясынан, атом энергиясын пайдалану саласындағы </w:t>
      </w:r>
      <w:r>
        <w:br/>
      </w:r>
      <w:r>
        <w:rPr>
          <w:rFonts w:ascii="Times New Roman"/>
          <w:b w:val="false"/>
          <w:i w:val="false"/>
          <w:color w:val="000000"/>
          <w:sz w:val="28"/>
        </w:rPr>
        <w:t xml:space="preserve">
қызметтiң белгілi бiр түрiне арнайы рұқсаттан айыра отырып, жеке тұлғаларға - айлық есептiк көрсеткiштiң бестен онға дейiнгi мөлшерiнде, лауазымды адамдарға, жеке кәсiпкерлерге, шағын немесе орта кәсiпкерлiк субъектiлерi болып табылатын заңды тұлғаларға оннан елуге дейінгі мөлшерiнде, iрi бизнес субъектілері болып табылатын заңды тұлғаларға елуден жүзге дейінгі мөлшерiнде айыппұл салуға әкеп соғады."; </w:t>
      </w:r>
      <w:r>
        <w:br/>
      </w:r>
      <w:r>
        <w:rPr>
          <w:rFonts w:ascii="Times New Roman"/>
          <w:b w:val="false"/>
          <w:i w:val="false"/>
          <w:color w:val="000000"/>
          <w:sz w:val="28"/>
        </w:rPr>
        <w:t xml:space="preserve">
      екінші бөлiктiң екінші абзацы мынадай редакцияда жазылсын: </w:t>
      </w:r>
      <w:r>
        <w:br/>
      </w:r>
      <w:r>
        <w:rPr>
          <w:rFonts w:ascii="Times New Roman"/>
          <w:b w:val="false"/>
          <w:i w:val="false"/>
          <w:color w:val="000000"/>
          <w:sz w:val="28"/>
        </w:rPr>
        <w:t xml:space="preserve">
      "лицензиясынан, атом энергиясын пайдалану саласындағы қызметтің белгiлі бiр түрiне арнайы рұқсаттан айыра отырып, жеке тұлғаларға - айлық есептiк көрсеткіштiң жиырмаға дейінгі мөлшерiнде, лауазымды адамдарға, жеке кәсiпкерлерге, шағын немесе орта кәсіпкерлiк субъектілері болып табылатын заңды тұлғаларға отыздан жүзге дейінгі мөлшерiнде, iрi бизнес субъектiлерi болып табылатын заңды тұлғаларға үш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xml:space="preserve">      132) 223-баптың екiншi абзацы мынадай редакцияда жазылсын: </w:t>
      </w:r>
      <w:r>
        <w:br/>
      </w:r>
      <w:r>
        <w:rPr>
          <w:rFonts w:ascii="Times New Roman"/>
          <w:b w:val="false"/>
          <w:i w:val="false"/>
          <w:color w:val="000000"/>
          <w:sz w:val="28"/>
        </w:rPr>
        <w:t xml:space="preserve">
      "жеке кәсiпкерлерге және лауазымды адамдарға, шағын немесе орта кәсiпкерлiк субъектілері болып табылатын заңды тұлғаларға - айлық есептiк көрсеткiштiң оннан жиырма беске дейінгі мөлшерiнде, iрi бизнес субъектілері болып табылатын заңды тұлғаларға жүзден жүз елуге дейінгі мөлшерiнде айыппұл салуға әкеп соғады."; </w:t>
      </w:r>
    </w:p>
    <w:p>
      <w:pPr>
        <w:spacing w:after="0"/>
        <w:ind w:left="0"/>
        <w:jc w:val="both"/>
      </w:pPr>
      <w:r>
        <w:rPr>
          <w:rFonts w:ascii="Times New Roman"/>
          <w:b w:val="false"/>
          <w:i w:val="false"/>
          <w:color w:val="000000"/>
          <w:sz w:val="28"/>
        </w:rPr>
        <w:t xml:space="preserve">      133) 224-баптың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көрсеткіштің екiден онға дейiнгi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жиырма бестен елуге дейінгі мөлшерiнде, ірi бизнес субъектілері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134) 225-баптың екінші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екiден онға дейінгі мөлшерiнде, лауазымды адамдарға, жеке кәсiпкерлерге, шағын немесе орта кәсiпкерлiк субъектілері немесе коммерциялық емес ұйымдар болып табылатын заңды тұлғаларға оннан жиырмаға дейінгі мөлшерiнде, iрi бизнес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135) 225-1-баптың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екiден онға дейiнгi мөлшерiнде, лауазымды адамдарға, жеке кәсiпкерлерге, шағын немесе орта кәсiпкерлік субъектілері болып табылатын заңды тұлғаларға оннан жиырмаға дейінгi мөлшерiнде, iрi бизнес субъектілері болып табылатын заңды тұлғаларға елуден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136) 229-бапта: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абзацта "өз бетімен" деген сөздер "заңсыз" деген сөзбен ауыстырылсын;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"жеке тұлғаларға - айлық есептiк көрсеткiштiң оннан он беске дейінгі мөлшерiнде, лауазымды адамдарға жиырмадан отызға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он бестен жиырма беске дейінгі мөлшерiнде, лауазымды адамдарға отыздан елуге дейiнгi мөлшерiнде айыппұл салуға әкеп соғады."; </w:t>
      </w:r>
    </w:p>
    <w:p>
      <w:pPr>
        <w:spacing w:after="0"/>
        <w:ind w:left="0"/>
        <w:jc w:val="both"/>
      </w:pPr>
      <w:r>
        <w:rPr>
          <w:rFonts w:ascii="Times New Roman"/>
          <w:b w:val="false"/>
          <w:i w:val="false"/>
          <w:color w:val="000000"/>
          <w:sz w:val="28"/>
        </w:rPr>
        <w:t xml:space="preserve">      137) 230-баптың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онға дейiнгi мөлшерiнде, лауазымды адамдарға, жеке кәсiпкерлерге, шағын немесе орта кәсiпкерлiк субъектiлерi болып табылатын заңды тұлғаларға жиырма беске дейінгі мөлшерiнде, iрi бизнес субъектілерi болып табылатын заңды тұлғаларға елуден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138) 231-бапта: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 айлық есептiк көрсеткiштiң жиырмадан қырыққа дейінгі мөлшерiнде, шағын немесе орта кәсiпкерлiк субъектілері болып табылатын заңды тұлғаларға - жүзден үш жүзге дейiнгi мөлшерiнде, iрi бизнес субъектілері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қызметтiң тиiстi түрiне лицензиядан айыра отырып немесе онсыз, лауазымды адамдарға, жеке кәсiпкерлерге - айлық есептiк көрсеткiштiң жиырмадан жиырма беске дейінгі мөлшерiнде, шағын немесе орта кәсiпкерлiк субъектiлерi болып табылатын заңды тұлғаларға екi жүзден бес жүзге дейінгі мөлшерiнде, iрi бизнес субъектiлерi болып табылатын заңды тұлғаларға бес жүзден жетi жүзге дейiнгi мөлшерiнде айыппұл салуға әкеп соғады."; </w:t>
      </w:r>
    </w:p>
    <w:p>
      <w:pPr>
        <w:spacing w:after="0"/>
        <w:ind w:left="0"/>
        <w:jc w:val="both"/>
      </w:pPr>
      <w:r>
        <w:rPr>
          <w:rFonts w:ascii="Times New Roman"/>
          <w:b w:val="false"/>
          <w:i w:val="false"/>
          <w:color w:val="000000"/>
          <w:sz w:val="28"/>
        </w:rPr>
        <w:t xml:space="preserve">      139) 232-бапта: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"лицензия күшiн тоқтата отырып немесе онсыз, лауазымды адамдарға, жеке кәсiпкерлерге - айлық есептiк көрсеткiштiң он бестен жиырмаға дейiнгi мөлшерiнде, шағын немесе орта кәсiпкерлiк субъектiлерi болып табылатын заңды тұлғаларға - жүзден үш жүзге дейінгі мөлшерiнде, iрi бизнес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xml:space="preserve">
      екiншi бөлiктiң екіншi абзацы мынадай редакцияда жазылсын: </w:t>
      </w:r>
      <w:r>
        <w:br/>
      </w:r>
      <w:r>
        <w:rPr>
          <w:rFonts w:ascii="Times New Roman"/>
          <w:b w:val="false"/>
          <w:i w:val="false"/>
          <w:color w:val="000000"/>
          <w:sz w:val="28"/>
        </w:rPr>
        <w:t xml:space="preserve">
      "қызметтiң тиiстi түрiне лицензиядан айыра отырып не онсыз, лауазымды адамдарға, жеке кәсiпкерлерге - айлық есептiк көрсеткiштiң жиырмадан жиырма беске дейінгі мөлшерiнде, шағын немесе орта кәсiпкерлiк субъектiлерi болып табылатын заңды тұлғаларға - үш жүзден бес жүзге дейінгі мөлшерiнде, iрi бизнес субъектiлерi болып табылатын заңды тұлғаларға бес жүзден сегiз жүзге дейiнгi мөлшерiнде айыппұл салуға әкеп соғады."; </w:t>
      </w:r>
    </w:p>
    <w:p>
      <w:pPr>
        <w:spacing w:after="0"/>
        <w:ind w:left="0"/>
        <w:jc w:val="both"/>
      </w:pPr>
      <w:r>
        <w:rPr>
          <w:rFonts w:ascii="Times New Roman"/>
          <w:b w:val="false"/>
          <w:i w:val="false"/>
          <w:color w:val="000000"/>
          <w:sz w:val="28"/>
        </w:rPr>
        <w:t xml:space="preserve">      140) 233-бапта: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"жүргiзiлiп жатқан жұмыстарын тоқтата тұрып, лауазымды адамдарға, жеке кәсiпкерлерге - айлық есептiк көрсеткiштiң бестен онға дейiнгi мөлшерiнде, шағын немесе орта кәсiпкерлiк субъектiлерi болып табылатын заңды тұлғаларға - жүзден үш жүзге дейiнгi мөлшерiнде, iрi бизнес субъектілерi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лицензиядан айыра отырып не онсыз және жүргiзiлiп жатқан жұмыстарын тоқтата тұрып, лауазымды адамдарға, жеке кәсiпкерлерге, шағын немесе орта кәсiпкерлiк субъектiлерi болып табылатын заңды тұлғаларға - айлық есептiк көрсеткiштiң елуден жүзге дейінгі мөлшерiнде, iрi бизнес субъектілерi болып табылатын заңды тұлғаларға екi жүзден үш жүзге дейiнгi мөлшерiнде айыппұл салуға </w:t>
      </w:r>
      <w:r>
        <w:br/>
      </w:r>
      <w:r>
        <w:rPr>
          <w:rFonts w:ascii="Times New Roman"/>
          <w:b w:val="false"/>
          <w:i w:val="false"/>
          <w:color w:val="000000"/>
          <w:sz w:val="28"/>
        </w:rPr>
        <w:t xml:space="preserve">
әкеп соғады."; </w:t>
      </w:r>
    </w:p>
    <w:p>
      <w:pPr>
        <w:spacing w:after="0"/>
        <w:ind w:left="0"/>
        <w:jc w:val="both"/>
      </w:pPr>
      <w:r>
        <w:rPr>
          <w:rFonts w:ascii="Times New Roman"/>
          <w:b w:val="false"/>
          <w:i w:val="false"/>
          <w:color w:val="000000"/>
          <w:sz w:val="28"/>
        </w:rPr>
        <w:t xml:space="preserve">      141) 234-баптың екiншi абзацы мынадай редакцияда жазылсын: </w:t>
      </w:r>
      <w:r>
        <w:br/>
      </w:r>
      <w:r>
        <w:rPr>
          <w:rFonts w:ascii="Times New Roman"/>
          <w:b w:val="false"/>
          <w:i w:val="false"/>
          <w:color w:val="000000"/>
          <w:sz w:val="28"/>
        </w:rPr>
        <w:t xml:space="preserve">
      "ескерту жасауға немесе лауазымды адамдарға - айлық есептiк көрсеткiштiң бестен жетiге дейінгі мөлшерiнде, шағын немесе орта кәсiпкерлiк субъектiлерi болып табылатын заңды тұлғаларға - жиырмадан елуге дейінгі мөлшерiнде, iрi бизнес субъектiлерi болып табылатын заңды тұлғаларға елуден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142) 235-бапта: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субъектілері болып табылатын заңды тұлғаларға - айлық есептiк көрсеткiштiң жиырмадан елуге дейінгі мөлшерiнде, iрi бизнес субъектілері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лауазымды адамдарға, жеке кәсiпкерлерге, шағын немесе орта кәсiпкерлiк субъектiлерi болып табылатын заңды тұлғаларға - айлық есептiк көрсеткiштiң елуден жетпiске дейінгі мөлшерiнде, iрi бизнес субъектiлерi болып табылатын заңды тұлғаларға екi жүзден төрт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143) 236-баптың екiншi абзацы мынадай редакцияда жазылсын: </w:t>
      </w:r>
      <w:r>
        <w:br/>
      </w:r>
      <w:r>
        <w:rPr>
          <w:rFonts w:ascii="Times New Roman"/>
          <w:b w:val="false"/>
          <w:i w:val="false"/>
          <w:color w:val="000000"/>
          <w:sz w:val="28"/>
        </w:rPr>
        <w:t xml:space="preserve">
      "лауазымды адамдарға - мемлекеттік қабылдау комиссиясының мүшелерiне - айлық есептiк көрсеткіштiң оннан он беске дейінгі мөлшерiнде, шағын немесе орта кәсiпкерлiк субъектілері болып табылатын заңды тұлғаларға - елуден жүзге дейiнгi мөлшерiнде, iрi бизнес субъектiлерi болып табылатын заңды тұлғаларға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xml:space="preserve">      144) 237-бапта: </w:t>
      </w:r>
      <w:r>
        <w:br/>
      </w:r>
      <w:r>
        <w:rPr>
          <w:rFonts w:ascii="Times New Roman"/>
          <w:b w:val="false"/>
          <w:i w:val="false"/>
          <w:color w:val="000000"/>
          <w:sz w:val="28"/>
        </w:rPr>
        <w:t xml:space="preserve">
      тақырыпта және бiрiншi абзацта "өз бетiмен" деген сөздер "заңсыз" деген сөзбен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"заңсыз тұрғызған немесе тұрғызылып жатқан құрылысын мәжбүрлеп құлата отырып немесе онсыз, жеке тұлғаларға - айлық есептiк көрсеткiштiң оннан он беске дейінгі мөлшерiнде, лауазымды адамдарға, жеке кәсiпкерлерге, шағын немесе орта кәсiпкерлiк субъектілері болып табылатын заңды тұлғаларға оннан елуге дейінгі мөлшерiнде, iрi бизнес субъектілері болып табылатын заңды тұлғаларға елуден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145) 238-бапта: </w:t>
      </w:r>
      <w:r>
        <w:br/>
      </w:r>
      <w:r>
        <w:rPr>
          <w:rFonts w:ascii="Times New Roman"/>
          <w:b w:val="false"/>
          <w:i w:val="false"/>
          <w:color w:val="000000"/>
          <w:sz w:val="28"/>
        </w:rPr>
        <w:t xml:space="preserve">
      тақырыпта және бiрiншi абзацта "өз бетiмен" деген сөздер "заңсыз" деген сөзбен ауыстырылсын;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көрсеткіштiң бестен онға дейiнгi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жиырмадан елуге дейiнгi мөлшерiнде, iрi бизнес субъектілері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xml:space="preserve">
      екінші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жиырмадан жиырма беске дейiнгi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елуден жүзге дейінгі мөлшерiнде, iрi бизнес субъектілері болып табылатын заңды тұлғаларға жүзден екі жүзге дейiнгi мөлшерiнде айыппұл салуға әкеп соғады."; </w:t>
      </w:r>
    </w:p>
    <w:p>
      <w:pPr>
        <w:spacing w:after="0"/>
        <w:ind w:left="0"/>
        <w:jc w:val="both"/>
      </w:pPr>
      <w:r>
        <w:rPr>
          <w:rFonts w:ascii="Times New Roman"/>
          <w:b w:val="false"/>
          <w:i w:val="false"/>
          <w:color w:val="000000"/>
          <w:sz w:val="28"/>
        </w:rPr>
        <w:t xml:space="preserve">      146) 239-баптың екіншi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оннан елуге дейінгі мөлшерiнде, iрi бизнес субъектілері болып табылатын заңды тұлғаларға елуден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147) 240-бапта: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абзацта "талаптарды" деген сөзден кейiн ", сондай-ақ гигиеналық нормативтердi" деген сөздермен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онға дейінгі мөлшерiнде, лауазымды адамдарға - жиырмаға дейінгі мөлшерiнде, заңды тұлғаларға қоршаған ортаға келтiрiлген зиян сомасы мөлшерiнде айыппұл салуға әкеп соғады."; </w:t>
      </w:r>
    </w:p>
    <w:p>
      <w:pPr>
        <w:spacing w:after="0"/>
        <w:ind w:left="0"/>
        <w:jc w:val="both"/>
      </w:pPr>
      <w:r>
        <w:rPr>
          <w:rFonts w:ascii="Times New Roman"/>
          <w:b w:val="false"/>
          <w:i w:val="false"/>
          <w:color w:val="000000"/>
          <w:sz w:val="28"/>
        </w:rPr>
        <w:t xml:space="preserve">      148) 241-баптың екінші абзацы мынадай редакцияда жазылсын: </w:t>
      </w:r>
      <w:r>
        <w:br/>
      </w:r>
      <w:r>
        <w:rPr>
          <w:rFonts w:ascii="Times New Roman"/>
          <w:b w:val="false"/>
          <w:i w:val="false"/>
          <w:color w:val="000000"/>
          <w:sz w:val="28"/>
        </w:rPr>
        <w:t xml:space="preserve">
      "жеке тұлғаға - айлық есептiк көрсеткiштiң жиырма бес мөлшерiнде, жеке кәсiпкерлерге, шағын немесе орта кәсiпкерлiк субъектiлерi болып табылатын заңды тұлғаларға жүз мөлшерiнде, iрi бизнес субъектілері болып табылатын заңды тұлғаларға екi жүз мөлшерiнде айыппұл салуға әкеп соғады."; </w:t>
      </w:r>
    </w:p>
    <w:p>
      <w:pPr>
        <w:spacing w:after="0"/>
        <w:ind w:left="0"/>
        <w:jc w:val="both"/>
      </w:pPr>
      <w:r>
        <w:rPr>
          <w:rFonts w:ascii="Times New Roman"/>
          <w:b w:val="false"/>
          <w:i w:val="false"/>
          <w:color w:val="000000"/>
          <w:sz w:val="28"/>
        </w:rPr>
        <w:t xml:space="preserve">      149) 242-бапта: </w:t>
      </w:r>
      <w:r>
        <w:br/>
      </w:r>
      <w:r>
        <w:rPr>
          <w:rFonts w:ascii="Times New Roman"/>
          <w:b w:val="false"/>
          <w:i w:val="false"/>
          <w:color w:val="000000"/>
          <w:sz w:val="28"/>
        </w:rPr>
        <w:t xml:space="preserve">
      тақырыбы және бiрiншi абзацы "тасталуы мен шығарылуы" деген сөздерден кейiн ", қалдықтарды орналастыру" деген сөздермен толықтырылсын; </w:t>
      </w:r>
      <w:r>
        <w:br/>
      </w:r>
      <w:r>
        <w:rPr>
          <w:rFonts w:ascii="Times New Roman"/>
          <w:b w:val="false"/>
          <w:i w:val="false"/>
          <w:color w:val="000000"/>
          <w:sz w:val="28"/>
        </w:rPr>
        <w:t xml:space="preserve">
      екiншi абзацында "жиырма беске дейінгі" деген сөздер "жиырма бec" деген сөздермен ауыстырылсын; </w:t>
      </w:r>
    </w:p>
    <w:p>
      <w:pPr>
        <w:spacing w:after="0"/>
        <w:ind w:left="0"/>
        <w:jc w:val="both"/>
      </w:pPr>
      <w:r>
        <w:rPr>
          <w:rFonts w:ascii="Times New Roman"/>
          <w:b w:val="false"/>
          <w:i w:val="false"/>
          <w:color w:val="000000"/>
          <w:sz w:val="28"/>
        </w:rPr>
        <w:t xml:space="preserve">      150) 243-баптың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бестен онға дейiнгi мөлшерiнде, лауазымды адамдарға, жеке кәсiпкерлерге, шағын немесе орта кәсiпкерлiк субъектiлерi болып табылатын заңды тұлғаларға - жиырмадан елуге дейiнгi мөлшерiнде, iрi бизнес субъектілерi болып табылатын заңды тұлғаларға қоршаған ортаны ластағаны үшiн төлем ставкасының мың процентi мөлшерiнде айыппұл салуға әкеп соғады."; </w:t>
      </w:r>
    </w:p>
    <w:p>
      <w:pPr>
        <w:spacing w:after="0"/>
        <w:ind w:left="0"/>
        <w:jc w:val="both"/>
      </w:pPr>
      <w:r>
        <w:rPr>
          <w:rFonts w:ascii="Times New Roman"/>
          <w:b w:val="false"/>
          <w:i w:val="false"/>
          <w:color w:val="000000"/>
          <w:sz w:val="28"/>
        </w:rPr>
        <w:t xml:space="preserve">      151) 244-бап мынадай редакцияда жазылсын: </w:t>
      </w:r>
    </w:p>
    <w:p>
      <w:pPr>
        <w:spacing w:after="0"/>
        <w:ind w:left="0"/>
        <w:jc w:val="both"/>
      </w:pPr>
      <w:r>
        <w:rPr>
          <w:rFonts w:ascii="Times New Roman"/>
          <w:b w:val="false"/>
          <w:i w:val="false"/>
          <w:color w:val="000000"/>
          <w:sz w:val="28"/>
        </w:rPr>
        <w:t xml:space="preserve">      "244-бап. Атмосфераға шығарылған қалдықтарды тазалауға және </w:t>
      </w:r>
      <w:r>
        <w:br/>
      </w:r>
      <w:r>
        <w:rPr>
          <w:rFonts w:ascii="Times New Roman"/>
          <w:b w:val="false"/>
          <w:i w:val="false"/>
          <w:color w:val="000000"/>
          <w:sz w:val="28"/>
        </w:rPr>
        <w:t xml:space="preserve">
                қалдық суларды ағызуға арналған жабдықтарды </w:t>
      </w:r>
      <w:r>
        <w:br/>
      </w:r>
      <w:r>
        <w:rPr>
          <w:rFonts w:ascii="Times New Roman"/>
          <w:b w:val="false"/>
          <w:i w:val="false"/>
          <w:color w:val="000000"/>
          <w:sz w:val="28"/>
        </w:rPr>
        <w:t xml:space="preserve">
                пайдалану ережелерiн бұзу, сондай-ақ пайдаланбау </w:t>
      </w:r>
    </w:p>
    <w:p>
      <w:pPr>
        <w:spacing w:after="0"/>
        <w:ind w:left="0"/>
        <w:jc w:val="both"/>
      </w:pPr>
      <w:r>
        <w:rPr>
          <w:rFonts w:ascii="Times New Roman"/>
          <w:b w:val="false"/>
          <w:i w:val="false"/>
          <w:color w:val="000000"/>
          <w:sz w:val="28"/>
        </w:rPr>
        <w:t xml:space="preserve">      Атмосфераға шығарылған қалдықтарды тазалауға және қалдық суларды ағызуға арналған жабдықтарды пайдалану ережелерiн бұзу сондай-ақ пайдаланбау, - </w:t>
      </w:r>
      <w:r>
        <w:br/>
      </w:r>
      <w:r>
        <w:rPr>
          <w:rFonts w:ascii="Times New Roman"/>
          <w:b w:val="false"/>
          <w:i w:val="false"/>
          <w:color w:val="000000"/>
          <w:sz w:val="28"/>
        </w:rPr>
        <w:t xml:space="preserve">
      жеке тұлғаларға - айлық есептiк көрсеткіштің бестен онға дейiнгi мөлшерiнде, лауазымды адамдарға, жеке кәсiпкерлерге, шағын немесе орта кәсiпкерлiк субъектілерi болып табылатын заңды тұлғаларға жиырмадан елуге дейінгі мөлшерiнде, iрi бизнес субъектiлерi болып табылатын заңды тұлғаларға жүзден екі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152) 245-баптың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бестен онға дейiнгi мөлшерiнде, лауазымды адамдарға, жеке кәсiпкерлерге, шағын немесе орта кәсiпкерлiк субъектілері болып табылатын заңды тұлғаларға жиырмадан елуге дейінгі мөлшерiнде, iрi бизнес субъектілерi болып табылатын заңды тұлғаларға елуден екi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153) 246-бапта: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субъектілері болып табылатын заңды тұлғаларға - айлық есептiк көрсеткіштiң он бестен отызға дейінгі мөлшерiнде, iрi бизнес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қызметін тоқтата тұрып немесе тыйым салып, не онысыз, лауазымды адамдарға, жеке кәсiпкерлерге, шағын немесе орта кәсiпкерлiк субъектiлерi болып табылатын заңды тұлғаларға - айлық есептiк көрсеткiштiң отыздан алпысқа дейiнгi мөлшерiнде, iрi бизнес субъектілері болып табылатын заңды тұлғаларға екі жүз елуден бес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154) 247-бапта: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абзацта "азаматтардың" деген сөз "жеке тұлғалардың" деген сөздермен ауыстырылсын;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"ескерту жасауға" деген сөздердiң алдынан "жеке тұлғаларға" деген сөздермен толықтырылсын; </w:t>
      </w:r>
      <w:r>
        <w:br/>
      </w:r>
      <w:r>
        <w:rPr>
          <w:rFonts w:ascii="Times New Roman"/>
          <w:b w:val="false"/>
          <w:i w:val="false"/>
          <w:color w:val="000000"/>
          <w:sz w:val="28"/>
        </w:rPr>
        <w:t xml:space="preserve">
      "екiге дейiнгi" деген сөздер "екi" деген сөзбен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ішінде қайталап жасалған iс-әрекеттер, - </w:t>
      </w:r>
      <w:r>
        <w:br/>
      </w:r>
      <w:r>
        <w:rPr>
          <w:rFonts w:ascii="Times New Roman"/>
          <w:b w:val="false"/>
          <w:i w:val="false"/>
          <w:color w:val="000000"/>
          <w:sz w:val="28"/>
        </w:rPr>
        <w:t xml:space="preserve">
      жеке тұлғаларға айлық есептiк көрсеткiштiң бес мөлшерiнде айыппұл салуға әкеп соғады."; </w:t>
      </w:r>
    </w:p>
    <w:p>
      <w:pPr>
        <w:spacing w:after="0"/>
        <w:ind w:left="0"/>
        <w:jc w:val="both"/>
      </w:pPr>
      <w:r>
        <w:rPr>
          <w:rFonts w:ascii="Times New Roman"/>
          <w:b w:val="false"/>
          <w:i w:val="false"/>
          <w:color w:val="000000"/>
          <w:sz w:val="28"/>
        </w:rPr>
        <w:t xml:space="preserve">      155) 248-бап мынадай редакцияда жазылсын: </w:t>
      </w:r>
    </w:p>
    <w:p>
      <w:pPr>
        <w:spacing w:after="0"/>
        <w:ind w:left="0"/>
        <w:jc w:val="both"/>
      </w:pPr>
      <w:r>
        <w:rPr>
          <w:rFonts w:ascii="Times New Roman"/>
          <w:b w:val="false"/>
          <w:i w:val="false"/>
          <w:color w:val="000000"/>
          <w:sz w:val="28"/>
        </w:rPr>
        <w:t xml:space="preserve">      "248-бап. Атмосфералық ауаны қорғау жөнiндегі заңнаманы бұзу </w:t>
      </w:r>
    </w:p>
    <w:p>
      <w:pPr>
        <w:spacing w:after="0"/>
        <w:ind w:left="0"/>
        <w:jc w:val="both"/>
      </w:pPr>
      <w:r>
        <w:rPr>
          <w:rFonts w:ascii="Times New Roman"/>
          <w:b w:val="false"/>
          <w:i w:val="false"/>
          <w:color w:val="000000"/>
          <w:sz w:val="28"/>
        </w:rPr>
        <w:t xml:space="preserve">      1. Атмосфералық ауаны қорғау жөнiндегі талаптарға сәйкес келмейтiн жаңа және қайта жаңғыртылған кәсiпорындарды, ғимараттарды және басқа да объектілердi пайдалануға алу, - </w:t>
      </w:r>
      <w:r>
        <w:br/>
      </w:r>
      <w:r>
        <w:rPr>
          <w:rFonts w:ascii="Times New Roman"/>
          <w:b w:val="false"/>
          <w:i w:val="false"/>
          <w:color w:val="000000"/>
          <w:sz w:val="28"/>
        </w:rPr>
        <w:t xml:space="preserve">
      лауазымды адамдарға айлық есептiк көрсеткiштiң оннан отызға дейiнгi мөлшерiнде айыппұл салуға әкеп соғады. </w:t>
      </w:r>
      <w:r>
        <w:br/>
      </w:r>
      <w:r>
        <w:rPr>
          <w:rFonts w:ascii="Times New Roman"/>
          <w:b w:val="false"/>
          <w:i w:val="false"/>
          <w:color w:val="000000"/>
          <w:sz w:val="28"/>
        </w:rPr>
        <w:t xml:space="preserve">
      2. Атмосфералық ауаны қорғау жөнiндегі талаптарға сәйкес келмейтiн жаңа және қайта жаңғыртылған кәсiпорындарды, ғимараттарды және басқа да объектілердi пайдалану, -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субъектілері болып табылатын заңды тұлғаларға - айлық есептiк көрсеткiштiң жиырмадан қырыққа дейінгі мөлшерiнде, iрi бизнес субъектiлерi болып табылатын заңды тұлғаларға елуден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156) 249-баптың екiншi абзацында: </w:t>
      </w:r>
      <w:r>
        <w:br/>
      </w:r>
      <w:r>
        <w:rPr>
          <w:rFonts w:ascii="Times New Roman"/>
          <w:b w:val="false"/>
          <w:i w:val="false"/>
          <w:color w:val="000000"/>
          <w:sz w:val="28"/>
        </w:rPr>
        <w:t xml:space="preserve">
      "азаматтарға" деген сөз "жеке тұлғаларға" деген сөздермен ауыстырылсын; </w:t>
      </w:r>
      <w:r>
        <w:br/>
      </w:r>
      <w:r>
        <w:rPr>
          <w:rFonts w:ascii="Times New Roman"/>
          <w:b w:val="false"/>
          <w:i w:val="false"/>
          <w:color w:val="000000"/>
          <w:sz w:val="28"/>
        </w:rPr>
        <w:t xml:space="preserve">
      "елуге дейінгі" деген сөздер "отыздан қырыққа дейінгі" деген сөздермен ауыстырылсын; </w:t>
      </w:r>
    </w:p>
    <w:p>
      <w:pPr>
        <w:spacing w:after="0"/>
        <w:ind w:left="0"/>
        <w:jc w:val="both"/>
      </w:pPr>
      <w:r>
        <w:rPr>
          <w:rFonts w:ascii="Times New Roman"/>
          <w:b w:val="false"/>
          <w:i w:val="false"/>
          <w:color w:val="000000"/>
          <w:sz w:val="28"/>
        </w:rPr>
        <w:t xml:space="preserve">      157) 250-бапта: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абзацта "өз бетiмен" деген сөз "заңсыз" деген сөзбен ауыстырылсын; </w:t>
      </w:r>
      <w:r>
        <w:br/>
      </w:r>
      <w:r>
        <w:rPr>
          <w:rFonts w:ascii="Times New Roman"/>
          <w:b w:val="false"/>
          <w:i w:val="false"/>
          <w:color w:val="000000"/>
          <w:sz w:val="28"/>
        </w:rPr>
        <w:t xml:space="preserve">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бестен онға дейінгі мөлшерiнде, лауазымды адамдарға, жеке кәсiпкерлерге, шағын немесе орта кәсiпкерлiк субъектілері немесе коммерциялық емес ұйымдар болып табылатын заңды тұлғаларға жиырмадан қырыққа дейінгі мөлшерiнде, iрi бизнес субъектілері болып табылатын заңды тұлғаларға қоршаған ортаға келтiрген зиян сомасы мөлшерiнде айыппұл салуға әкеп соғады."; </w:t>
      </w:r>
      <w:r>
        <w:br/>
      </w:r>
      <w:r>
        <w:rPr>
          <w:rFonts w:ascii="Times New Roman"/>
          <w:b w:val="false"/>
          <w:i w:val="false"/>
          <w:color w:val="000000"/>
          <w:sz w:val="28"/>
        </w:rPr>
        <w:t xml:space="preserve">
      екiншi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оннан он беске дейiнгi мөлшерiнде, лауазымды адамдарға, жеке кәсiпкерлерге, шағын немесе орта кәсiпкерлiк субъектілері немесе коммерциялық емес ұйымдар болып табылатын заңды тұлғаларға жиырма бестен қырыққа дейiнгi мөлшерiнде, iрi бизнес субъектілері болып табылатын заңды тұлғаларға жүз елуден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158) 251-бап мынадай редакцияда жазылсын: </w:t>
      </w:r>
    </w:p>
    <w:p>
      <w:pPr>
        <w:spacing w:after="0"/>
        <w:ind w:left="0"/>
        <w:jc w:val="both"/>
      </w:pPr>
      <w:r>
        <w:rPr>
          <w:rFonts w:ascii="Times New Roman"/>
          <w:b w:val="false"/>
          <w:i w:val="false"/>
          <w:color w:val="000000"/>
          <w:sz w:val="28"/>
        </w:rPr>
        <w:t xml:space="preserve">      "251-бап. Ауыл шаруашылық мақсатындағы жердi тиiмсiз </w:t>
      </w:r>
      <w:r>
        <w:br/>
      </w:r>
      <w:r>
        <w:rPr>
          <w:rFonts w:ascii="Times New Roman"/>
          <w:b w:val="false"/>
          <w:i w:val="false"/>
          <w:color w:val="000000"/>
          <w:sz w:val="28"/>
        </w:rPr>
        <w:t xml:space="preserve">
                пайдалану немесе пайдаланбау </w:t>
      </w:r>
    </w:p>
    <w:p>
      <w:pPr>
        <w:spacing w:after="0"/>
        <w:ind w:left="0"/>
        <w:jc w:val="both"/>
      </w:pPr>
      <w:r>
        <w:rPr>
          <w:rFonts w:ascii="Times New Roman"/>
          <w:b w:val="false"/>
          <w:i w:val="false"/>
          <w:color w:val="000000"/>
          <w:sz w:val="28"/>
        </w:rPr>
        <w:t xml:space="preserve">      Топырақ құнарлылығының төмендеуiне әкеп соқтыратын ауыл шаруашылық мақсатындағы жердi тиiмсiз пайдалану немесе пайдаланбау, - </w:t>
      </w:r>
      <w:r>
        <w:br/>
      </w:r>
      <w:r>
        <w:rPr>
          <w:rFonts w:ascii="Times New Roman"/>
          <w:b w:val="false"/>
          <w:i w:val="false"/>
          <w:color w:val="000000"/>
          <w:sz w:val="28"/>
        </w:rPr>
        <w:t xml:space="preserve">
      ескерту жасауға немесе жеке тұлғаларға - айлық есептiк көрсеткiштің онға дейінгі мөлшерiнде, лауазымды адамдарға, жеке кәсiпкерлерге, шағын немесе орта кәсiпкерлiк субъектiлерi болып табылатын заңды тұлғаларға жетпiске дейiнгi мөлшерiнде, iрi бизнес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159) 252-бапта: </w:t>
      </w:r>
      <w:r>
        <w:br/>
      </w:r>
      <w:r>
        <w:rPr>
          <w:rFonts w:ascii="Times New Roman"/>
          <w:b w:val="false"/>
          <w:i w:val="false"/>
          <w:color w:val="000000"/>
          <w:sz w:val="28"/>
        </w:rPr>
        <w:t xml:space="preserve">
      бiрiншi бөлiктің екiншi абзацында "азаматтарға" деген сөз "жеке тұлғаларға"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бөлігінде көзделген әкiмшілік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 айлық есептік көрсеткiштiң бестен онға дейінгі мөлшерiнде, лауазымды адамдарға оннан жиырмаға дейiнгi мөлшерiнде айыппұл салуға әкеп соғады."; </w:t>
      </w:r>
    </w:p>
    <w:p>
      <w:pPr>
        <w:spacing w:after="0"/>
        <w:ind w:left="0"/>
        <w:jc w:val="both"/>
      </w:pPr>
      <w:r>
        <w:rPr>
          <w:rFonts w:ascii="Times New Roman"/>
          <w:b w:val="false"/>
          <w:i w:val="false"/>
          <w:color w:val="000000"/>
          <w:sz w:val="28"/>
        </w:rPr>
        <w:t xml:space="preserve">      160) 253-баптың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онға дейінгі мөлшерiнде, лауазымды адамдарға, жеке кәсiпкерлерге, шағын немесе орта кәсiпкерлiк субъектiлерi болып табылатын заңды тұлғаларға оннан отызға дейiнгi мөлшерiнде, iрi бизнес субъектілері болып табылатын заңды тұлғаларға елуден жүз жиырмаға дейiнгi мөлшерiнде айыппұл салуға әкеп соғады."; </w:t>
      </w:r>
    </w:p>
    <w:p>
      <w:pPr>
        <w:spacing w:after="0"/>
        <w:ind w:left="0"/>
        <w:jc w:val="both"/>
      </w:pPr>
      <w:r>
        <w:rPr>
          <w:rFonts w:ascii="Times New Roman"/>
          <w:b w:val="false"/>
          <w:i w:val="false"/>
          <w:color w:val="000000"/>
          <w:sz w:val="28"/>
        </w:rPr>
        <w:t xml:space="preserve">      161) 254-баптың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беске дейінгі мөлшерiнде, лауазымды адамдарға, жеке кәсіпкерлерге, шағын немесе орта кәсіпкерлiк субъектілерi немесе коммерциялық емес ұйымдар болып табылатын заңды тұлғаларға оннан жиырмаға дейінгі мөлшерiнде, iрi бизнес субъектілері болып табылатын заңды тұлғаларға елуден жүз онға дейiнгi мөлшерiнде айыппұл салуға әкеп соғады."; </w:t>
      </w:r>
    </w:p>
    <w:p>
      <w:pPr>
        <w:spacing w:after="0"/>
        <w:ind w:left="0"/>
        <w:jc w:val="both"/>
      </w:pPr>
      <w:r>
        <w:rPr>
          <w:rFonts w:ascii="Times New Roman"/>
          <w:b w:val="false"/>
          <w:i w:val="false"/>
          <w:color w:val="000000"/>
          <w:sz w:val="28"/>
        </w:rPr>
        <w:t xml:space="preserve">      162) 255-баптың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 оннан жиырма беске дейінгі мөлшерiнде, шағын немесе орта кәсiпкерлiк субъектілері немесе коммерциялық емес ұйымдар болып табылатын заңды тұлғаларға елуден жетпiске дейiнгi мөлшерiнде, iрi бизнес субъектілері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163) 256-бапта: </w:t>
      </w:r>
      <w:r>
        <w:br/>
      </w:r>
      <w:r>
        <w:rPr>
          <w:rFonts w:ascii="Times New Roman"/>
          <w:b w:val="false"/>
          <w:i w:val="false"/>
          <w:color w:val="000000"/>
          <w:sz w:val="28"/>
        </w:rPr>
        <w:t xml:space="preserve">
      бiрiнші абзацта "Азаматтардың" деген сөз "Жеке тұлғалардың" деген сөздермен ауыстырылсын; </w:t>
      </w:r>
      <w:r>
        <w:br/>
      </w:r>
      <w:r>
        <w:rPr>
          <w:rFonts w:ascii="Times New Roman"/>
          <w:b w:val="false"/>
          <w:i w:val="false"/>
          <w:color w:val="000000"/>
          <w:sz w:val="28"/>
        </w:rPr>
        <w:t xml:space="preserve">
      екiншi абзацта "елуге дейінгі" деген сөздер "отыз" деген сөзбен ауыстырылсын; </w:t>
      </w:r>
    </w:p>
    <w:p>
      <w:pPr>
        <w:spacing w:after="0"/>
        <w:ind w:left="0"/>
        <w:jc w:val="both"/>
      </w:pPr>
      <w:r>
        <w:rPr>
          <w:rFonts w:ascii="Times New Roman"/>
          <w:b w:val="false"/>
          <w:i w:val="false"/>
          <w:color w:val="000000"/>
          <w:sz w:val="28"/>
        </w:rPr>
        <w:t xml:space="preserve">      164) 257-бапта: </w:t>
      </w:r>
      <w:r>
        <w:br/>
      </w:r>
      <w:r>
        <w:rPr>
          <w:rFonts w:ascii="Times New Roman"/>
          <w:b w:val="false"/>
          <w:i w:val="false"/>
          <w:color w:val="000000"/>
          <w:sz w:val="28"/>
        </w:rPr>
        <w:t xml:space="preserve">
      тақырыбы "жер учаскелерi" деген сөздерден кейiн ", арнайы жер қоры" деген сөздермен толықтырылсын; </w:t>
      </w:r>
      <w:r>
        <w:br/>
      </w:r>
      <w:r>
        <w:rPr>
          <w:rFonts w:ascii="Times New Roman"/>
          <w:b w:val="false"/>
          <w:i w:val="false"/>
          <w:color w:val="000000"/>
          <w:sz w:val="28"/>
        </w:rPr>
        <w:t xml:space="preserve">
      бiрiншi абзацта "жер учаскелерi" деген сөздерден кейiн ", арнайы жер қоры" деген сөздермен толықтырылсын; </w:t>
      </w:r>
    </w:p>
    <w:p>
      <w:pPr>
        <w:spacing w:after="0"/>
        <w:ind w:left="0"/>
        <w:jc w:val="both"/>
      </w:pPr>
      <w:r>
        <w:rPr>
          <w:rFonts w:ascii="Times New Roman"/>
          <w:b w:val="false"/>
          <w:i w:val="false"/>
          <w:color w:val="000000"/>
          <w:sz w:val="28"/>
        </w:rPr>
        <w:t xml:space="preserve">      165) 258-баптың екiншi абзацында "жиырмаға дейінгі" деген сөздер "жиырма" деген сөзбен ауыстырылсын; </w:t>
      </w:r>
    </w:p>
    <w:p>
      <w:pPr>
        <w:spacing w:after="0"/>
        <w:ind w:left="0"/>
        <w:jc w:val="both"/>
      </w:pPr>
      <w:r>
        <w:rPr>
          <w:rFonts w:ascii="Times New Roman"/>
          <w:b w:val="false"/>
          <w:i w:val="false"/>
          <w:color w:val="000000"/>
          <w:sz w:val="28"/>
        </w:rPr>
        <w:t xml:space="preserve">      166) 259-баптың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субъектiлерi болып табылатын заңды тұлғаларға - айлық есептiк көрсеткiштiң отыз мөлшерiнде, iрi бизнес субъектiлерi болып табылатын заңды тұлғаларға жүз мөлшерiнде айыппұл салуға әкеп соғады."; </w:t>
      </w:r>
    </w:p>
    <w:p>
      <w:pPr>
        <w:spacing w:after="0"/>
        <w:ind w:left="0"/>
        <w:jc w:val="both"/>
      </w:pPr>
      <w:r>
        <w:rPr>
          <w:rFonts w:ascii="Times New Roman"/>
          <w:b w:val="false"/>
          <w:i w:val="false"/>
          <w:color w:val="000000"/>
          <w:sz w:val="28"/>
        </w:rPr>
        <w:t xml:space="preserve">      167) 261-баптың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көрсеткіштiң он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отыз мөлшерiнде, iрi бизнес субъектiлерi болып табылатын заңды тұлғаларға қоршаған ортаға тигізген зияны сомасы мөлшерiнде айыппұл салуға әкеп соғады."; </w:t>
      </w:r>
    </w:p>
    <w:p>
      <w:pPr>
        <w:spacing w:after="0"/>
        <w:ind w:left="0"/>
        <w:jc w:val="both"/>
      </w:pPr>
      <w:r>
        <w:rPr>
          <w:rFonts w:ascii="Times New Roman"/>
          <w:b w:val="false"/>
          <w:i w:val="false"/>
          <w:color w:val="000000"/>
          <w:sz w:val="28"/>
        </w:rPr>
        <w:t xml:space="preserve">      168) 262-баптың екiншi абзацы мынадай редакцияда жазылсын: </w:t>
      </w:r>
      <w:r>
        <w:br/>
      </w:r>
      <w:r>
        <w:rPr>
          <w:rFonts w:ascii="Times New Roman"/>
          <w:b w:val="false"/>
          <w:i w:val="false"/>
          <w:color w:val="000000"/>
          <w:sz w:val="28"/>
        </w:rPr>
        <w:t xml:space="preserve">
      "ескерту жасауға немесе лауазымды адамдарға - айлық есептiк көрсеткiштiң жиырма беске дейінгі мөлшерiнде, шағын немесе орта кәсiпкерлiк субъектілерi болып табылатын заңды тұлғаларға - жетпiске дейінгі мөлшерiнде, iрi бизнес субъектілері болып табылатын заңды тұлғаларға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169) 263-баптың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субъектілері болып табылатын заңды тұлғаларға - айлық есептік көрсеткiштiң елу мөлшерiнде, iрi бизнес субъектілері болып табылатын заңды тұлғаларға жүз елу мөлшерiнде айыппұл салуға әкеп соғады."; </w:t>
      </w:r>
    </w:p>
    <w:p>
      <w:pPr>
        <w:spacing w:after="0"/>
        <w:ind w:left="0"/>
        <w:jc w:val="both"/>
      </w:pPr>
      <w:r>
        <w:rPr>
          <w:rFonts w:ascii="Times New Roman"/>
          <w:b w:val="false"/>
          <w:i w:val="false"/>
          <w:color w:val="000000"/>
          <w:sz w:val="28"/>
        </w:rPr>
        <w:t xml:space="preserve">      170) 264-баптың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субъектілері болып табылатын заңды тұлғаларға - айлық есептiк көрсеткiштiң елу мөлшерiнде iрi бизнес субъектілерi болып табылатын заңды тұлғаларға екi жүз мөлшерiнде айыппұл салуға әкеп соғады."; </w:t>
      </w:r>
    </w:p>
    <w:p>
      <w:pPr>
        <w:spacing w:after="0"/>
        <w:ind w:left="0"/>
        <w:jc w:val="both"/>
      </w:pPr>
      <w:r>
        <w:rPr>
          <w:rFonts w:ascii="Times New Roman"/>
          <w:b w:val="false"/>
          <w:i w:val="false"/>
          <w:color w:val="000000"/>
          <w:sz w:val="28"/>
        </w:rPr>
        <w:t xml:space="preserve">      171) 265-баптың екiнші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он бес мөлшерiнде, лауазымды адамдарға, жеке кәсiпкерлерге, шағын немесе орта кәсiпкерлiк субъектілері болып табылатын заңды тұлғаларға - елу мөлшерiнде, ipi бизнес субъектілері болып табылатын заңды тұлғаларға қоршаған ортаға тигiзген зияны сомасы мөлшерiнде айыппұл салуға әкеп соғады."; </w:t>
      </w:r>
    </w:p>
    <w:p>
      <w:pPr>
        <w:spacing w:after="0"/>
        <w:ind w:left="0"/>
        <w:jc w:val="both"/>
      </w:pPr>
      <w:r>
        <w:rPr>
          <w:rFonts w:ascii="Times New Roman"/>
          <w:b w:val="false"/>
          <w:i w:val="false"/>
          <w:color w:val="000000"/>
          <w:sz w:val="28"/>
        </w:rPr>
        <w:t xml:space="preserve">      172) 266-бап алынып тасталсын; </w:t>
      </w:r>
    </w:p>
    <w:p>
      <w:pPr>
        <w:spacing w:after="0"/>
        <w:ind w:left="0"/>
        <w:jc w:val="both"/>
      </w:pPr>
      <w:r>
        <w:rPr>
          <w:rFonts w:ascii="Times New Roman"/>
          <w:b w:val="false"/>
          <w:i w:val="false"/>
          <w:color w:val="000000"/>
          <w:sz w:val="28"/>
        </w:rPr>
        <w:t xml:space="preserve">      173) 267-баптың екінші абзацындағы "жиырма беске дейiнгi" деген сөздер "оннан жиырмаға дейiнгi" деген сөздермен ауыстырылсын; </w:t>
      </w:r>
    </w:p>
    <w:p>
      <w:pPr>
        <w:spacing w:after="0"/>
        <w:ind w:left="0"/>
        <w:jc w:val="both"/>
      </w:pPr>
      <w:r>
        <w:rPr>
          <w:rFonts w:ascii="Times New Roman"/>
          <w:b w:val="false"/>
          <w:i w:val="false"/>
          <w:color w:val="000000"/>
          <w:sz w:val="28"/>
        </w:rPr>
        <w:t xml:space="preserve">      174) 268-баптың екінші абзацында "жиырма беске дейiнгi" деген сөздер "оннан жиырмаға дейінгі" деген сөздермен ауыстырылсын; </w:t>
      </w:r>
    </w:p>
    <w:p>
      <w:pPr>
        <w:spacing w:after="0"/>
        <w:ind w:left="0"/>
        <w:jc w:val="both"/>
      </w:pPr>
      <w:r>
        <w:rPr>
          <w:rFonts w:ascii="Times New Roman"/>
          <w:b w:val="false"/>
          <w:i w:val="false"/>
          <w:color w:val="000000"/>
          <w:sz w:val="28"/>
        </w:rPr>
        <w:t xml:space="preserve">      175) 270-баптың екiншi абзацы мынадай редакцияда жазылсын: </w:t>
      </w:r>
      <w:r>
        <w:br/>
      </w:r>
      <w:r>
        <w:rPr>
          <w:rFonts w:ascii="Times New Roman"/>
          <w:b w:val="false"/>
          <w:i w:val="false"/>
          <w:color w:val="000000"/>
          <w:sz w:val="28"/>
        </w:rPr>
        <w:t xml:space="preserve">
      "лауазымды адамдарға - айлық есептiк көрсеткiштiң он бестен жиырмаға дейінгі мөлшерiнде, заңды тұлғаларға жүзден екі жүзге дейiнгі мөлшерiнде айыппұл салуға әкеп соғады."; </w:t>
      </w:r>
    </w:p>
    <w:p>
      <w:pPr>
        <w:spacing w:after="0"/>
        <w:ind w:left="0"/>
        <w:jc w:val="both"/>
      </w:pPr>
      <w:r>
        <w:rPr>
          <w:rFonts w:ascii="Times New Roman"/>
          <w:b w:val="false"/>
          <w:i w:val="false"/>
          <w:color w:val="000000"/>
          <w:sz w:val="28"/>
        </w:rPr>
        <w:t xml:space="preserve">      176) 271-баптың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субъектiлерi болып табылатын заңды тұлғаларға - айлық есептiк көрсеткiштiң жиырмадан отызға дейінгі мөлшерiнде, iрi бизнес субъектiлерi болып табылатын заңды тұлғаларға жетпістен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177) 272-баптың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субъектілері болып табылатын заңды тұлғаларға - айлық есептiк көрсеткіштің елу мөлшерiнде, iрi бизнес субъектілері болып табылатын заңды тұлғаларға жүз елу мөлшерiнде айыппұл салуға әкеп соғады."; </w:t>
      </w:r>
    </w:p>
    <w:p>
      <w:pPr>
        <w:spacing w:after="0"/>
        <w:ind w:left="0"/>
        <w:jc w:val="both"/>
      </w:pPr>
      <w:r>
        <w:rPr>
          <w:rFonts w:ascii="Times New Roman"/>
          <w:b w:val="false"/>
          <w:i w:val="false"/>
          <w:color w:val="000000"/>
          <w:sz w:val="28"/>
        </w:rPr>
        <w:t xml:space="preserve">      178) 273-баптың екiншi абзацы мынадай редакцияда жазылсын: </w:t>
      </w:r>
      <w:r>
        <w:br/>
      </w:r>
      <w:r>
        <w:rPr>
          <w:rFonts w:ascii="Times New Roman"/>
          <w:b w:val="false"/>
          <w:i w:val="false"/>
          <w:color w:val="000000"/>
          <w:sz w:val="28"/>
        </w:rPr>
        <w:t xml:space="preserve">
      "лауазымды адамдарға және шағын немесе орта кәсiпкерлiк субъектілері болып табылатын заңды тұлғаларға - айлық есептік көрсеткiштiң он мөлшерiнде, iрi бизнес субъектілері болып табылатын заңды тұлғаларға қырық мөлшерiнде айыппұл салуға әкеп соғады."; </w:t>
      </w:r>
    </w:p>
    <w:p>
      <w:pPr>
        <w:spacing w:after="0"/>
        <w:ind w:left="0"/>
        <w:jc w:val="both"/>
      </w:pPr>
      <w:r>
        <w:rPr>
          <w:rFonts w:ascii="Times New Roman"/>
          <w:b w:val="false"/>
          <w:i w:val="false"/>
          <w:color w:val="000000"/>
          <w:sz w:val="28"/>
        </w:rPr>
        <w:t xml:space="preserve">      179) 274-баптың екінші абзацында "жиырма беске дейiнгi" деген сөздер "жиырма бес" деген сөздермен ауыстырылсын; </w:t>
      </w:r>
    </w:p>
    <w:p>
      <w:pPr>
        <w:spacing w:after="0"/>
        <w:ind w:left="0"/>
        <w:jc w:val="both"/>
      </w:pPr>
      <w:r>
        <w:rPr>
          <w:rFonts w:ascii="Times New Roman"/>
          <w:b w:val="false"/>
          <w:i w:val="false"/>
          <w:color w:val="000000"/>
          <w:sz w:val="28"/>
        </w:rPr>
        <w:t xml:space="preserve">      180) 275-баптың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субъектілері болып табылатын заңды тұлғаларға - айлық есептiк көрсеткiштiң елу мөлшерiнде, iрi бизнес субъектілері болып табылатын заңды тұлғаларға жүз мөлшерiнде айыппұл салуға әкеп соғады."; </w:t>
      </w:r>
    </w:p>
    <w:p>
      <w:pPr>
        <w:spacing w:after="0"/>
        <w:ind w:left="0"/>
        <w:jc w:val="both"/>
      </w:pPr>
      <w:r>
        <w:rPr>
          <w:rFonts w:ascii="Times New Roman"/>
          <w:b w:val="false"/>
          <w:i w:val="false"/>
          <w:color w:val="000000"/>
          <w:sz w:val="28"/>
        </w:rPr>
        <w:t xml:space="preserve">      181) 276-бапта: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субъектілері немесе коммерциялық емес ұйымдар болып табылатын заңды тұлғаларға - айлық есептiк көрсеткiштiң отыз мөлшерiнде, iрi бизнес субъектiлерi болып табылатын заңды тұлғаларға жүз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субъектілері немесе коммерциялық емес ұйымдар болып табылатын заңды тұлғаларға - айлық есептiк көрсеткiштің елу мөлшерiнде, iрi бизнес субъектiлерi болып табылатын заңды тұлғаларға жүз мөлшерiнде айыппұл салуға әкеп соғады."; </w:t>
      </w:r>
      <w:r>
        <w:br/>
      </w:r>
      <w:r>
        <w:rPr>
          <w:rFonts w:ascii="Times New Roman"/>
          <w:b w:val="false"/>
          <w:i w:val="false"/>
          <w:color w:val="000000"/>
          <w:sz w:val="28"/>
        </w:rPr>
        <w:t xml:space="preserve">
      үшiншi бөлiктің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субъектілерi немесе коммерциялық емес ұйымдар болып табылатын заңды тұлғаларға - айлық есептiк көрсеткiштің жетпiс мөлшерiнде, iрi бизнес субъектiлерi болып табылатын заңды тұлғаларға жүз елу мөлшерiнде айыппұл салуға әкеп соғады."; </w:t>
      </w:r>
    </w:p>
    <w:p>
      <w:pPr>
        <w:spacing w:after="0"/>
        <w:ind w:left="0"/>
        <w:jc w:val="both"/>
      </w:pPr>
      <w:r>
        <w:rPr>
          <w:rFonts w:ascii="Times New Roman"/>
          <w:b w:val="false"/>
          <w:i w:val="false"/>
          <w:color w:val="000000"/>
          <w:sz w:val="28"/>
        </w:rPr>
        <w:t xml:space="preserve">      182) 277-баптың бiрiншi бөлігінiң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183) 278-бапта: </w:t>
      </w:r>
      <w:r>
        <w:br/>
      </w:r>
      <w:r>
        <w:rPr>
          <w:rFonts w:ascii="Times New Roman"/>
          <w:b w:val="false"/>
          <w:i w:val="false"/>
          <w:color w:val="000000"/>
          <w:sz w:val="28"/>
        </w:rPr>
        <w:t xml:space="preserve">
      тақырыпта, бiрiншi және екiншi абзацтарда "өз бетімен" деген сөздер "заңсыз" деген сөзбен ауыстырылсын;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"ескерту жасауға немесе өз бетімен салынған құрылысты мәжбүрлеп бұздыра отырып, жеке тұлғаларға - айлық есептік көрсеткіштiң жиырмаға дейiнгi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елуден жетпiске дейiнгi мөлшерiнде, iрi бизнес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онға дейінгі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елуден жетпiске дейiнгі мөлшерiнде, iрi бизнес субъектілерi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184) 279-баптың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субъектiлерi болып табылатын заңды тұлғаларға - айлық есептiк көрсеткiштiң елуге дейiнгi мөлшерiнде, iрi бизнес субъектiлерi болып табылатын заңды тұлғаларға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185) 280-баптың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субъектілерi болып табылатын заңды тұлғаларға - айлық есептiк көрсеткiштiң отыздан алпысқа дейiнгi мөлшерiнде, iрi бизнес субъектілерi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186) 281-баптың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187) 282-баптың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беске дейiнгi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 оннан он беске дейiнгi мөлшерiнде, iрi бизнес субъектілерi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188) 283-бапта: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"ескерту жасауға немесе заңсыз кесiлген ағаштар мен бұталар, көлiк құралдары мен аталған құқық бұзушылықты жасау құралы болған өзге де заттары тәркiленiп немесе онсыз, жеке тұлғаларға - айлық есептiк көрсеткіштің оннан он беске дейiнгi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отыздан қырыққа дейiнгi мөлшерiнде, iрi бизнес субъектілерi болып табылатын заңды тұлғаларға жүзден жүз елуге дейінгі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оннан он беске дейінгі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отыздан қырыққа дейiнгі мөлшерiнде, iрi бизнес субъектілерi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xml:space="preserve">
      үшiншi бөлiктiң екiншi абзацы мынадай редакцияда жазылсын: </w:t>
      </w:r>
      <w:r>
        <w:br/>
      </w:r>
      <w:r>
        <w:rPr>
          <w:rFonts w:ascii="Times New Roman"/>
          <w:b w:val="false"/>
          <w:i w:val="false"/>
          <w:color w:val="000000"/>
          <w:sz w:val="28"/>
        </w:rPr>
        <w:t xml:space="preserve">
      "заңсыз кесiлген ағаштар мен бұталар, көлiк құралдары мен аталған құқық бұзушылықты жасау құралы болған өзге де заттары тәркiленiп немесе онсыз, жеке тұлғаларға - айлық есептiк көрсеткіштiң жиырмадан жиырма беске дейінгі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елуден жетпiске дейінгі мөлшерiнде, iрi бизнес субъектілерi болып табылатын заңды тұлғаларға бес жүзден мың бес жүзге дейiнгi мөлшерiнде айыппұл салуға әкеп соғады."; </w:t>
      </w:r>
    </w:p>
    <w:p>
      <w:pPr>
        <w:spacing w:after="0"/>
        <w:ind w:left="0"/>
        <w:jc w:val="both"/>
      </w:pPr>
      <w:r>
        <w:rPr>
          <w:rFonts w:ascii="Times New Roman"/>
          <w:b w:val="false"/>
          <w:i w:val="false"/>
          <w:color w:val="000000"/>
          <w:sz w:val="28"/>
        </w:rPr>
        <w:t xml:space="preserve">      189) 284-бапта: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жеке кәсiпкерлерге, шағын немесе орта кәсiпкерлiк субъектiлерi болып табылатын заңды тұлғаларға жиырмадан елуге дейiнгi мөлшерiнде, iрi бизнес субъектiлерi болып табылатын заңды тұлғаларға жүзден жүз елуге дейінгі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оннан жиырма беске дейiнгi мөлшерiнде, лауазымды адамдарға, жеке кәсiпкерлерге, шағын немесе орта кәсiпкерлiк субъектілерi болып табылатын заңды тұлғаларға елуден жетпiске дейінгі мөлшерiнде, iрi бизнес субъектілерi болып табылатын заңды тұлғаларға екi жүзден екi жүз елуге дейiнгi мөлшерiнде айыппұл салуға әкеп соғады."; </w:t>
      </w:r>
      <w:r>
        <w:br/>
      </w:r>
      <w:r>
        <w:rPr>
          <w:rFonts w:ascii="Times New Roman"/>
          <w:b w:val="false"/>
          <w:i w:val="false"/>
          <w:color w:val="000000"/>
          <w:sz w:val="28"/>
        </w:rPr>
        <w:t xml:space="preserve">
      үшiншi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жүз мөлшерiнде, лауазымды адамдарға, жеке кәсiпкерлерге, шағын немесе орта кәсiпкерлiк субъектілерi болып табылатын заңды тұлғаларға - бес жүз мөлшерiнде, ipi бизнес субъектілерi болып табылатын заңды тұлғаларға - мың бес жүз мөлшерiнде айыппұл салуға әкеп соғады."; </w:t>
      </w:r>
    </w:p>
    <w:p>
      <w:pPr>
        <w:spacing w:after="0"/>
        <w:ind w:left="0"/>
        <w:jc w:val="both"/>
      </w:pPr>
      <w:r>
        <w:rPr>
          <w:rFonts w:ascii="Times New Roman"/>
          <w:b w:val="false"/>
          <w:i w:val="false"/>
          <w:color w:val="000000"/>
          <w:sz w:val="28"/>
        </w:rPr>
        <w:t xml:space="preserve">      190) 285-бапта: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бестен онға дейінгі мөлшерiнде, лауазымды адамдарға, жеке кәсiпкерлерге, шағын немесе орта кәсiпкерлiк субъектілерi болып табылатын заңды тұлғаларға отыздан елуге дейінгі мөлшерiнде, iрi бизнес субъектілерi болып табылатын заңды тұлғаларға жетпiстен жүзге дейінгі мөлшерінде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есептік көрсеткiштiң оннан жиырмаға дейінгі мөлшерiнде, лауазымды адамдарға, жеке кәсiпкерлерге, шағын немесе орта кәсiпкерлiк субъектілерi болып табылатын заңды тұлғаларға елуден жетпiске дейінгі мөлшерiнде, iрi бизнес субъектiлерi болып табылатын заңды тұлғаларға жүз елуден екi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191) 286-бапта: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 "иеленiп отырған" деген сөздерден кейiн "мемлекеттiк" деген сөзбен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көрсеткіштің үшке дейінгі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 жиырма беске дейінгі мөлшерiнде, iрi бизнес субъектілерi болып табылатын заңды тұлғаларға - елуден жүзге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үштен онға дейінгі мөлшерiнде, лауазымды адамдарға, жеке кәсiпкерлерге, шағын немесе орта кәсiпкерлiк субъектiлерi болып табылатын заңды тұлғаларға немесе коммерциялық ұйымдарға қырықтан елуге дейінгі мөлшерiнде, iрi бизнес субъектiлерi болып табылатын заңды тұлғаларға екi жүзден екi жүз елуге дейінгі мөлшерiнде айыппұл салуға әкеп соғады."; </w:t>
      </w:r>
    </w:p>
    <w:p>
      <w:pPr>
        <w:spacing w:after="0"/>
        <w:ind w:left="0"/>
        <w:jc w:val="both"/>
      </w:pPr>
      <w:r>
        <w:rPr>
          <w:rFonts w:ascii="Times New Roman"/>
          <w:b w:val="false"/>
          <w:i w:val="false"/>
          <w:color w:val="000000"/>
          <w:sz w:val="28"/>
        </w:rPr>
        <w:t xml:space="preserve">      192) 287-бапта: </w:t>
      </w:r>
      <w:r>
        <w:br/>
      </w:r>
      <w:r>
        <w:rPr>
          <w:rFonts w:ascii="Times New Roman"/>
          <w:b w:val="false"/>
          <w:i w:val="false"/>
          <w:color w:val="000000"/>
          <w:sz w:val="28"/>
        </w:rPr>
        <w:t xml:space="preserve">
      тақырыбындағы "өз бетімен" деген сөздер "заңсыз" деген сөзбен ауыстырылсын; </w:t>
      </w:r>
      <w:r>
        <w:br/>
      </w:r>
      <w:r>
        <w:rPr>
          <w:rFonts w:ascii="Times New Roman"/>
          <w:b w:val="false"/>
          <w:i w:val="false"/>
          <w:color w:val="000000"/>
          <w:sz w:val="28"/>
        </w:rPr>
        <w:t xml:space="preserve">
      екiншi және үшiншi бөлiктердiң бiрiншi абзацында "өз бетiмен" деген сөздер "заңсыз" деген сөзбен ауыстырылсын; </w:t>
      </w:r>
      <w:r>
        <w:br/>
      </w:r>
      <w:r>
        <w:rPr>
          <w:rFonts w:ascii="Times New Roman"/>
          <w:b w:val="false"/>
          <w:i w:val="false"/>
          <w:color w:val="000000"/>
          <w:sz w:val="28"/>
        </w:rPr>
        <w:t xml:space="preserve">
      бiрiнші, екiншi, үшіншi және төртiншi бөлiктердiң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193) 289-бапта: </w:t>
      </w:r>
      <w:r>
        <w:br/>
      </w:r>
      <w:r>
        <w:rPr>
          <w:rFonts w:ascii="Times New Roman"/>
          <w:b w:val="false"/>
          <w:i w:val="false"/>
          <w:color w:val="000000"/>
          <w:sz w:val="28"/>
        </w:rPr>
        <w:t xml:space="preserve">
      бiрiншi бөлiктің екiнші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беске дейінгі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 жиырмаға дейiнгi мөлшерiнде, iрi  бизнес субъектілерi болып табылатын заңды тұлғаларға - екi жүзден екi жүз елуге дейінгі мөлшерiнде айыппұл салуға әкеп соғады."; </w:t>
      </w:r>
      <w:r>
        <w:br/>
      </w:r>
      <w:r>
        <w:rPr>
          <w:rFonts w:ascii="Times New Roman"/>
          <w:b w:val="false"/>
          <w:i w:val="false"/>
          <w:color w:val="000000"/>
          <w:sz w:val="28"/>
        </w:rPr>
        <w:t xml:space="preserve">
      екіншi бөлiктiң екіншi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жетпiс мөлшерiнде, iрi бизнес субъектiлерi болып табылатын заңды тұлғаларға төрт жүз мөлшерiнде айыппұл салуға әкеп соғады."; </w:t>
      </w:r>
      <w:r>
        <w:br/>
      </w:r>
      <w:r>
        <w:rPr>
          <w:rFonts w:ascii="Times New Roman"/>
          <w:b w:val="false"/>
          <w:i w:val="false"/>
          <w:color w:val="000000"/>
          <w:sz w:val="28"/>
        </w:rPr>
        <w:t xml:space="preserve">
      үшiншi бөлiктің екiншi абзацында "азаматтарға" деген сөз "жеке тұлғаларға" деген сөздермен ауыстырылсын; </w:t>
      </w:r>
      <w:r>
        <w:br/>
      </w:r>
      <w:r>
        <w:rPr>
          <w:rFonts w:ascii="Times New Roman"/>
          <w:b w:val="false"/>
          <w:i w:val="false"/>
          <w:color w:val="000000"/>
          <w:sz w:val="28"/>
        </w:rPr>
        <w:t xml:space="preserve">
      төртiншi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елуден жүзге дейінгі мөлшерiндe, iрi бизнес субъектiлерi болып табылатын заңды тұлғаларға eкі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xml:space="preserve">      194) 290-бапта: </w:t>
      </w:r>
      <w:r>
        <w:br/>
      </w:r>
      <w:r>
        <w:rPr>
          <w:rFonts w:ascii="Times New Roman"/>
          <w:b w:val="false"/>
          <w:i w:val="false"/>
          <w:color w:val="000000"/>
          <w:sz w:val="28"/>
        </w:rPr>
        <w:t xml:space="preserve">
      бiрiншi бөлiктің екіншi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үш мөлшерiнде, лауазымды адамдарға, жеке кәсiпкерлерге, шағын немесе орта кәсiпкерлiк субъектiлерi болып табылатын заңды тұлғаларға - он мөлшерiнде, iрi бизнес субъектiлерi болып табылатын заңды тұлғаларға - қырық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он мөлшерiнде, лауазымды адамдарға, жеке кәсiпкерлерге, шағын немесе орта кәсiпкерлiк субъектілерi болып табылатын заңды тұлғаларға - отыз мөлшерiнде, iрi бизнес субъектілерi болып табылатын заңды тұлғаларға - жүз мөлшерiнде айыппұл салуға әкеп соғады."; </w:t>
      </w:r>
    </w:p>
    <w:p>
      <w:pPr>
        <w:spacing w:after="0"/>
        <w:ind w:left="0"/>
        <w:jc w:val="both"/>
      </w:pPr>
      <w:r>
        <w:rPr>
          <w:rFonts w:ascii="Times New Roman"/>
          <w:b w:val="false"/>
          <w:i w:val="false"/>
          <w:color w:val="000000"/>
          <w:sz w:val="28"/>
        </w:rPr>
        <w:t xml:space="preserve">      195) 291-бапта: </w:t>
      </w:r>
      <w:r>
        <w:br/>
      </w:r>
      <w:r>
        <w:rPr>
          <w:rFonts w:ascii="Times New Roman"/>
          <w:b w:val="false"/>
          <w:i w:val="false"/>
          <w:color w:val="000000"/>
          <w:sz w:val="28"/>
        </w:rPr>
        <w:t xml:space="preserve">
      бiрiншi бөлiктің екіншi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бес мөлшерiнде, лауазымды адамдарға, жеке кәсiпкерлерге, шағын немесе орта кәсiпкерлiк субъектілерi болып табылатын заңды тұлғаларға - он бес мөлшерiнде, iрi бизнес субъектілерi болып табылатын заңды тұлғаларға - жүз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көрсеткiштің жиырма мөлшерiнде, лауазымды адамдарға, жеке кәсiпкерлерге, шағын немесе орта кәсiпкерлiк субъектілерi болып табылатын заңды тұлғаларға - елу мөлшерiнде, iрi бизнес субъектiлерi болып табылатын заңды тұлғаларға - төрт жүз мөлшерiнде айыппұл салуға әкеп соғады."; </w:t>
      </w:r>
    </w:p>
    <w:p>
      <w:pPr>
        <w:spacing w:after="0"/>
        <w:ind w:left="0"/>
        <w:jc w:val="both"/>
      </w:pPr>
      <w:r>
        <w:rPr>
          <w:rFonts w:ascii="Times New Roman"/>
          <w:b w:val="false"/>
          <w:i w:val="false"/>
          <w:color w:val="000000"/>
          <w:sz w:val="28"/>
        </w:rPr>
        <w:t xml:space="preserve">      196) 293-баптың екiншi абзацында "төрт жүзге дейiнгi" деген сөздер "үш жүз" деген сөздермен ауыстырылсын; </w:t>
      </w:r>
    </w:p>
    <w:p>
      <w:pPr>
        <w:spacing w:after="0"/>
        <w:ind w:left="0"/>
        <w:jc w:val="both"/>
      </w:pPr>
      <w:r>
        <w:rPr>
          <w:rFonts w:ascii="Times New Roman"/>
          <w:b w:val="false"/>
          <w:i w:val="false"/>
          <w:color w:val="000000"/>
          <w:sz w:val="28"/>
        </w:rPr>
        <w:t xml:space="preserve">      197) 294-бапта: </w:t>
      </w:r>
      <w:r>
        <w:br/>
      </w:r>
      <w:r>
        <w:rPr>
          <w:rFonts w:ascii="Times New Roman"/>
          <w:b w:val="false"/>
          <w:i w:val="false"/>
          <w:color w:val="000000"/>
          <w:sz w:val="28"/>
        </w:rPr>
        <w:t xml:space="preserve">
      бiрiнші бөлiктің екiншi абзацында: </w:t>
      </w:r>
      <w:r>
        <w:br/>
      </w:r>
      <w:r>
        <w:rPr>
          <w:rFonts w:ascii="Times New Roman"/>
          <w:b w:val="false"/>
          <w:i w:val="false"/>
          <w:color w:val="000000"/>
          <w:sz w:val="28"/>
        </w:rPr>
        <w:t xml:space="preserve">
      "азаматтарға" деген сөз "жеке тұлғаларға" деген сөздермен ауыстырылсын; </w:t>
      </w:r>
      <w:r>
        <w:br/>
      </w:r>
      <w:r>
        <w:rPr>
          <w:rFonts w:ascii="Times New Roman"/>
          <w:b w:val="false"/>
          <w:i w:val="false"/>
          <w:color w:val="000000"/>
          <w:sz w:val="28"/>
        </w:rPr>
        <w:t xml:space="preserve">
      "жиырмаға дейiнгi" деген сөздер "оннан жиырмаға дейiнгi" деген сөздермен ауыстырылсын; </w:t>
      </w:r>
      <w:r>
        <w:br/>
      </w:r>
      <w:r>
        <w:rPr>
          <w:rFonts w:ascii="Times New Roman"/>
          <w:b w:val="false"/>
          <w:i w:val="false"/>
          <w:color w:val="000000"/>
          <w:sz w:val="28"/>
        </w:rPr>
        <w:t xml:space="preserve">
      екіншi бөлiктiң екіншi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оннан он беске дейінгі мөлшерiнде, лауазымды адамдарға - жиырмадан екi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198) 295-бапта: </w:t>
      </w:r>
      <w:r>
        <w:br/>
      </w:r>
      <w:r>
        <w:rPr>
          <w:rFonts w:ascii="Times New Roman"/>
          <w:b w:val="false"/>
          <w:i w:val="false"/>
          <w:color w:val="000000"/>
          <w:sz w:val="28"/>
        </w:rPr>
        <w:t xml:space="preserve">
      тақырыпта "өз бетімен" деген сөздер және бiрiншi бөлiктiң бiрiншi абзацында "өз бетiмен" деген сөздер "заңсыз" деген сөзбен ауыстырылсын;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сегiзге дейінгі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 жиырмаға дейiнгi мөлшерiнде, iрi бизнес субъектiлерi болып табылатын заңды тұлғаларға - жиырмадан алпысқа дейiнгi мөлшерiнде айыппұл салуға әкеп соғады."; </w:t>
      </w:r>
      <w:r>
        <w:br/>
      </w:r>
      <w:r>
        <w:rPr>
          <w:rFonts w:ascii="Times New Roman"/>
          <w:b w:val="false"/>
          <w:i w:val="false"/>
          <w:color w:val="000000"/>
          <w:sz w:val="28"/>
        </w:rPr>
        <w:t xml:space="preserve">
      екiншi бөлiктiң екінші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сегiзден он беске дейiнгі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 отыздан елуге дейiнгi мөлшерiнде, iрi бизнес субъектiлерi болып табылатын заңды тұлғаларға - алпыстан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199) 296-баптың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сегiзге дейінгі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 оннан жиырмаға дейiнгi мөлшерiнде, iрi бизнес субъектілерi болып табылатын заңды тұлғаларға - елуден жетпіске дейiнгi мөлшерiнде айыппұл салуға әкеп соғады."; </w:t>
      </w:r>
    </w:p>
    <w:p>
      <w:pPr>
        <w:spacing w:after="0"/>
        <w:ind w:left="0"/>
        <w:jc w:val="both"/>
      </w:pPr>
      <w:r>
        <w:rPr>
          <w:rFonts w:ascii="Times New Roman"/>
          <w:b w:val="false"/>
          <w:i w:val="false"/>
          <w:color w:val="000000"/>
          <w:sz w:val="28"/>
        </w:rPr>
        <w:t xml:space="preserve">      200) мынадай мазмұндағы 296-1-баппен толықтырылсын: </w:t>
      </w:r>
    </w:p>
    <w:p>
      <w:pPr>
        <w:spacing w:after="0"/>
        <w:ind w:left="0"/>
        <w:jc w:val="both"/>
      </w:pPr>
      <w:r>
        <w:rPr>
          <w:rFonts w:ascii="Times New Roman"/>
          <w:b w:val="false"/>
          <w:i w:val="false"/>
          <w:color w:val="000000"/>
          <w:sz w:val="28"/>
        </w:rPr>
        <w:t xml:space="preserve">      "296-1-бап. Ерекше қорғалатын табиғи аумақтардың жекелеген </w:t>
      </w:r>
      <w:r>
        <w:br/>
      </w:r>
      <w:r>
        <w:rPr>
          <w:rFonts w:ascii="Times New Roman"/>
          <w:b w:val="false"/>
          <w:i w:val="false"/>
          <w:color w:val="000000"/>
          <w:sz w:val="28"/>
        </w:rPr>
        <w:t xml:space="preserve">
                  түрлерiнде жеке тұлғалардың болу тәртібiн бұзу </w:t>
      </w:r>
    </w:p>
    <w:p>
      <w:pPr>
        <w:spacing w:after="0"/>
        <w:ind w:left="0"/>
        <w:jc w:val="both"/>
      </w:pPr>
      <w:r>
        <w:rPr>
          <w:rFonts w:ascii="Times New Roman"/>
          <w:b w:val="false"/>
          <w:i w:val="false"/>
          <w:color w:val="000000"/>
          <w:sz w:val="28"/>
        </w:rPr>
        <w:t xml:space="preserve">      Жеке тұлғалардың мемлекеттік табиғи қорықтардың, мемлекеттiк ұлттық табиғи саябақтардың, мемлекеттік табиғи резерваттардың, мемлекеттiк табиғи саябақтардың аумақтарына бару үшiн белгіленген орындардың тыс жерлерде және арнайы рұқсатсыз болуы, - </w:t>
      </w:r>
      <w:r>
        <w:br/>
      </w:r>
      <w:r>
        <w:rPr>
          <w:rFonts w:ascii="Times New Roman"/>
          <w:b w:val="false"/>
          <w:i w:val="false"/>
          <w:color w:val="000000"/>
          <w:sz w:val="28"/>
        </w:rPr>
        <w:t xml:space="preserve">
      ескерту жасауға немесе екi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201) 297-бап мынадай редакцияда жазылсын: </w:t>
      </w:r>
    </w:p>
    <w:p>
      <w:pPr>
        <w:spacing w:after="0"/>
        <w:ind w:left="0"/>
        <w:jc w:val="both"/>
      </w:pPr>
      <w:r>
        <w:rPr>
          <w:rFonts w:ascii="Times New Roman"/>
          <w:b w:val="false"/>
          <w:i w:val="false"/>
          <w:color w:val="000000"/>
          <w:sz w:val="28"/>
        </w:rPr>
        <w:t xml:space="preserve">      "297-бап. Селекциялық-гендiк мақсаттағы объектiлердi зақымдау </w:t>
      </w:r>
      <w:r>
        <w:br/>
      </w:r>
      <w:r>
        <w:rPr>
          <w:rFonts w:ascii="Times New Roman"/>
          <w:b w:val="false"/>
          <w:i w:val="false"/>
          <w:color w:val="000000"/>
          <w:sz w:val="28"/>
        </w:rPr>
        <w:t xml:space="preserve">
                немесе жою </w:t>
      </w:r>
    </w:p>
    <w:p>
      <w:pPr>
        <w:spacing w:after="0"/>
        <w:ind w:left="0"/>
        <w:jc w:val="both"/>
      </w:pPr>
      <w:r>
        <w:rPr>
          <w:rFonts w:ascii="Times New Roman"/>
          <w:b w:val="false"/>
          <w:i w:val="false"/>
          <w:color w:val="000000"/>
          <w:sz w:val="28"/>
        </w:rPr>
        <w:t xml:space="preserve">      Селекциялық-гендiк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ақылдарын зақымдау немесе жою, - </w:t>
      </w:r>
      <w:r>
        <w:br/>
      </w:r>
      <w:r>
        <w:rPr>
          <w:rFonts w:ascii="Times New Roman"/>
          <w:b w:val="false"/>
          <w:i w:val="false"/>
          <w:color w:val="000000"/>
          <w:sz w:val="28"/>
        </w:rPr>
        <w:t xml:space="preserve">
      ескерту жасауға немесе жеке тұлғаларға - айлық есептiк көрсеткiштiң бестен он мөлшерiнде, лауазымды адамдарға, жеке кәсiпкерлерге, шағын немесе орта кәсiпкерлiк субъектiлерi немесе коммерциялық eмес ұйымдар болып табылатын заңды тұлғаларға - жетпiс мөлшерiнде, iрi бизнес субъектiлерi болып табылатын заңды тұлғаларға - үш жүз мөлшерi де айыппұл салуға әкеп соғады."; </w:t>
      </w:r>
    </w:p>
    <w:p>
      <w:pPr>
        <w:spacing w:after="0"/>
        <w:ind w:left="0"/>
        <w:jc w:val="both"/>
      </w:pPr>
      <w:r>
        <w:rPr>
          <w:rFonts w:ascii="Times New Roman"/>
          <w:b w:val="false"/>
          <w:i w:val="false"/>
          <w:color w:val="000000"/>
          <w:sz w:val="28"/>
        </w:rPr>
        <w:t xml:space="preserve">      202) 298-бапта: </w:t>
      </w:r>
      <w:r>
        <w:br/>
      </w:r>
      <w:r>
        <w:rPr>
          <w:rFonts w:ascii="Times New Roman"/>
          <w:b w:val="false"/>
          <w:i w:val="false"/>
          <w:color w:val="000000"/>
          <w:sz w:val="28"/>
        </w:rPr>
        <w:t xml:space="preserve">
      бiрiншi бөліктің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бес мөлшерiнде, лауазымды адамдарға, жеке кәсiпкерлерге, шағын немесе орта кәсiпкерлiк субъектiлерi болып табылатын заңды тұлғаларға - елу мөлшерiнде, iрi бизнес субъектiлерi болып табылатын заңды тұлғаларға - жүз мөлшерiнде айыппұл салуға әкеп соғады."; </w:t>
      </w:r>
      <w:r>
        <w:br/>
      </w:r>
      <w:r>
        <w:rPr>
          <w:rFonts w:ascii="Times New Roman"/>
          <w:b w:val="false"/>
          <w:i w:val="false"/>
          <w:color w:val="000000"/>
          <w:sz w:val="28"/>
        </w:rPr>
        <w:t xml:space="preserve">
      екіншi бөлiктiң екiншi абзацы мынадай редакцияда жазылсын: </w:t>
      </w:r>
      <w:r>
        <w:br/>
      </w:r>
      <w:r>
        <w:rPr>
          <w:rFonts w:ascii="Times New Roman"/>
          <w:b w:val="false"/>
          <w:i w:val="false"/>
          <w:color w:val="000000"/>
          <w:sz w:val="28"/>
        </w:rPr>
        <w:t xml:space="preserve">
      "жануарларды аулау құралдары, көлiк құралдары және аталған құқық бұзушылықты жасау құралы болған өзге де заттары тәркiленiп немесе онсыз, жеке тұлғаларға - айлық есептiк көрсеткiштiң жетiден он беске дейiнгi мөлшерiнде, лауазымды адамдарға, жеке кәсiпкерлерге, шағын немесе орта кәсiпкерлiк субъектiлерi болып табылатын заңды тұлғаларға - елуден жүзге дейінгі мөлшерiнде, iрi бизнес субъектілерi болып табылатын заңды тұлғаларға жүзден екi жүзге дейiнгi мөлшерiнде айыппұл салуға не екi жылға дейiнгi мерзiмге аң аулау құқығынан айыруға әкеп соғады."; </w:t>
      </w:r>
      <w:r>
        <w:br/>
      </w:r>
      <w:r>
        <w:rPr>
          <w:rFonts w:ascii="Times New Roman"/>
          <w:b w:val="false"/>
          <w:i w:val="false"/>
          <w:color w:val="000000"/>
          <w:sz w:val="28"/>
        </w:rPr>
        <w:t xml:space="preserve">
      үшiншi бөлiктiң екiншi абзацы мынадай редакцияда жазылсын: </w:t>
      </w:r>
      <w:r>
        <w:br/>
      </w:r>
      <w:r>
        <w:rPr>
          <w:rFonts w:ascii="Times New Roman"/>
          <w:b w:val="false"/>
          <w:i w:val="false"/>
          <w:color w:val="000000"/>
          <w:sz w:val="28"/>
        </w:rPr>
        <w:t xml:space="preserve">
      "құқық бұзушылықты жасау құралы немесе тiкелей құқық бұзушылық объектiсi болған заттары тәркiленiп немесе онсыз, жеке тұлғаларға - айлық есептiк көрсеткiштiң қырықтан жетпiске дейінгі мөлшерiнде, лауазымды адамдарға, жеке кәсiпкерлерге, шағын немесе орта кәсiпкерлiк субъектiлерi болып табылатын заңды тұлғаларға - жүзден жүз елуге дейінгі мөлшерiнде iрi бизнес субъектiлерi болып табылатын заңды тұлғаларға - үш жүзден мыңға дейiнгi мөлшерiнде айыппұл салуға не екi жылға дейiнгi мерзiмге аң аулау құқығынан айыруға әкеп соғады."; </w:t>
      </w:r>
    </w:p>
    <w:p>
      <w:pPr>
        <w:spacing w:after="0"/>
        <w:ind w:left="0"/>
        <w:jc w:val="both"/>
      </w:pPr>
      <w:r>
        <w:rPr>
          <w:rFonts w:ascii="Times New Roman"/>
          <w:b w:val="false"/>
          <w:i w:val="false"/>
          <w:color w:val="000000"/>
          <w:sz w:val="28"/>
        </w:rPr>
        <w:t xml:space="preserve">      203) 298-1-бапта: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онға дейінгі мөлшерiнде, лауазымды адамдарға, жеке кәсiпкерлерге, шағын немесе орта кәсiпкерлiк субъектілерi болып табылатын заңды тұлғаларға - жетпiске дейiн мөлшерiнде, iрi бизнес субъектілерi болып табылатын заңды тұлғаларға - елуден жүзге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"құқық бұзушылық жасау құралы немесе тiкелей құқық бұзушылық объектiсi болған заттары тәркіленiп немесе онсыз, жеке тұлғаларға - айлық есептiк көрсеткіштiң жиырмаға дейiнгi мөлшерiнде, лауазымды адамдарға, жеке кәсiпкерлерге, шағын немесе орта кәсiпкерлiк субъектілерi болып табылатын заңды тұлғаларға - жүзге дейінгі мөлшерiнде, iрi бизнес субъектілерi болып табылатын заңды тұлғаларға - жүзден екi жүзге дейiнгi мөлшерiнде айыппұл салуға әкеп соғады."; </w:t>
      </w:r>
      <w:r>
        <w:br/>
      </w:r>
      <w:r>
        <w:rPr>
          <w:rFonts w:ascii="Times New Roman"/>
          <w:b w:val="false"/>
          <w:i w:val="false"/>
          <w:color w:val="000000"/>
          <w:sz w:val="28"/>
        </w:rPr>
        <w:t xml:space="preserve">
      үшiншi бөлiктің екiнші абзацы мынадай редакцияда жазылсын: </w:t>
      </w:r>
      <w:r>
        <w:br/>
      </w:r>
      <w:r>
        <w:rPr>
          <w:rFonts w:ascii="Times New Roman"/>
          <w:b w:val="false"/>
          <w:i w:val="false"/>
          <w:color w:val="000000"/>
          <w:sz w:val="28"/>
        </w:rPr>
        <w:t xml:space="preserve">
      "жеке тұлғаларға - айлық есептiк көрсеткіштің онға дейінгі мөлшерiнде, лауазымды адамдарға, жеке кәсiпкерлерге, шағын немесе орта кәсiпкерлiк субъектiлерi болып табылатын заңды тұлғаларға - жетпіске дейінгі мөлшерiнде, iрi бизнес субъектiлерi болып табылатын заңды тұлғаларға -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204) 299-бапта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205) 300-баптың екіншi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көрсеткіштің оннан жиырмаға дейінгі мөлшерiнде, лауазымды адамдарға, жеке кәсiпкерлерге, шағын немесе орта кәсіпкерлiк субъектiлерi немесе коммерциялық емес ұйымдар болып табылатын заңды тұлғаларға - қырықтан жетпiске дейінгі мөлшерiнде, iрi бизнес субъектілерi болып табылатын заңды тұлғаларға - жүзден екi жүзге дейінгі мөлшерiнде айыппұл салуға әкеп соғады."; </w:t>
      </w:r>
    </w:p>
    <w:p>
      <w:pPr>
        <w:spacing w:after="0"/>
        <w:ind w:left="0"/>
        <w:jc w:val="both"/>
      </w:pPr>
      <w:r>
        <w:rPr>
          <w:rFonts w:ascii="Times New Roman"/>
          <w:b w:val="false"/>
          <w:i w:val="false"/>
          <w:color w:val="000000"/>
          <w:sz w:val="28"/>
        </w:rPr>
        <w:t xml:space="preserve">      206) 301-баптың екiншi абзацында: </w:t>
      </w:r>
      <w:r>
        <w:br/>
      </w:r>
      <w:r>
        <w:rPr>
          <w:rFonts w:ascii="Times New Roman"/>
          <w:b w:val="false"/>
          <w:i w:val="false"/>
          <w:color w:val="000000"/>
          <w:sz w:val="28"/>
        </w:rPr>
        <w:t xml:space="preserve">
      "елуге дейiнгi" деген сөздер "елу" деген сөзбен ауыстырылсын; </w:t>
      </w:r>
      <w:r>
        <w:br/>
      </w:r>
      <w:r>
        <w:rPr>
          <w:rFonts w:ascii="Times New Roman"/>
          <w:b w:val="false"/>
          <w:i w:val="false"/>
          <w:color w:val="000000"/>
          <w:sz w:val="28"/>
        </w:rPr>
        <w:t xml:space="preserve">
      "жүз елуге дейінгі" деген сөздер "жүз елу" деген сөздермен ауыстырылсын; </w:t>
      </w:r>
    </w:p>
    <w:p>
      <w:pPr>
        <w:spacing w:after="0"/>
        <w:ind w:left="0"/>
        <w:jc w:val="both"/>
      </w:pPr>
      <w:r>
        <w:rPr>
          <w:rFonts w:ascii="Times New Roman"/>
          <w:b w:val="false"/>
          <w:i w:val="false"/>
          <w:color w:val="000000"/>
          <w:sz w:val="28"/>
        </w:rPr>
        <w:t xml:space="preserve">      207) 302-бапта: </w:t>
      </w:r>
      <w:r>
        <w:br/>
      </w:r>
      <w:r>
        <w:rPr>
          <w:rFonts w:ascii="Times New Roman"/>
          <w:b w:val="false"/>
          <w:i w:val="false"/>
          <w:color w:val="000000"/>
          <w:sz w:val="28"/>
        </w:rPr>
        <w:t xml:space="preserve">
      бiрiншi бөлiктің екіншi абзацында "жүз елуге дейінгі" деген сөздер "жүзден жүз елуге дейінгі" деген сөздермен ауыстырылсын; </w:t>
      </w:r>
      <w:r>
        <w:br/>
      </w:r>
      <w:r>
        <w:rPr>
          <w:rFonts w:ascii="Times New Roman"/>
          <w:b w:val="false"/>
          <w:i w:val="false"/>
          <w:color w:val="000000"/>
          <w:sz w:val="28"/>
        </w:rPr>
        <w:t xml:space="preserve">
      екiншi бөлiктің екiншi абзацында "жүз eлугe дейінгі" деген сөздер "жүзден жүз елуге дейiнгi" деген сөздермен ауыстырылсын; </w:t>
      </w:r>
      <w:r>
        <w:br/>
      </w:r>
      <w:r>
        <w:rPr>
          <w:rFonts w:ascii="Times New Roman"/>
          <w:b w:val="false"/>
          <w:i w:val="false"/>
          <w:color w:val="000000"/>
          <w:sz w:val="28"/>
        </w:rPr>
        <w:t xml:space="preserve">
      үшiншi бөлiкте: </w:t>
      </w:r>
      <w:r>
        <w:br/>
      </w:r>
      <w:r>
        <w:rPr>
          <w:rFonts w:ascii="Times New Roman"/>
          <w:b w:val="false"/>
          <w:i w:val="false"/>
          <w:color w:val="000000"/>
          <w:sz w:val="28"/>
        </w:rPr>
        <w:t xml:space="preserve">
      бiрiншi абзацы мынадай редакцияда жазылсын: </w:t>
      </w:r>
      <w:r>
        <w:br/>
      </w:r>
      <w:r>
        <w:rPr>
          <w:rFonts w:ascii="Times New Roman"/>
          <w:b w:val="false"/>
          <w:i w:val="false"/>
          <w:color w:val="000000"/>
          <w:sz w:val="28"/>
        </w:rPr>
        <w:t xml:space="preserve">
      "3. Осы баптың бiрiншi немесе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екiншi абзацта "екi жүзге дейiнгі" деген сөздер "жүз елуден екi жүзге дейiнгi" деген сөздермен ауыстырылсын; </w:t>
      </w:r>
    </w:p>
    <w:p>
      <w:pPr>
        <w:spacing w:after="0"/>
        <w:ind w:left="0"/>
        <w:jc w:val="both"/>
      </w:pPr>
      <w:r>
        <w:rPr>
          <w:rFonts w:ascii="Times New Roman"/>
          <w:b w:val="false"/>
          <w:i w:val="false"/>
          <w:color w:val="000000"/>
          <w:sz w:val="28"/>
        </w:rPr>
        <w:t xml:space="preserve">      208) 303-бапта: </w:t>
      </w:r>
      <w:r>
        <w:br/>
      </w:r>
      <w:r>
        <w:rPr>
          <w:rFonts w:ascii="Times New Roman"/>
          <w:b w:val="false"/>
          <w:i w:val="false"/>
          <w:color w:val="000000"/>
          <w:sz w:val="28"/>
        </w:rPr>
        <w:t xml:space="preserve">
      бiрiншi бөлікте: </w:t>
      </w:r>
      <w:r>
        <w:br/>
      </w:r>
      <w:r>
        <w:rPr>
          <w:rFonts w:ascii="Times New Roman"/>
          <w:b w:val="false"/>
          <w:i w:val="false"/>
          <w:color w:val="000000"/>
          <w:sz w:val="28"/>
        </w:rPr>
        <w:t xml:space="preserve">
      бiрiншi абзацта "өз бетiмен" деген сөздер "заңсыз" деген сөзбен ауыстырылсын; </w:t>
      </w:r>
      <w:r>
        <w:br/>
      </w:r>
      <w:r>
        <w:rPr>
          <w:rFonts w:ascii="Times New Roman"/>
          <w:b w:val="false"/>
          <w:i w:val="false"/>
          <w:color w:val="000000"/>
          <w:sz w:val="28"/>
        </w:rPr>
        <w:t xml:space="preserve">
      екiншi абзацта "жиырмаға дейінгі" деген сөздер "жиырма" деген сөзбен ауыстырылсын; </w:t>
      </w:r>
      <w:r>
        <w:br/>
      </w:r>
      <w:r>
        <w:rPr>
          <w:rFonts w:ascii="Times New Roman"/>
          <w:b w:val="false"/>
          <w:i w:val="false"/>
          <w:color w:val="000000"/>
          <w:sz w:val="28"/>
        </w:rPr>
        <w:t xml:space="preserve">
      "жүз елуге дейінгі" деген сөздер "жүз" деген сөзбен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екiншi абзацта "екi жүзге дейiнгi" деген сөздер "жүз елуден екi жүзге дейінгі" деген сөздермен ауыстырылсын; </w:t>
      </w:r>
    </w:p>
    <w:p>
      <w:pPr>
        <w:spacing w:after="0"/>
        <w:ind w:left="0"/>
        <w:jc w:val="both"/>
      </w:pPr>
      <w:r>
        <w:rPr>
          <w:rFonts w:ascii="Times New Roman"/>
          <w:b w:val="false"/>
          <w:i w:val="false"/>
          <w:color w:val="000000"/>
          <w:sz w:val="28"/>
        </w:rPr>
        <w:t xml:space="preserve">      209) 304-бапта: </w:t>
      </w:r>
      <w:r>
        <w:br/>
      </w:r>
      <w:r>
        <w:rPr>
          <w:rFonts w:ascii="Times New Roman"/>
          <w:b w:val="false"/>
          <w:i w:val="false"/>
          <w:color w:val="000000"/>
          <w:sz w:val="28"/>
        </w:rPr>
        <w:t xml:space="preserve">
      бірінші бөліктің екінші абзацында: </w:t>
      </w:r>
      <w:r>
        <w:br/>
      </w:r>
      <w:r>
        <w:rPr>
          <w:rFonts w:ascii="Times New Roman"/>
          <w:b w:val="false"/>
          <w:i w:val="false"/>
          <w:color w:val="000000"/>
          <w:sz w:val="28"/>
        </w:rPr>
        <w:t xml:space="preserve">
      "жиырмаға дейінгі" деген сөздер "жиырма" деген сөзбен ауыстырылсын; </w:t>
      </w:r>
      <w:r>
        <w:br/>
      </w:r>
      <w:r>
        <w:rPr>
          <w:rFonts w:ascii="Times New Roman"/>
          <w:b w:val="false"/>
          <w:i w:val="false"/>
          <w:color w:val="000000"/>
          <w:sz w:val="28"/>
        </w:rPr>
        <w:t xml:space="preserve">
      "жүз елуге дейінгі" деген сөздер "жүз" деген сөзбен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құқық бұзушылық жасалған кемесi мен құралдары тәркiлене отырып немесе онсыз, лауазымды адамдарға - айлық есептiк көрсеткiштiң жиырма бес мөлшерiнде, заңды тұлғаларға қоршаған ортаға тигiзген зияны сомасы мөлшерiнде айыппұл салуға әкеп соғады."; </w:t>
      </w:r>
    </w:p>
    <w:p>
      <w:pPr>
        <w:spacing w:after="0"/>
        <w:ind w:left="0"/>
        <w:jc w:val="both"/>
      </w:pPr>
      <w:r>
        <w:rPr>
          <w:rFonts w:ascii="Times New Roman"/>
          <w:b w:val="false"/>
          <w:i w:val="false"/>
          <w:color w:val="000000"/>
          <w:sz w:val="28"/>
        </w:rPr>
        <w:t xml:space="preserve">      210) 305-бапта: </w:t>
      </w:r>
      <w:r>
        <w:br/>
      </w:r>
      <w:r>
        <w:rPr>
          <w:rFonts w:ascii="Times New Roman"/>
          <w:b w:val="false"/>
          <w:i w:val="false"/>
          <w:color w:val="000000"/>
          <w:sz w:val="28"/>
        </w:rPr>
        <w:t xml:space="preserve">
      бiрiншi бөлiктің екiншi абзацында "жүз елуге дейiнгi" деген сөздер "жетпiске дейінгі" деген сөзбен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Осы баптың бiрiншi бөлігінде көзделген әкімшiлiк жаза қолданылғаннан кейiн бiр жыл iшiнде қайталап жасалған iс-әрекеттер, -"; </w:t>
      </w:r>
      <w:r>
        <w:br/>
      </w:r>
      <w:r>
        <w:rPr>
          <w:rFonts w:ascii="Times New Roman"/>
          <w:b w:val="false"/>
          <w:i w:val="false"/>
          <w:color w:val="000000"/>
          <w:sz w:val="28"/>
        </w:rPr>
        <w:t xml:space="preserve">
      "екi жүзге дейінгі" деген сөздер "жүзден жүз елуге дейінгі" деген сөздермен ауыстырылсын; </w:t>
      </w:r>
    </w:p>
    <w:p>
      <w:pPr>
        <w:spacing w:after="0"/>
        <w:ind w:left="0"/>
        <w:jc w:val="both"/>
      </w:pPr>
      <w:r>
        <w:rPr>
          <w:rFonts w:ascii="Times New Roman"/>
          <w:b w:val="false"/>
          <w:i w:val="false"/>
          <w:color w:val="000000"/>
          <w:sz w:val="28"/>
        </w:rPr>
        <w:t xml:space="preserve">      211) 306-бапта: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"лауазымды адамдарға - айлық есептiк көрсеткiштiң жиырмаға дейiнгi мөлшерiнде, заңды тұлғаларға заңсыз берiлген минералды және тiрi ресурстар құнынан жүз процентке дейiнгi мөлшерiнде айыппұл салуға әкеп соғады.";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құқық бұзушылық жасалған кемесi мен құралдары, сондай-ақ алынған зерттеу нәтижелерi тәркiлене отырып не онысыз, лауазымды адамдарға - айлық есептiк көрсеткiштiң жиырма беске дейiнгi мөлшерiнде, заңды тұлғаларға заңсыз берiлген минералды және тiрi ресурстар құнының жүз процент мөлшерiнде айыппұл салуға әкеп соғады."; </w:t>
      </w:r>
    </w:p>
    <w:p>
      <w:pPr>
        <w:spacing w:after="0"/>
        <w:ind w:left="0"/>
        <w:jc w:val="both"/>
      </w:pPr>
      <w:r>
        <w:rPr>
          <w:rFonts w:ascii="Times New Roman"/>
          <w:b w:val="false"/>
          <w:i w:val="false"/>
          <w:color w:val="000000"/>
          <w:sz w:val="28"/>
        </w:rPr>
        <w:t xml:space="preserve">      212) мынадай мазмұндағы 306-1-баппен толықтырылсын: </w:t>
      </w:r>
    </w:p>
    <w:p>
      <w:pPr>
        <w:spacing w:after="0"/>
        <w:ind w:left="0"/>
        <w:jc w:val="both"/>
      </w:pPr>
      <w:r>
        <w:rPr>
          <w:rFonts w:ascii="Times New Roman"/>
          <w:b w:val="false"/>
          <w:i w:val="false"/>
          <w:color w:val="000000"/>
          <w:sz w:val="28"/>
        </w:rPr>
        <w:t xml:space="preserve">      "306-1-бап. Экологиялық аудит туралы заңдарды бұзу </w:t>
      </w:r>
    </w:p>
    <w:p>
      <w:pPr>
        <w:spacing w:after="0"/>
        <w:ind w:left="0"/>
        <w:jc w:val="both"/>
      </w:pPr>
      <w:r>
        <w:rPr>
          <w:rFonts w:ascii="Times New Roman"/>
          <w:b w:val="false"/>
          <w:i w:val="false"/>
          <w:color w:val="000000"/>
          <w:sz w:val="28"/>
        </w:rPr>
        <w:t xml:space="preserve">      1. Мiндеттi экологиялық аудиттi жүргiзу туралы заңдар талаптарын орындамау, - </w:t>
      </w:r>
      <w:r>
        <w:br/>
      </w:r>
      <w:r>
        <w:rPr>
          <w:rFonts w:ascii="Times New Roman"/>
          <w:b w:val="false"/>
          <w:i w:val="false"/>
          <w:color w:val="000000"/>
          <w:sz w:val="28"/>
        </w:rPr>
        <w:t xml:space="preserve">
      жеке тұлғаларға - айлық есептiк көрсеткiштiң үштен беске дейiнгi мөлшерiнде, лауазымды адамдарға оннан отызға дейінгі мөлшерiнде, iрi бизнес субъектілерi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xml:space="preserve">
      2. Аудитордың көрiнеу дәйектемесiз аудиторлық қорытынды жасауы, - </w:t>
      </w:r>
      <w:r>
        <w:br/>
      </w:r>
      <w:r>
        <w:rPr>
          <w:rFonts w:ascii="Times New Roman"/>
          <w:b w:val="false"/>
          <w:i w:val="false"/>
          <w:color w:val="000000"/>
          <w:sz w:val="28"/>
        </w:rPr>
        <w:t xml:space="preserve">
      аудиторға - айлық есептiк көрсеткiштiң елуден жүзге дейінгі мөлшерiнде, аудиторлық ұйымға - үш жүзден мыңға дейінгі мөлшерiнде айыппұл салуға әкеп соғады. </w:t>
      </w:r>
      <w:r>
        <w:br/>
      </w:r>
      <w:r>
        <w:rPr>
          <w:rFonts w:ascii="Times New Roman"/>
          <w:b w:val="false"/>
          <w:i w:val="false"/>
          <w:color w:val="000000"/>
          <w:sz w:val="28"/>
        </w:rPr>
        <w:t xml:space="preserve">
      3. Тексерiлiп жатқан адамның экологиялық аудит жүргiзiлу барысында дұрыс емес аудиторлық қорытынды жасауға әкеп соғатын көрiнеу дұрыс емес немесе толық емес ақпаратты табыс етуi, - </w:t>
      </w:r>
      <w:r>
        <w:br/>
      </w:r>
      <w:r>
        <w:rPr>
          <w:rFonts w:ascii="Times New Roman"/>
          <w:b w:val="false"/>
          <w:i w:val="false"/>
          <w:color w:val="000000"/>
          <w:sz w:val="28"/>
        </w:rPr>
        <w:t xml:space="preserve">
      жеке тұлғаларға - айлық есептiк көрсеткiштiң үш жүзден төрт жүзге дейiнгi мөлшерiнде, заңды тұлғаларға - бес жүзден жетi жүзеге дейiнгi мөлшерiнде айыппұл салуға әкеп соғады."; </w:t>
      </w:r>
    </w:p>
    <w:p>
      <w:pPr>
        <w:spacing w:after="0"/>
        <w:ind w:left="0"/>
        <w:jc w:val="both"/>
      </w:pPr>
      <w:r>
        <w:rPr>
          <w:rFonts w:ascii="Times New Roman"/>
          <w:b w:val="false"/>
          <w:i w:val="false"/>
          <w:color w:val="000000"/>
          <w:sz w:val="28"/>
        </w:rPr>
        <w:t xml:space="preserve">      213) 307-баптың екінші абзацы мынадай редакцияда жазылсын: </w:t>
      </w:r>
      <w:r>
        <w:br/>
      </w:r>
      <w:r>
        <w:rPr>
          <w:rFonts w:ascii="Times New Roman"/>
          <w:b w:val="false"/>
          <w:i w:val="false"/>
          <w:color w:val="000000"/>
          <w:sz w:val="28"/>
        </w:rPr>
        <w:t xml:space="preserve">
      "жеке тұлғаларға - айлық есептiк көрсеткіштің екiден беске дейiнгi мөлшерiнде, лауазымды адамдарға, жеке кәсiпкерлерге, шағын немесе орта кәсiпкерлiк субъектілерi болып табылатын заңды тұлғаларға - жиырмадан қырыққа дейiнгi мөлшерiнде, iрi бизнес субъектілерi болып табылатын заңды тұлғаларға - елуден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214) 308-бапта: </w:t>
      </w:r>
      <w:r>
        <w:br/>
      </w:r>
      <w:r>
        <w:rPr>
          <w:rFonts w:ascii="Times New Roman"/>
          <w:b w:val="false"/>
          <w:i w:val="false"/>
          <w:color w:val="000000"/>
          <w:sz w:val="28"/>
        </w:rPr>
        <w:t xml:space="preserve">
      бiрiншi абзацта "оларды өсімдік карантинi жөнiндегі мемлекеттiк фитосанитариялық қызмет мамандарының қатысуынсыз басқа мекен-жайға жiберу мен орналастыру," деген сөздер алынып тасталсын;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"карантиндегi өнiмдердi тәркiлей отырып не онсыз, жеке тұлғаларға - айлық есептiк көрсеткiштiң екiден беске дейiнгi мөлшерiнде, лауазымды адамдарға, жеке кәсiпкерлерге, шағын немесе орта кәсіпкерлiк субъектiлерi немесе коммерциялық емес ұйымдар болып табылатын заңды тұлғаларға - жиырмадан қырыққа дейiнгi мөлшерiнде, iрi бизнес субъектiлерi болып табылатын заңды тұлғаларға - алпыстан жүзге дейінгі мөлшерiнде айыппұл салуға әкеп соғады."; </w:t>
      </w:r>
    </w:p>
    <w:p>
      <w:pPr>
        <w:spacing w:after="0"/>
        <w:ind w:left="0"/>
        <w:jc w:val="both"/>
      </w:pPr>
      <w:r>
        <w:rPr>
          <w:rFonts w:ascii="Times New Roman"/>
          <w:b w:val="false"/>
          <w:i w:val="false"/>
          <w:color w:val="000000"/>
          <w:sz w:val="28"/>
        </w:rPr>
        <w:t xml:space="preserve">      215) 309-бап алынып тасталсын; </w:t>
      </w:r>
    </w:p>
    <w:p>
      <w:pPr>
        <w:spacing w:after="0"/>
        <w:ind w:left="0"/>
        <w:jc w:val="both"/>
      </w:pPr>
      <w:r>
        <w:rPr>
          <w:rFonts w:ascii="Times New Roman"/>
          <w:b w:val="false"/>
          <w:i w:val="false"/>
          <w:color w:val="000000"/>
          <w:sz w:val="28"/>
        </w:rPr>
        <w:t xml:space="preserve">      216) 309-1-бапта: </w:t>
      </w:r>
      <w:r>
        <w:br/>
      </w:r>
      <w:r>
        <w:rPr>
          <w:rFonts w:ascii="Times New Roman"/>
          <w:b w:val="false"/>
          <w:i w:val="false"/>
          <w:color w:val="000000"/>
          <w:sz w:val="28"/>
        </w:rPr>
        <w:t xml:space="preserve">
      бiрiншi бөлiктiң екінші абзацы мынадай редакцияда жазылсын: </w:t>
      </w:r>
      <w:r>
        <w:br/>
      </w:r>
      <w:r>
        <w:rPr>
          <w:rFonts w:ascii="Times New Roman"/>
          <w:b w:val="false"/>
          <w:i w:val="false"/>
          <w:color w:val="000000"/>
          <w:sz w:val="28"/>
        </w:rPr>
        <w:t xml:space="preserve">
      "белгiлi бiр қызмет түрiне лицензияның қолданылуын тоқтата тұрып не онсыз, лауазымды адамдарға, шағын немесе орта кәсiпкерлiк субъектiлерi болып табылатын заңды тұлғаларға - айлық есептiк көрсеткiштiң жүзден екi жүзге дейiнгi мөлшерiнде, iрi бизнес субъектiлерi болып табылатын заңды тұлғаларға - екi жүзден үш жүзге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"шағын немесе орта кәсiпкерлiк субъектiлерi болып табылатын заңды тұлғаларға - айлық есептiк көрсеткіштiң жүзден екi жүзге дейінгі мөлшерiнде, iрi бизнес субъектілерi болып табылатын заңды тұлғаларға - екi жүзден үш жүзге дейiнгi мөлшерiнде айыппұл салуға әкеп соғады."; </w:t>
      </w:r>
      <w:r>
        <w:br/>
      </w:r>
      <w:r>
        <w:rPr>
          <w:rFonts w:ascii="Times New Roman"/>
          <w:b w:val="false"/>
          <w:i w:val="false"/>
          <w:color w:val="000000"/>
          <w:sz w:val="28"/>
        </w:rPr>
        <w:t xml:space="preserve">
      үшiншi бөлiктің екiншi абзацы мынадай редакцияда жазылсын: </w:t>
      </w:r>
      <w:r>
        <w:br/>
      </w:r>
      <w:r>
        <w:rPr>
          <w:rFonts w:ascii="Times New Roman"/>
          <w:b w:val="false"/>
          <w:i w:val="false"/>
          <w:color w:val="000000"/>
          <w:sz w:val="28"/>
        </w:rPr>
        <w:t xml:space="preserve">
      "шағын немесе орта кәсiпкерлiк субъектілерi болып табылатын заңды тұлғаларға - айлық есептiк көрсеткiштiң екi жүзден үш жүзге дейiнгi мөлшерiнде, iрi бизнес субъектілерi болып табылатын заңды тұлғаларға - үш жүзден бес жүзге дейінгі мөлшерiнде айыппұл салуға әкеп соғады."; </w:t>
      </w:r>
      <w:r>
        <w:br/>
      </w:r>
      <w:r>
        <w:rPr>
          <w:rFonts w:ascii="Times New Roman"/>
          <w:b w:val="false"/>
          <w:i w:val="false"/>
          <w:color w:val="000000"/>
          <w:sz w:val="28"/>
        </w:rPr>
        <w:t xml:space="preserve">
      төртiншi бөлiктiң екiншi абзацы мынадай редакцияда жазылсын: </w:t>
      </w:r>
      <w:r>
        <w:br/>
      </w:r>
      <w:r>
        <w:rPr>
          <w:rFonts w:ascii="Times New Roman"/>
          <w:b w:val="false"/>
          <w:i w:val="false"/>
          <w:color w:val="000000"/>
          <w:sz w:val="28"/>
        </w:rPr>
        <w:t xml:space="preserve">
      "лауазымды адамдарға айлық есептiк көрсеткiштiң елуге дейiнгi мөлшерiнде, шағын немесе орта кәсiпкерлiк субъектілерi болып табылатын заңды тұлғаларға жүзден екi жүзге дейiнгi мөлшерінде, iрi бизнес субъектiлерi болып табылатын заңды тұлғаларға төрт жүзден алты жүзге дейінгі мөлшерiнде айыппұл салуға әкеп соғады."; </w:t>
      </w:r>
      <w:r>
        <w:br/>
      </w:r>
      <w:r>
        <w:rPr>
          <w:rFonts w:ascii="Times New Roman"/>
          <w:b w:val="false"/>
          <w:i w:val="false"/>
          <w:color w:val="000000"/>
          <w:sz w:val="28"/>
        </w:rPr>
        <w:t xml:space="preserve">
      бесiншi бөлiктің екiншi абзацы мынадай редакцияда жазылсын: </w:t>
      </w:r>
      <w:r>
        <w:br/>
      </w:r>
      <w:r>
        <w:rPr>
          <w:rFonts w:ascii="Times New Roman"/>
          <w:b w:val="false"/>
          <w:i w:val="false"/>
          <w:color w:val="000000"/>
          <w:sz w:val="28"/>
        </w:rPr>
        <w:t xml:space="preserve">
      "лауазымды адамдарға, шағын немесе орта кәсiпкерлiк субъектiлерi болып табылатын заңды тұлғаларға - айлық есептiк көрсеткіштің он мөлшерiнде, iрi бизнес субъектілерi болып табылатын заңды тұлғаларға жетпiс мөлшерiнде айыппұл салуға әкеп соғады."; </w:t>
      </w:r>
      <w:r>
        <w:br/>
      </w:r>
      <w:r>
        <w:rPr>
          <w:rFonts w:ascii="Times New Roman"/>
          <w:b w:val="false"/>
          <w:i w:val="false"/>
          <w:color w:val="000000"/>
          <w:sz w:val="28"/>
        </w:rPr>
        <w:t xml:space="preserve">
      алтыншы бөлiктiң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бес мөлшерiнде, лауазымды адамдарға, шағын немесе орта кәсiпкерлiк субъектілерi болып табылатын заңды тұлғаларға он бес мөлшерiнде, iрi бизнес субъектiлерi болып табылатын заңды тұлғаларға жүз елу мөлшерiнде айыппұл салуға әкеп соғады."; </w:t>
      </w:r>
      <w:r>
        <w:br/>
      </w:r>
      <w:r>
        <w:rPr>
          <w:rFonts w:ascii="Times New Roman"/>
          <w:b w:val="false"/>
          <w:i w:val="false"/>
          <w:color w:val="000000"/>
          <w:sz w:val="28"/>
        </w:rPr>
        <w:t xml:space="preserve">
      жетіншi бөліктің екiншi абзацында "екi жүзден бес жүзге дейiнгi" деген сөздер "екi жүз" деген сөздермен ауыстырылсын; </w:t>
      </w:r>
      <w:r>
        <w:br/>
      </w:r>
      <w:r>
        <w:rPr>
          <w:rFonts w:ascii="Times New Roman"/>
          <w:b w:val="false"/>
          <w:i w:val="false"/>
          <w:color w:val="000000"/>
          <w:sz w:val="28"/>
        </w:rPr>
        <w:t xml:space="preserve">
      сегiзiншi бөлiктің екiншi абзацында "бec жүзден жетi жүзге дейiнгi" деген сөздер "төрт жүз" деген сөздермен ауыстырылсын; </w:t>
      </w:r>
    </w:p>
    <w:p>
      <w:pPr>
        <w:spacing w:after="0"/>
        <w:ind w:left="0"/>
        <w:jc w:val="both"/>
      </w:pPr>
      <w:r>
        <w:rPr>
          <w:rFonts w:ascii="Times New Roman"/>
          <w:b w:val="false"/>
          <w:i w:val="false"/>
          <w:color w:val="000000"/>
          <w:sz w:val="28"/>
        </w:rPr>
        <w:t xml:space="preserve">      218) 309-2-бапта: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айлық есептiк көрсеткiштiң бестен онға дейінгі мөлшерiнде, лауазымды адамдарға, шағын немесе орта кәсiпкерлiк субъектілерi болып табылатын заңды тұлғаларға оннан жиырма беске дейiнгi мөлшерiнде, iрi бизнес субъектілерi болып табылатын заңды тұлғаларға жиырма бестен елуге дейінгі мөлшерiнде айыппұл салуға әкеп соғады."; </w:t>
      </w:r>
      <w:r>
        <w:br/>
      </w:r>
      <w:r>
        <w:rPr>
          <w:rFonts w:ascii="Times New Roman"/>
          <w:b w:val="false"/>
          <w:i w:val="false"/>
          <w:color w:val="000000"/>
          <w:sz w:val="28"/>
        </w:rPr>
        <w:t xml:space="preserve">
      екiншi бөліктің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айлық есептiк көрсеткiштiң бестен онға дейiнгi мөлшерiнде, жеке кәсiпкерлерге, шағын немесе орта кәсiпкерлiк субъектiлерi болып табылатын заңды тұлғаларға жиырмадан елуге дейінгі мөлшерiнде, iрi бизнес субъектілерi болып табылатын заңды тұлғаларға жүзден бес жүзге дейінгі мөлшерiнде айыппұл салуға әкеп соғады."; </w:t>
      </w:r>
      <w:r>
        <w:br/>
      </w:r>
      <w:r>
        <w:rPr>
          <w:rFonts w:ascii="Times New Roman"/>
          <w:b w:val="false"/>
          <w:i w:val="false"/>
          <w:color w:val="000000"/>
          <w:sz w:val="28"/>
        </w:rPr>
        <w:t xml:space="preserve">
      үшiншi бөлiктің екiншi абзацы мынадай редакцияда жазылсын: </w:t>
      </w:r>
      <w:r>
        <w:br/>
      </w:r>
      <w:r>
        <w:rPr>
          <w:rFonts w:ascii="Times New Roman"/>
          <w:b w:val="false"/>
          <w:i w:val="false"/>
          <w:color w:val="000000"/>
          <w:sz w:val="28"/>
        </w:rPr>
        <w:t xml:space="preserve">
      "жеке тұлғаларға ескерту жасауға немесе - айлық есептік көрсеткiштiң оннан жиырмаға дейiнгі мөлшерiнде, жеке кәсiпкерлерге, шағын немесе орта кәсiпкерлiк субъектілерi болып табылатын заңды тұлғаларға жиырма бестен елуге дейінгі мөлшерiнде, iрi бизнес субъектiлерi болып табылатын заңды тұлғаларға жүзден екі жүзге дейінгі мөлшерiнде айыппұл салуға әкеп соғады."; </w:t>
      </w:r>
    </w:p>
    <w:p>
      <w:pPr>
        <w:spacing w:after="0"/>
        <w:ind w:left="0"/>
        <w:jc w:val="both"/>
      </w:pPr>
      <w:r>
        <w:rPr>
          <w:rFonts w:ascii="Times New Roman"/>
          <w:b w:val="false"/>
          <w:i w:val="false"/>
          <w:color w:val="000000"/>
          <w:sz w:val="28"/>
        </w:rPr>
        <w:t xml:space="preserve">      219) мынадай мазмұндағы 309-3-баппен толықтырылсын: </w:t>
      </w:r>
    </w:p>
    <w:p>
      <w:pPr>
        <w:spacing w:after="0"/>
        <w:ind w:left="0"/>
        <w:jc w:val="both"/>
      </w:pPr>
      <w:r>
        <w:rPr>
          <w:rFonts w:ascii="Times New Roman"/>
          <w:b w:val="false"/>
          <w:i w:val="false"/>
          <w:color w:val="000000"/>
          <w:sz w:val="28"/>
        </w:rPr>
        <w:t xml:space="preserve">      "309-3-бап. Фитосанитариялық есеп пен есептiлiктi жүзеге </w:t>
      </w:r>
      <w:r>
        <w:br/>
      </w:r>
      <w:r>
        <w:rPr>
          <w:rFonts w:ascii="Times New Roman"/>
          <w:b w:val="false"/>
          <w:i w:val="false"/>
          <w:color w:val="000000"/>
          <w:sz w:val="28"/>
        </w:rPr>
        <w:t xml:space="preserve">
                  асыру тәртiбiн бұзу </w:t>
      </w:r>
    </w:p>
    <w:p>
      <w:pPr>
        <w:spacing w:after="0"/>
        <w:ind w:left="0"/>
        <w:jc w:val="both"/>
      </w:pPr>
      <w:r>
        <w:rPr>
          <w:rFonts w:ascii="Times New Roman"/>
          <w:b w:val="false"/>
          <w:i w:val="false"/>
          <w:color w:val="000000"/>
          <w:sz w:val="28"/>
        </w:rPr>
        <w:t xml:space="preserve">      Фитосанитарлық есептілікті табыс етпеу, сол сияқты уақтылы табыс етпеу, - </w:t>
      </w:r>
      <w:r>
        <w:br/>
      </w:r>
      <w:r>
        <w:rPr>
          <w:rFonts w:ascii="Times New Roman"/>
          <w:b w:val="false"/>
          <w:i w:val="false"/>
          <w:color w:val="000000"/>
          <w:sz w:val="28"/>
        </w:rPr>
        <w:t xml:space="preserve">
      жеке тұлғаларға - айлық есептiк көрсеткiштiң бес мөлшерiнде, лауазымды адамдарға, жеке кәсiпкерлерге, шағын немесе орта кәсiпкерлiк субъектiлерi болып табылатын заңды тұлғаларға он бес мөлшерiнде, iрi бизнес субъектiлерi болып табылатын заңды тұлғаларға елу айлық есептік көрсеткiш мөлшерiнде айыппұл салуға әкеп соғады."; </w:t>
      </w:r>
    </w:p>
    <w:p>
      <w:pPr>
        <w:spacing w:after="0"/>
        <w:ind w:left="0"/>
        <w:jc w:val="both"/>
      </w:pPr>
      <w:r>
        <w:rPr>
          <w:rFonts w:ascii="Times New Roman"/>
          <w:b w:val="false"/>
          <w:i w:val="false"/>
          <w:color w:val="000000"/>
          <w:sz w:val="28"/>
        </w:rPr>
        <w:t xml:space="preserve">      220) 310-бапта: </w:t>
      </w:r>
      <w:r>
        <w:br/>
      </w:r>
      <w:r>
        <w:rPr>
          <w:rFonts w:ascii="Times New Roman"/>
          <w:b w:val="false"/>
          <w:i w:val="false"/>
          <w:color w:val="000000"/>
          <w:sz w:val="28"/>
        </w:rPr>
        <w:t xml:space="preserve">
      9) тармақшаның бiрiншi бөлiгі мынадай мазмұндағы 9) және 10) тармақшалармен ауыстырылсын: </w:t>
      </w:r>
      <w:r>
        <w:br/>
      </w:r>
      <w:r>
        <w:rPr>
          <w:rFonts w:ascii="Times New Roman"/>
          <w:b w:val="false"/>
          <w:i w:val="false"/>
          <w:color w:val="000000"/>
          <w:sz w:val="28"/>
        </w:rPr>
        <w:t xml:space="preserve">
      "9) Мал дәрiгерлiк саласындағы уәкiлеттi мемлекеттік органның келiсiмiнсiз жаңа, жетiлдiрiлген мал дәрiгерлiк препараттарын қолдану; </w:t>
      </w:r>
      <w:r>
        <w:br/>
      </w:r>
      <w:r>
        <w:rPr>
          <w:rFonts w:ascii="Times New Roman"/>
          <w:b w:val="false"/>
          <w:i w:val="false"/>
          <w:color w:val="000000"/>
          <w:sz w:val="28"/>
        </w:rPr>
        <w:t xml:space="preserve">
      10) мал дәрiгерлiк саласында iндеттiң немесе өзге де ауыр зардаптардың таралуына әкеп соқпаған басқа да нормативтiк құқықтық актілердi, сондай-ақ iндетке қарсы күрес мәселелерi жөнiндегі жергілiктi өкiлдi және атқарушы органдардың шешiмдерiн бұзу, -";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"жеке тұлғаларға - айлық есептiк көрсеткiштің беске дейінгі мөлшерiнде, лауазымды адамдарға, жеке кәсiпкерлерге, шағын немесе орта кәсiпкерлiк субъектілерi болып табылатын заңды тұлғаларға елуге дейінгі мөлшерiнде, iрi бизнес субъектілерi болып табылатын заңды тұлғаларға жүзге дейiнгi мөлшерiнде айыппұл салуға әкеп соғады."; </w:t>
      </w:r>
    </w:p>
    <w:p>
      <w:pPr>
        <w:spacing w:after="0"/>
        <w:ind w:left="0"/>
        <w:jc w:val="both"/>
      </w:pPr>
      <w:r>
        <w:rPr>
          <w:rFonts w:ascii="Times New Roman"/>
          <w:b w:val="false"/>
          <w:i w:val="false"/>
          <w:color w:val="000000"/>
          <w:sz w:val="28"/>
        </w:rPr>
        <w:t xml:space="preserve">      221) 311-баптың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xml:space="preserve">      222) 312-баптың бiрiншi бөлiгiнiң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көрсеткіштің үшке дейiнгi мөлшерiнде, лауазымды адамдарға, жеке кәсiпкерлерге, шағын немесе орта кәсiпкерлiк субъектiлерi болып табылатын заңды тұлғаларға жиырма беске дейінгі мөлшерiнде, iрi бизнес субъектілерi болып табылатын заңды тұлғаларға елуге дейiнгi мөлшерiнде айыппұл салуға әкеп соғады."; </w:t>
      </w:r>
    </w:p>
    <w:p>
      <w:pPr>
        <w:spacing w:after="0"/>
        <w:ind w:left="0"/>
        <w:jc w:val="both"/>
      </w:pPr>
      <w:r>
        <w:rPr>
          <w:rFonts w:ascii="Times New Roman"/>
          <w:b w:val="false"/>
          <w:i w:val="false"/>
          <w:color w:val="000000"/>
          <w:sz w:val="28"/>
        </w:rPr>
        <w:t xml:space="preserve">      223) 313-баптың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субъектілерi болып табылатын заңды тұлғаларға айлық есептiк көрсеткiштiң елуге дейінгі мөлшерiнде, iрi бизнес субъектілерi болып табылатын заңды тұлғаларға жүзге дейiнгi мөлшерiнде айыппұл салуға әкеп соғады."; </w:t>
      </w:r>
    </w:p>
    <w:p>
      <w:pPr>
        <w:spacing w:after="0"/>
        <w:ind w:left="0"/>
        <w:jc w:val="both"/>
      </w:pPr>
      <w:r>
        <w:rPr>
          <w:rFonts w:ascii="Times New Roman"/>
          <w:b w:val="false"/>
          <w:i w:val="false"/>
          <w:color w:val="000000"/>
          <w:sz w:val="28"/>
        </w:rPr>
        <w:t xml:space="preserve">      224) 314-бапта: </w:t>
      </w:r>
      <w:r>
        <w:br/>
      </w:r>
      <w:r>
        <w:rPr>
          <w:rFonts w:ascii="Times New Roman"/>
          <w:b w:val="false"/>
          <w:i w:val="false"/>
          <w:color w:val="000000"/>
          <w:sz w:val="28"/>
        </w:rPr>
        <w:t xml:space="preserve">
      бiрiншi бөлiк алынып тасталсын;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бiрiншi абзацта "лауазымды адамның немесе заңды тұлғаның" деген сөздер "адамның" деген сөзбен ауыстырылсын; </w:t>
      </w:r>
      <w:r>
        <w:br/>
      </w:r>
      <w:r>
        <w:rPr>
          <w:rFonts w:ascii="Times New Roman"/>
          <w:b w:val="false"/>
          <w:i w:val="false"/>
          <w:color w:val="000000"/>
          <w:sz w:val="28"/>
        </w:rPr>
        <w:t xml:space="preserve">
      екiншi бөлiктің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жеке кәсiпкерлерге, шағын немесе орта кәсiпкерлiк субъектілерi болып табылатын заңды тұлғаларға оннан жиырмаға дейiнгi мөлшерiнде, iрi бизнес субъектiлерi болып табылатын заңды тұлғаларға қырықтан алпысқа дейінгі мөлшерiнде айыппұл салуға әкеп соғады."; </w:t>
      </w:r>
    </w:p>
    <w:p>
      <w:pPr>
        <w:spacing w:after="0"/>
        <w:ind w:left="0"/>
        <w:jc w:val="both"/>
      </w:pPr>
      <w:r>
        <w:rPr>
          <w:rFonts w:ascii="Times New Roman"/>
          <w:b w:val="false"/>
          <w:i w:val="false"/>
          <w:color w:val="000000"/>
          <w:sz w:val="28"/>
        </w:rPr>
        <w:t xml:space="preserve">      225) 315-бапта: </w:t>
      </w:r>
      <w:r>
        <w:br/>
      </w:r>
      <w:r>
        <w:rPr>
          <w:rFonts w:ascii="Times New Roman"/>
          <w:b w:val="false"/>
          <w:i w:val="false"/>
          <w:color w:val="000000"/>
          <w:sz w:val="28"/>
        </w:rPr>
        <w:t xml:space="preserve">
      бiрiншi абзацта "Құзыретті", "құзыреттi" деген сөздер тиiсiнше "Уәкiлетті", "уәкiлеттi"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тұлғаларға - айлық есептiк көрсеткiштің оңға дейiнгi мөлшерiнде, лауазымды адамдарға, жеке кәсiпкерлерге, шағын немесе орта кәсiпкерлiк субъектілерi болып табылатын заңды тұлғаларға елуден жетпiске дейiнгi мөлшерiнде, iрi бизнес субъектiлерi болып табылатын заңды тұлғаларға жүзден екi жүзге дейінгі мөлшерiнде айыппұл салуға не атом энергиясын пайдалану саласында қызметтің белгілi бiр түрiне лицензиядан айыруға әкеп соғады."; </w:t>
      </w:r>
    </w:p>
    <w:p>
      <w:pPr>
        <w:spacing w:after="0"/>
        <w:ind w:left="0"/>
        <w:jc w:val="both"/>
      </w:pPr>
      <w:r>
        <w:rPr>
          <w:rFonts w:ascii="Times New Roman"/>
          <w:b w:val="false"/>
          <w:i w:val="false"/>
          <w:color w:val="000000"/>
          <w:sz w:val="28"/>
        </w:rPr>
        <w:t xml:space="preserve">      226) 316-баптың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көрсеткіштің онға дейiнгi мөлшерiнде, лауазымды адамдарға, жеке кәсiпкерлерге шағын немесе орта кәсіпкерлiк субъектiлерi болып табылатын заңды тұлғаларға елуден жетпiске дейiнгi мөлшерiнде, iрi бизнес субъектілерi болып табылатын заңды тұлғаларға жүзден екi жүзге дейiнгi мөлшерiнде айыппұл салуға не атом энергиясын пайдалану саласында қызметтiң белгілi бiр түрiне лицензиядан айыруға әкеп соғады."; </w:t>
      </w:r>
    </w:p>
    <w:p>
      <w:pPr>
        <w:spacing w:after="0"/>
        <w:ind w:left="0"/>
        <w:jc w:val="both"/>
      </w:pPr>
      <w:r>
        <w:rPr>
          <w:rFonts w:ascii="Times New Roman"/>
          <w:b w:val="false"/>
          <w:i w:val="false"/>
          <w:color w:val="000000"/>
          <w:sz w:val="28"/>
        </w:rPr>
        <w:t xml:space="preserve">      227) 317-бапта: </w:t>
      </w:r>
      <w:r>
        <w:br/>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"317-бап. Өлшем бiрлiктерiн техникалық реттеу және </w:t>
      </w:r>
      <w:r>
        <w:br/>
      </w:r>
      <w:r>
        <w:rPr>
          <w:rFonts w:ascii="Times New Roman"/>
          <w:b w:val="false"/>
          <w:i w:val="false"/>
          <w:color w:val="000000"/>
          <w:sz w:val="28"/>
        </w:rPr>
        <w:t xml:space="preserve">
                қамтамасыз ету саласында заңдарды бұзу </w:t>
      </w:r>
    </w:p>
    <w:p>
      <w:pPr>
        <w:spacing w:after="0"/>
        <w:ind w:left="0"/>
        <w:jc w:val="both"/>
      </w:pPr>
      <w:r>
        <w:rPr>
          <w:rFonts w:ascii="Times New Roman"/>
          <w:b w:val="false"/>
          <w:i w:val="false"/>
          <w:color w:val="000000"/>
          <w:sz w:val="28"/>
        </w:rPr>
        <w:t xml:space="preserve">      бiрiншi бөлiкте "Стандарттау сертификаттау және өлшем бiрлiгi туралы" деген сөздер "Өлшем бiрлiктерiн техникалық реттеу және қамтамасыз ету саласындағы" деген сөздермен ауыстырылсын; </w:t>
      </w:r>
      <w:r>
        <w:br/>
      </w:r>
      <w:r>
        <w:rPr>
          <w:rFonts w:ascii="Times New Roman"/>
          <w:b w:val="false"/>
          <w:i w:val="false"/>
          <w:color w:val="000000"/>
          <w:sz w:val="28"/>
        </w:rPr>
        <w:t xml:space="preserve">
      бiрiншi бөлiктiң он бесiншi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бестен онға дейінгі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жиырмадан отызға дейінгі мөлшерiнде, iрi бизнес субъектiлерi болып табылатын заңды тұлғаларға сексеннен жүзге дейiнгi мөлшерiнде айыппұл салуға әкеп соғады."; </w:t>
      </w:r>
      <w:r>
        <w:br/>
      </w:r>
      <w:r>
        <w:rPr>
          <w:rFonts w:ascii="Times New Roman"/>
          <w:b w:val="false"/>
          <w:i w:val="false"/>
          <w:color w:val="000000"/>
          <w:sz w:val="28"/>
        </w:rPr>
        <w:t xml:space="preserve">
      екіншi бөлiк мынадай редакцияда жазылсын: </w:t>
      </w:r>
      <w:r>
        <w:br/>
      </w:r>
      <w:r>
        <w:rPr>
          <w:rFonts w:ascii="Times New Roman"/>
          <w:b w:val="false"/>
          <w:i w:val="false"/>
          <w:color w:val="000000"/>
          <w:sz w:val="28"/>
        </w:rPr>
        <w:t xml:space="preserve">
      "2. Осы баптың бiрiнші бөлiгінде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айлық есептiк көрсеткіштің оннан он беске дейiнгi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қырықтан елуге дейiнгі мөлшерiнде, iрi бизнес субъектілерi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228) 318-баптың екіншi абзацы мынадай редакцияда жазылсын: </w:t>
      </w:r>
      <w:r>
        <w:br/>
      </w:r>
      <w:r>
        <w:rPr>
          <w:rFonts w:ascii="Times New Roman"/>
          <w:b w:val="false"/>
          <w:i w:val="false"/>
          <w:color w:val="000000"/>
          <w:sz w:val="28"/>
        </w:rPr>
        <w:t xml:space="preserve">
      "жеке тұлғаларға - айлық есептiк көрсеткіштің онға дейiнгi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елуден жетпiске дейінгі мөлшерiнде, iрi бизнес субъектілерi болып табылатын заңды тұлғаларға жетпiстен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229) 319-баптың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субъектілерi болып табылатын заңды тұлғаларға айлық есептiк көрсеткiштiң жүз мөлшерiнде, iрi бизнес субъектiлерi болып табылатын заңды тұлғаларға екi жүз мөлшерiнде айыппұл салуға әкеп соғады."; </w:t>
      </w:r>
    </w:p>
    <w:p>
      <w:pPr>
        <w:spacing w:after="0"/>
        <w:ind w:left="0"/>
        <w:jc w:val="both"/>
      </w:pPr>
      <w:r>
        <w:rPr>
          <w:rFonts w:ascii="Times New Roman"/>
          <w:b w:val="false"/>
          <w:i w:val="false"/>
          <w:color w:val="000000"/>
          <w:sz w:val="28"/>
        </w:rPr>
        <w:t xml:space="preserve">      230) 319-1-баптың екіншi бөлiгiнiң бiрiншi абзацы мынадай редакцияда жазылсын: </w:t>
      </w:r>
      <w:r>
        <w:br/>
      </w:r>
      <w:r>
        <w:rPr>
          <w:rFonts w:ascii="Times New Roman"/>
          <w:b w:val="false"/>
          <w:i w:val="false"/>
          <w:color w:val="000000"/>
          <w:sz w:val="28"/>
        </w:rPr>
        <w:t xml:space="preserve">
      "2. Осы баптың бiрiнші бөлігінде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231) 320-баптың бiрiншi бөлiгiнiң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онға дейінгі мөлшерiнде, лауазымды адамдарға, жеке кәсiпкерлерге, шағын немесе орта кәсiпкерлiк субъектiлерi болып табылатын заңды тұлғаларға отызға дейiнгi мөлшерiнде, ipi бизнес субъектiлерi болып табылатын заңды тұлғаларға елуге дейiнгi мөлшерiнде айыппұл салуға әкеп соғады."; </w:t>
      </w:r>
    </w:p>
    <w:p>
      <w:pPr>
        <w:spacing w:after="0"/>
        <w:ind w:left="0"/>
        <w:jc w:val="both"/>
      </w:pPr>
      <w:r>
        <w:rPr>
          <w:rFonts w:ascii="Times New Roman"/>
          <w:b w:val="false"/>
          <w:i w:val="false"/>
          <w:color w:val="000000"/>
          <w:sz w:val="28"/>
        </w:rPr>
        <w:t xml:space="preserve">      232) 321-бапта: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көрсеткіштің қырық мөлшерiнде, лауазымды адамдарға, заңды тұлғаларға алпыс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көрсеткiштің қырық мөлшерiнде, лауазымды адамдарға, заңды тұлғаларға алпыс мөлшерiнде айыппұл салуға әкеп соғады."; </w:t>
      </w:r>
    </w:p>
    <w:p>
      <w:pPr>
        <w:spacing w:after="0"/>
        <w:ind w:left="0"/>
        <w:jc w:val="both"/>
      </w:pPr>
      <w:r>
        <w:rPr>
          <w:rFonts w:ascii="Times New Roman"/>
          <w:b w:val="false"/>
          <w:i w:val="false"/>
          <w:color w:val="000000"/>
          <w:sz w:val="28"/>
        </w:rPr>
        <w:t xml:space="preserve">      233) 323-бап мынадай редакцияда жазылсын: </w:t>
      </w:r>
    </w:p>
    <w:p>
      <w:pPr>
        <w:spacing w:after="0"/>
        <w:ind w:left="0"/>
        <w:jc w:val="both"/>
      </w:pPr>
      <w:r>
        <w:rPr>
          <w:rFonts w:ascii="Times New Roman"/>
          <w:b w:val="false"/>
          <w:i w:val="false"/>
          <w:color w:val="000000"/>
          <w:sz w:val="28"/>
        </w:rPr>
        <w:t xml:space="preserve">      "323-бап. Халықтың санитарлық-эпидемиологиялық ахуалы </w:t>
      </w:r>
      <w:r>
        <w:br/>
      </w:r>
      <w:r>
        <w:rPr>
          <w:rFonts w:ascii="Times New Roman"/>
          <w:b w:val="false"/>
          <w:i w:val="false"/>
          <w:color w:val="000000"/>
          <w:sz w:val="28"/>
        </w:rPr>
        <w:t xml:space="preserve">
                саласындағы нормативтiк құқықтық актілердi, </w:t>
      </w:r>
      <w:r>
        <w:br/>
      </w:r>
      <w:r>
        <w:rPr>
          <w:rFonts w:ascii="Times New Roman"/>
          <w:b w:val="false"/>
          <w:i w:val="false"/>
          <w:color w:val="000000"/>
          <w:sz w:val="28"/>
        </w:rPr>
        <w:t xml:space="preserve">
                сондай-ақ гигиеналық нормативтердi бұзу </w:t>
      </w:r>
    </w:p>
    <w:p>
      <w:pPr>
        <w:spacing w:after="0"/>
        <w:ind w:left="0"/>
        <w:jc w:val="both"/>
      </w:pPr>
      <w:r>
        <w:rPr>
          <w:rFonts w:ascii="Times New Roman"/>
          <w:b w:val="false"/>
          <w:i w:val="false"/>
          <w:color w:val="000000"/>
          <w:sz w:val="28"/>
        </w:rPr>
        <w:t xml:space="preserve">      Абайсызда жаппай ауруға немесе адамдардың улануына, немесе адам өлiмiне әкелiп соқтырмаған халықтың санитарлық-эпидемиологиялық ахуалы саласындағы нормативтiк құқықтық актілердi, сондай-ақ гигиеналық нормативтердi бұзу,- </w:t>
      </w:r>
      <w:r>
        <w:br/>
      </w:r>
      <w:r>
        <w:rPr>
          <w:rFonts w:ascii="Times New Roman"/>
          <w:b w:val="false"/>
          <w:i w:val="false"/>
          <w:color w:val="000000"/>
          <w:sz w:val="28"/>
        </w:rPr>
        <w:t xml:space="preserve">
      жеке тұлғаларға айлық есептiк көрсеткiштiң беске дейiнгi мөлшерiнде, лауазымды адамдарға, жеке кәсiпкерлерге, шағын немесе орта кәсiпкерлiк субъектiлерi болып табылатын заңды тұлғаларға отызға дейінгі мөлшерiнде, iрi бизнес субъектілерi болып табылатын заңды тұлғаларға елуге дейiнгi мөлшерiнде айыппұл салуға әкеп соғады."; </w:t>
      </w:r>
    </w:p>
    <w:p>
      <w:pPr>
        <w:spacing w:after="0"/>
        <w:ind w:left="0"/>
        <w:jc w:val="both"/>
      </w:pPr>
      <w:r>
        <w:rPr>
          <w:rFonts w:ascii="Times New Roman"/>
          <w:b w:val="false"/>
          <w:i w:val="false"/>
          <w:color w:val="000000"/>
          <w:sz w:val="28"/>
        </w:rPr>
        <w:t xml:space="preserve">      234) 324-баптың бiрiншi, екiншi және үшiншi тармақтарының екiншi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235) 325-бапта: </w:t>
      </w:r>
      <w:r>
        <w:br/>
      </w:r>
      <w:r>
        <w:rPr>
          <w:rFonts w:ascii="Times New Roman"/>
          <w:b w:val="false"/>
          <w:i w:val="false"/>
          <w:color w:val="000000"/>
          <w:sz w:val="28"/>
        </w:rPr>
        <w:t xml:space="preserve">
      бiрiншi абзацта "таратуы" деген сөзден кейiн ", орналастыруы" деген сөзбен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тұлғаларға айлық есептік көрсеткiштiң онға дейінгі мөлшерiнде, лауазымды адамдарға, жеке кәсiпкерлерге, шағын немесе орта кәсiпкерлiк субъектiлерi болып табылатын заңды тұлғаларға отызға дейінгі мөлшерiнде, ipi бизнес субъектілерi болып табылатын заңды тұлғаларға жетпiске дейiнгi мөлшерiнде айыппұл салуға әкеп соғады."; </w:t>
      </w:r>
    </w:p>
    <w:p>
      <w:pPr>
        <w:spacing w:after="0"/>
        <w:ind w:left="0"/>
        <w:jc w:val="both"/>
      </w:pPr>
      <w:r>
        <w:rPr>
          <w:rFonts w:ascii="Times New Roman"/>
          <w:b w:val="false"/>
          <w:i w:val="false"/>
          <w:color w:val="000000"/>
          <w:sz w:val="28"/>
        </w:rPr>
        <w:t xml:space="preserve">      236) 326-баптың екінші бөлiгінiң бiрiншi абзацында "деректер бар" деген сөздің алдында ", маскүнемдiкпен, нашақорлықпен және уытқұмарлықпен ауырады деп танылған" деген сөздермен толықтырылсын; </w:t>
      </w:r>
    </w:p>
    <w:p>
      <w:pPr>
        <w:spacing w:after="0"/>
        <w:ind w:left="0"/>
        <w:jc w:val="both"/>
      </w:pPr>
      <w:r>
        <w:rPr>
          <w:rFonts w:ascii="Times New Roman"/>
          <w:b w:val="false"/>
          <w:i w:val="false"/>
          <w:color w:val="000000"/>
          <w:sz w:val="28"/>
        </w:rPr>
        <w:t xml:space="preserve">      237) 327-баптың екiншi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238) 329-бап алынып тасталсын; </w:t>
      </w:r>
    </w:p>
    <w:p>
      <w:pPr>
        <w:spacing w:after="0"/>
        <w:ind w:left="0"/>
        <w:jc w:val="both"/>
      </w:pPr>
      <w:r>
        <w:rPr>
          <w:rFonts w:ascii="Times New Roman"/>
          <w:b w:val="false"/>
          <w:i w:val="false"/>
          <w:color w:val="000000"/>
          <w:sz w:val="28"/>
        </w:rPr>
        <w:t xml:space="preserve">      239) 330-бапта: </w:t>
      </w:r>
      <w:r>
        <w:br/>
      </w:r>
      <w:r>
        <w:rPr>
          <w:rFonts w:ascii="Times New Roman"/>
          <w:b w:val="false"/>
          <w:i w:val="false"/>
          <w:color w:val="000000"/>
          <w:sz w:val="28"/>
        </w:rPr>
        <w:t xml:space="preserve">
      бiрiншi бөлiктің: </w:t>
      </w:r>
      <w:r>
        <w:br/>
      </w:r>
      <w:r>
        <w:rPr>
          <w:rFonts w:ascii="Times New Roman"/>
          <w:b w:val="false"/>
          <w:i w:val="false"/>
          <w:color w:val="000000"/>
          <w:sz w:val="28"/>
        </w:rPr>
        <w:t xml:space="preserve">
      бiрiншi абзацында "азаматтарды", "азаматтардың" деген сөздер "жеке тұлғаларды", "жеке тұлғалардың" деген сөздермен ауыстырылсын; </w:t>
      </w:r>
      <w:r>
        <w:br/>
      </w:r>
      <w:r>
        <w:rPr>
          <w:rFonts w:ascii="Times New Roman"/>
          <w:b w:val="false"/>
          <w:i w:val="false"/>
          <w:color w:val="000000"/>
          <w:sz w:val="28"/>
        </w:rPr>
        <w:t xml:space="preserve">
      екiншi абзацында "үшке дейiнгi" деген сөздер "үштен онға дейiнгi" деген сөздермен ауыстырылсын; </w:t>
      </w:r>
      <w:r>
        <w:br/>
      </w:r>
      <w:r>
        <w:rPr>
          <w:rFonts w:ascii="Times New Roman"/>
          <w:b w:val="false"/>
          <w:i w:val="false"/>
          <w:color w:val="000000"/>
          <w:sz w:val="28"/>
        </w:rPr>
        <w:t xml:space="preserve">
      екінші бөлiкте: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"2. Әкiмшiлiк жаза қолданылғаннан кейiн бiр жыл iшiнде қайталап жасалған осы баптың бiрiншi бөлiгiнде көзделген iс-әрекеттер, -"; </w:t>
      </w:r>
      <w:r>
        <w:br/>
      </w:r>
      <w:r>
        <w:rPr>
          <w:rFonts w:ascii="Times New Roman"/>
          <w:b w:val="false"/>
          <w:i w:val="false"/>
          <w:color w:val="000000"/>
          <w:sz w:val="28"/>
        </w:rPr>
        <w:t xml:space="preserve">
      екiншi абзацта "беске дейiнгi" деген сөздер "оннан жиырмаға дейiнгi" деген сөздермен ауыстырылсын; </w:t>
      </w:r>
    </w:p>
    <w:p>
      <w:pPr>
        <w:spacing w:after="0"/>
        <w:ind w:left="0"/>
        <w:jc w:val="both"/>
      </w:pPr>
      <w:r>
        <w:rPr>
          <w:rFonts w:ascii="Times New Roman"/>
          <w:b w:val="false"/>
          <w:i w:val="false"/>
          <w:color w:val="000000"/>
          <w:sz w:val="28"/>
        </w:rPr>
        <w:t xml:space="preserve">      240) 332-бапта: </w:t>
      </w:r>
      <w:r>
        <w:br/>
      </w:r>
      <w:r>
        <w:rPr>
          <w:rFonts w:ascii="Times New Roman"/>
          <w:b w:val="false"/>
          <w:i w:val="false"/>
          <w:color w:val="000000"/>
          <w:sz w:val="28"/>
        </w:rPr>
        <w:t xml:space="preserve">
      бiрiншi және екiншi бөлiктiң бiрiншi абзацында "азаматтардың" деген сөз "жеке тұлғалардың" деген сөздермен ауыстырылсын; </w:t>
      </w:r>
      <w:r>
        <w:br/>
      </w:r>
      <w:r>
        <w:rPr>
          <w:rFonts w:ascii="Times New Roman"/>
          <w:b w:val="false"/>
          <w:i w:val="false"/>
          <w:color w:val="000000"/>
          <w:sz w:val="28"/>
        </w:rPr>
        <w:t xml:space="preserve">
      төртiншi бөлiгінің бiрiншi абзацы мынадай редакцияда жазылсын: </w:t>
      </w:r>
      <w:r>
        <w:br/>
      </w:r>
      <w:r>
        <w:rPr>
          <w:rFonts w:ascii="Times New Roman"/>
          <w:b w:val="false"/>
          <w:i w:val="false"/>
          <w:color w:val="000000"/>
          <w:sz w:val="28"/>
        </w:rPr>
        <w:t xml:space="preserve">
      "4. Осы баптың бiрiншi және екiншi бөлiктерiнде көзделген, әкiмшiлiк жаза қолданылғаннан кейiн бiр жыл iшiнде қайталап жасалған сол сияқты осы Кодекстiң 333-бабымен көзделген құқық бұзушылық үшiн бiр жыл iшiнде әкiмшiлiк жауаптылыққа тартылған адам қайталап жасаған iс-әрекеттер, -"; </w:t>
      </w:r>
    </w:p>
    <w:p>
      <w:pPr>
        <w:spacing w:after="0"/>
        <w:ind w:left="0"/>
        <w:jc w:val="both"/>
      </w:pPr>
      <w:r>
        <w:rPr>
          <w:rFonts w:ascii="Times New Roman"/>
          <w:b w:val="false"/>
          <w:i w:val="false"/>
          <w:color w:val="000000"/>
          <w:sz w:val="28"/>
        </w:rPr>
        <w:t xml:space="preserve">      241) 333-бапта: </w:t>
      </w:r>
      <w:r>
        <w:br/>
      </w:r>
      <w:r>
        <w:rPr>
          <w:rFonts w:ascii="Times New Roman"/>
          <w:b w:val="false"/>
          <w:i w:val="false"/>
          <w:color w:val="000000"/>
          <w:sz w:val="28"/>
        </w:rPr>
        <w:t xml:space="preserve">
      бiрiншi абзацта "Азаматтардың" деген сөз "жеке тұлғалардың" деген сөзбен ауыстырылсын; </w:t>
      </w:r>
      <w:r>
        <w:br/>
      </w:r>
      <w:r>
        <w:rPr>
          <w:rFonts w:ascii="Times New Roman"/>
          <w:b w:val="false"/>
          <w:i w:val="false"/>
          <w:color w:val="000000"/>
          <w:sz w:val="28"/>
        </w:rPr>
        <w:t xml:space="preserve">
      екiншi абзацы мынадай редакцияда жазылсын: </w:t>
      </w:r>
      <w:r>
        <w:br/>
      </w:r>
      <w:r>
        <w:rPr>
          <w:rFonts w:ascii="Times New Roman"/>
          <w:b w:val="false"/>
          <w:i w:val="false"/>
          <w:color w:val="000000"/>
          <w:sz w:val="28"/>
        </w:rPr>
        <w:t xml:space="preserve">
      "жеке тұлғаларға ескерту жасауға немесе айлық есептiк көрсеткiштiң екiге дейінгі мөлшерiнде, лауазымды адамдарға, жеке кәсiпкерлерге, шағын немесе орта кәсiпкерлiк субъектiлерi болып табылатын заңды тұлғаларға онға дейiнгі мөлшерiнде, iрi бизнес субъектілерi болып табылатын заңды тұлғаларға жиырмаға дейінгі мөлшерiнде айыппұл салуға әкеп соғады."; </w:t>
      </w:r>
    </w:p>
    <w:p>
      <w:pPr>
        <w:spacing w:after="0"/>
        <w:ind w:left="0"/>
        <w:jc w:val="both"/>
      </w:pPr>
      <w:r>
        <w:rPr>
          <w:rFonts w:ascii="Times New Roman"/>
          <w:b w:val="false"/>
          <w:i w:val="false"/>
          <w:color w:val="000000"/>
          <w:sz w:val="28"/>
        </w:rPr>
        <w:t xml:space="preserve">      242) 334-баптың екiнші бөлігінiң бiрiншi абзацы мынадай редакцияда жазылсын: </w:t>
      </w:r>
      <w:r>
        <w:br/>
      </w:r>
      <w:r>
        <w:rPr>
          <w:rFonts w:ascii="Times New Roman"/>
          <w:b w:val="false"/>
          <w:i w:val="false"/>
          <w:color w:val="000000"/>
          <w:sz w:val="28"/>
        </w:rPr>
        <w:t xml:space="preserve">
      "2. Осы баптың бiрiншi бөлігінде көзделген әкімшiлiк жаза қолданылғаннан кейiн бiр жыл iшiнде қайталап жасалған не аварияларды, өрттердi, табиғи апат зардаптарын жою кезеңiнде жасалған iс-әрекеттер, -"; </w:t>
      </w:r>
    </w:p>
    <w:p>
      <w:pPr>
        <w:spacing w:after="0"/>
        <w:ind w:left="0"/>
        <w:jc w:val="both"/>
      </w:pPr>
      <w:r>
        <w:rPr>
          <w:rFonts w:ascii="Times New Roman"/>
          <w:b w:val="false"/>
          <w:i w:val="false"/>
          <w:color w:val="000000"/>
          <w:sz w:val="28"/>
        </w:rPr>
        <w:t xml:space="preserve">      243) мынадай мазмұндағы 336-2-баппен толықтырылсын: </w:t>
      </w:r>
    </w:p>
    <w:p>
      <w:pPr>
        <w:spacing w:after="0"/>
        <w:ind w:left="0"/>
        <w:jc w:val="both"/>
      </w:pPr>
      <w:r>
        <w:rPr>
          <w:rFonts w:ascii="Times New Roman"/>
          <w:b w:val="false"/>
          <w:i w:val="false"/>
          <w:color w:val="000000"/>
          <w:sz w:val="28"/>
        </w:rPr>
        <w:t xml:space="preserve">      "336-2-бап. Қоғамдық орындарда есiрткі құралдарын, </w:t>
      </w:r>
      <w:r>
        <w:br/>
      </w:r>
      <w:r>
        <w:rPr>
          <w:rFonts w:ascii="Times New Roman"/>
          <w:b w:val="false"/>
          <w:i w:val="false"/>
          <w:color w:val="000000"/>
          <w:sz w:val="28"/>
        </w:rPr>
        <w:t xml:space="preserve">
                  психотроптық заттарды және прекурсорларды </w:t>
      </w:r>
      <w:r>
        <w:br/>
      </w:r>
      <w:r>
        <w:rPr>
          <w:rFonts w:ascii="Times New Roman"/>
          <w:b w:val="false"/>
          <w:i w:val="false"/>
          <w:color w:val="000000"/>
          <w:sz w:val="28"/>
        </w:rPr>
        <w:t xml:space="preserve">
                  медициналық тұрғыдан тыс тұтыну </w:t>
      </w:r>
    </w:p>
    <w:p>
      <w:pPr>
        <w:spacing w:after="0"/>
        <w:ind w:left="0"/>
        <w:jc w:val="both"/>
      </w:pPr>
      <w:r>
        <w:rPr>
          <w:rFonts w:ascii="Times New Roman"/>
          <w:b w:val="false"/>
          <w:i w:val="false"/>
          <w:color w:val="000000"/>
          <w:sz w:val="28"/>
        </w:rPr>
        <w:t xml:space="preserve">      1. Қоғамдық орындарда есiрткi құралдарын, психотроптық заттарды және прекурсорларды медициналық тұрғыдан тыс тұтыну, - </w:t>
      </w:r>
      <w:r>
        <w:br/>
      </w:r>
      <w:r>
        <w:rPr>
          <w:rFonts w:ascii="Times New Roman"/>
          <w:b w:val="false"/>
          <w:i w:val="false"/>
          <w:color w:val="000000"/>
          <w:sz w:val="28"/>
        </w:rPr>
        <w:t xml:space="preserve">
      айлық есептiк көрсеткiштiң бiрден екiге дейінгі мөлшерiнде айыппұл салуға әкеп соғады.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айлық есептiк көрсеткiштiң бестен онға дейiнгi мөлшерiнде айыппұл салуға әкеп соғады."; </w:t>
      </w:r>
    </w:p>
    <w:p>
      <w:pPr>
        <w:spacing w:after="0"/>
        <w:ind w:left="0"/>
        <w:jc w:val="both"/>
      </w:pPr>
      <w:r>
        <w:rPr>
          <w:rFonts w:ascii="Times New Roman"/>
          <w:b w:val="false"/>
          <w:i w:val="false"/>
          <w:color w:val="000000"/>
          <w:sz w:val="28"/>
        </w:rPr>
        <w:t xml:space="preserve">      244) 337-бап алынып тасталсын; </w:t>
      </w:r>
    </w:p>
    <w:p>
      <w:pPr>
        <w:spacing w:after="0"/>
        <w:ind w:left="0"/>
        <w:jc w:val="both"/>
      </w:pPr>
      <w:r>
        <w:rPr>
          <w:rFonts w:ascii="Times New Roman"/>
          <w:b w:val="false"/>
          <w:i w:val="false"/>
          <w:color w:val="000000"/>
          <w:sz w:val="28"/>
        </w:rPr>
        <w:t xml:space="preserve">      245) 340-баптың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246) 342-баптың үшiншi бөлiгiнiң бiрiншi абзацы мынадай редакцияда жазылсын: </w:t>
      </w:r>
      <w:r>
        <w:br/>
      </w:r>
      <w:r>
        <w:rPr>
          <w:rFonts w:ascii="Times New Roman"/>
          <w:b w:val="false"/>
          <w:i w:val="false"/>
          <w:color w:val="000000"/>
          <w:sz w:val="28"/>
        </w:rPr>
        <w:t xml:space="preserve">
      "3. Осы баптың екiншi бөлігінде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247) 344-бапта: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"бұқаралық ақпарат құралдарының өнiмдерi тәркiлене отырып, жеке тұлғаларға - айлық есептiк көрсеткiштiң жиырмаға дейінгі мөлшерiнде, лауазымды адамдарға - жиырма беске дейiнгi мөлшерiнде, шағын немесе орта кәсiпкерлiк субъектілерi болып табылатын заңды тұлғаларға - елуден жүзге дейiнгi мөлшерiнде, iрi бизнес субъектілерi болып табылатын заңды тұлғаларға - жүзден екi жүзге дейінгі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"тәркiлене отырып, жеке тұлғаларға - айлық есептiк көрсеткiштiң жиырмаға дейінгі мөлшерiнде, лауазымды адамдарға - жиырма беске дейiнгi мөлшерiнде, шағын немесе орта кәсiпкерлiк субъектiлерi болып табылатын заңды тұлғаларға - елуден жүзге дейiнгi мөлшерiнде, iрi бизнес субъектiлерi болып табылатын заңды тұлғаларға - жүзден eкі жүзге дейiнгi мөлшерiнде айыппұл салуға әкеп соғады."; </w:t>
      </w:r>
      <w:r>
        <w:br/>
      </w:r>
      <w:r>
        <w:rPr>
          <w:rFonts w:ascii="Times New Roman"/>
          <w:b w:val="false"/>
          <w:i w:val="false"/>
          <w:color w:val="000000"/>
          <w:sz w:val="28"/>
        </w:rPr>
        <w:t xml:space="preserve">
      үшiншi бөлiк мынадай редакцияда жазылсын: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 айлық есептiк көрсеткiштiң елуден жүзге дейiнгi мөлшерiнде, лауазымды адамдарға - жүзден екi жүзге дейiнгi мөлшерiнде, шағын немесе орта кәсiпкерлiк субъектілерi болып табылатын заңды тұлғаларға - үш жүзден бес жүзге дейінгі мөлшерiнде, iрi бизнес субъектiлерi болып табылатын заңды тұлғаларға - телевизия бағдарламалары мен (немесе) радиохабарларын ұйымдастыру жөнiндегі қызметке берiлетiн лицензиядан айырып және заңды тұлғаның қызметiне тыйым сала отырып, айлық есептiк көрсеткіштiң мыңнан екi мыңға дейінгі мөлшерiнде айыппұл салуға әкеп соғады."; </w:t>
      </w:r>
    </w:p>
    <w:p>
      <w:pPr>
        <w:spacing w:after="0"/>
        <w:ind w:left="0"/>
        <w:jc w:val="both"/>
      </w:pPr>
      <w:r>
        <w:rPr>
          <w:rFonts w:ascii="Times New Roman"/>
          <w:b w:val="false"/>
          <w:i w:val="false"/>
          <w:color w:val="000000"/>
          <w:sz w:val="28"/>
        </w:rPr>
        <w:t xml:space="preserve">      248) 345-бап алынып тасталсын; </w:t>
      </w:r>
    </w:p>
    <w:p>
      <w:pPr>
        <w:spacing w:after="0"/>
        <w:ind w:left="0"/>
        <w:jc w:val="both"/>
      </w:pPr>
      <w:r>
        <w:rPr>
          <w:rFonts w:ascii="Times New Roman"/>
          <w:b w:val="false"/>
          <w:i w:val="false"/>
          <w:color w:val="000000"/>
          <w:sz w:val="28"/>
        </w:rPr>
        <w:t xml:space="preserve">      249) 346-баптың екiншi абзацында "азаматтарға - айлық есептiк көрсеткiштiң онға дейiнгi мөлшерiнде" деген сөздер алынып тасталсын; </w:t>
      </w:r>
    </w:p>
    <w:p>
      <w:pPr>
        <w:spacing w:after="0"/>
        <w:ind w:left="0"/>
        <w:jc w:val="both"/>
      </w:pPr>
      <w:r>
        <w:rPr>
          <w:rFonts w:ascii="Times New Roman"/>
          <w:b w:val="false"/>
          <w:i w:val="false"/>
          <w:color w:val="000000"/>
          <w:sz w:val="28"/>
        </w:rPr>
        <w:t xml:space="preserve">      250) 347-баптың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251) 348-баптың екiншi бөлігінiң бiрiншi абзацы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252) 349-бапта: </w:t>
      </w:r>
      <w:r>
        <w:br/>
      </w:r>
      <w:r>
        <w:rPr>
          <w:rFonts w:ascii="Times New Roman"/>
          <w:b w:val="false"/>
          <w:i w:val="false"/>
          <w:color w:val="000000"/>
          <w:sz w:val="28"/>
        </w:rPr>
        <w:t xml:space="preserve">
      екiншi бөлiктiң бiрiншi абзацы мынадай редакцияда жазылсын: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төртiншi бөлiктiң бiрiншi абзацы мынадай редакцияда жазылсын: </w:t>
      </w:r>
      <w:r>
        <w:br/>
      </w:r>
      <w:r>
        <w:rPr>
          <w:rFonts w:ascii="Times New Roman"/>
          <w:b w:val="false"/>
          <w:i w:val="false"/>
          <w:color w:val="000000"/>
          <w:sz w:val="28"/>
        </w:rPr>
        <w:t xml:space="preserve">
      "4. Осы баптың үшiншi бөлігінде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253) 350-баптың екiншi бөлiгiнiң бiрiншi абзацы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254) 353-баптың бiрiншi бөлігінiң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xml:space="preserve">      255) 354-бапта: </w:t>
      </w:r>
      <w:r>
        <w:br/>
      </w:r>
      <w:r>
        <w:rPr>
          <w:rFonts w:ascii="Times New Roman"/>
          <w:b w:val="false"/>
          <w:i w:val="false"/>
          <w:color w:val="000000"/>
          <w:sz w:val="28"/>
        </w:rPr>
        <w:t xml:space="preserve">
      бiрiншi бөлiктің бiрiншi абзацында "азаматтардың" деген сөз "жеке тұлғалардың" деген сөздермен ауыстырылсын; </w:t>
      </w:r>
      <w:r>
        <w:br/>
      </w:r>
      <w:r>
        <w:rPr>
          <w:rFonts w:ascii="Times New Roman"/>
          <w:b w:val="false"/>
          <w:i w:val="false"/>
          <w:color w:val="000000"/>
          <w:sz w:val="28"/>
        </w:rPr>
        <w:t xml:space="preserve">
      екiншi бөлігінiң екiншi абзацы мынадай редакцияда жазылсын: </w:t>
      </w:r>
      <w:r>
        <w:br/>
      </w:r>
      <w:r>
        <w:rPr>
          <w:rFonts w:ascii="Times New Roman"/>
          <w:b w:val="false"/>
          <w:i w:val="false"/>
          <w:color w:val="000000"/>
          <w:sz w:val="28"/>
        </w:rPr>
        <w:t xml:space="preserve">
      "2. Осы баптың бiрiншi бөлігiнде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256) 355-баптың бiрiншi бөлiгiнiң екiншi абзацы мынадай редакцияда жазылсын: </w:t>
      </w:r>
      <w:r>
        <w:br/>
      </w:r>
      <w:r>
        <w:rPr>
          <w:rFonts w:ascii="Times New Roman"/>
          <w:b w:val="false"/>
          <w:i w:val="false"/>
          <w:color w:val="000000"/>
          <w:sz w:val="28"/>
        </w:rPr>
        <w:t xml:space="preserve">
      "лауазымды тұлғаларға - айлық есептiк көрсеткiштiң елуге дейiнгi мөлшерiнде, шағын немесе орта кәсiпкерлiк субъектiлерi болып табылатын заңды тұлғаларға - жүзден екi жүзге дейiнгi мөлшерiнде, iрi бизнес субъектiлерi болып табылатын заңды тұлғаларға - екi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xml:space="preserve">      257) 356-бапта: </w:t>
      </w:r>
      <w:r>
        <w:br/>
      </w:r>
      <w:r>
        <w:rPr>
          <w:rFonts w:ascii="Times New Roman"/>
          <w:b w:val="false"/>
          <w:i w:val="false"/>
          <w:color w:val="000000"/>
          <w:sz w:val="28"/>
        </w:rPr>
        <w:t xml:space="preserve">
      бiрiншi бөлiктiң екiншi абзацында "азаматтарға" деген сөз "жеке тұлғаларға" деген сөздермен ауыстырылсын; </w:t>
      </w:r>
      <w:r>
        <w:br/>
      </w:r>
      <w:r>
        <w:rPr>
          <w:rFonts w:ascii="Times New Roman"/>
          <w:b w:val="false"/>
          <w:i w:val="false"/>
          <w:color w:val="000000"/>
          <w:sz w:val="28"/>
        </w:rPr>
        <w:t xml:space="preserve">
      "жеке кәсiпкерлер мен" деген сөздер алып тасталсын;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 айлық есептiк көрсеткiштiң жетiге дейiнгi мөлшерiнде, лауазымды тұлғаларға - елуге дейінгі мөлшерiнде айыппұл салуға әкеп соғады."; </w:t>
      </w:r>
      <w:r>
        <w:br/>
      </w:r>
      <w:r>
        <w:rPr>
          <w:rFonts w:ascii="Times New Roman"/>
          <w:b w:val="false"/>
          <w:i w:val="false"/>
          <w:color w:val="000000"/>
          <w:sz w:val="28"/>
        </w:rPr>
        <w:t xml:space="preserve">
      үшiншi және төртiншi бөлiктердiң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258) мынадай мазмұндағы 356-1-баппен толықтырылсын: </w:t>
      </w:r>
    </w:p>
    <w:p>
      <w:pPr>
        <w:spacing w:after="0"/>
        <w:ind w:left="0"/>
        <w:jc w:val="both"/>
      </w:pPr>
      <w:r>
        <w:rPr>
          <w:rFonts w:ascii="Times New Roman"/>
          <w:b w:val="false"/>
          <w:i w:val="false"/>
          <w:color w:val="000000"/>
          <w:sz w:val="28"/>
        </w:rPr>
        <w:t xml:space="preserve">      "356-1-бап. Бақылау және қадағалау функцияларын заңсыз беру </w:t>
      </w:r>
    </w:p>
    <w:p>
      <w:pPr>
        <w:spacing w:after="0"/>
        <w:ind w:left="0"/>
        <w:jc w:val="both"/>
      </w:pPr>
      <w:r>
        <w:rPr>
          <w:rFonts w:ascii="Times New Roman"/>
          <w:b w:val="false"/>
          <w:i w:val="false"/>
          <w:color w:val="000000"/>
          <w:sz w:val="28"/>
        </w:rPr>
        <w:t xml:space="preserve">      Уәкілетті органдардың мемлекеттiк органдардың лауазымды тұлғаларына бақылау және қадағалау функциясын беруi, - </w:t>
      </w:r>
      <w:r>
        <w:br/>
      </w:r>
      <w:r>
        <w:rPr>
          <w:rFonts w:ascii="Times New Roman"/>
          <w:b w:val="false"/>
          <w:i w:val="false"/>
          <w:color w:val="000000"/>
          <w:sz w:val="28"/>
        </w:rPr>
        <w:t xml:space="preserve">
      айлық есептiк көрсеткіштiң жиырмадан елуге дейiнгi мөлшерiнде айыппұл салуға әкеп соғады."; </w:t>
      </w:r>
    </w:p>
    <w:p>
      <w:pPr>
        <w:spacing w:after="0"/>
        <w:ind w:left="0"/>
        <w:jc w:val="both"/>
      </w:pPr>
      <w:r>
        <w:rPr>
          <w:rFonts w:ascii="Times New Roman"/>
          <w:b w:val="false"/>
          <w:i w:val="false"/>
          <w:color w:val="000000"/>
          <w:sz w:val="28"/>
        </w:rPr>
        <w:t xml:space="preserve">      259) 357-бапта: </w:t>
      </w:r>
      <w:r>
        <w:br/>
      </w:r>
      <w:r>
        <w:rPr>
          <w:rFonts w:ascii="Times New Roman"/>
          <w:b w:val="false"/>
          <w:i w:val="false"/>
          <w:color w:val="000000"/>
          <w:sz w:val="28"/>
        </w:rPr>
        <w:t xml:space="preserve">
      бiрiншi абзацта "өз бетiмен" деген сөздi "заңсыз" деген сөзбен ауыстырылсын; </w:t>
      </w:r>
      <w:r>
        <w:br/>
      </w:r>
      <w:r>
        <w:rPr>
          <w:rFonts w:ascii="Times New Roman"/>
          <w:b w:val="false"/>
          <w:i w:val="false"/>
          <w:color w:val="000000"/>
          <w:sz w:val="28"/>
        </w:rPr>
        <w:t xml:space="preserve">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260) мынадай мазмұндағы 357-1, 357-2, 357-3 және 357-4-баптармен толықтырылсын: </w:t>
      </w:r>
    </w:p>
    <w:p>
      <w:pPr>
        <w:spacing w:after="0"/>
        <w:ind w:left="0"/>
        <w:jc w:val="both"/>
      </w:pPr>
      <w:r>
        <w:rPr>
          <w:rFonts w:ascii="Times New Roman"/>
          <w:b w:val="false"/>
          <w:i w:val="false"/>
          <w:color w:val="000000"/>
          <w:sz w:val="28"/>
        </w:rPr>
        <w:t xml:space="preserve">      "357-1-бап. Тиiстi тiркеусiз немесе лицензиясыз, арнайы </w:t>
      </w:r>
      <w:r>
        <w:br/>
      </w:r>
      <w:r>
        <w:rPr>
          <w:rFonts w:ascii="Times New Roman"/>
          <w:b w:val="false"/>
          <w:i w:val="false"/>
          <w:color w:val="000000"/>
          <w:sz w:val="28"/>
        </w:rPr>
        <w:t xml:space="preserve">
                  рұқсатсыз, бiлiктiлiк аттестатынсыз (куәлiгiнсiз) </w:t>
      </w:r>
      <w:r>
        <w:br/>
      </w:r>
      <w:r>
        <w:rPr>
          <w:rFonts w:ascii="Times New Roman"/>
          <w:b w:val="false"/>
          <w:i w:val="false"/>
          <w:color w:val="000000"/>
          <w:sz w:val="28"/>
        </w:rPr>
        <w:t xml:space="preserve">
                  кәсiпкерлiк немесе өзге қызметпен айналысу, </w:t>
      </w:r>
      <w:r>
        <w:br/>
      </w:r>
      <w:r>
        <w:rPr>
          <w:rFonts w:ascii="Times New Roman"/>
          <w:b w:val="false"/>
          <w:i w:val="false"/>
          <w:color w:val="000000"/>
          <w:sz w:val="28"/>
        </w:rPr>
        <w:t xml:space="preserve">
                  сондай-ақ iс-әрекеттердi (операцияларды)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1. Тiркеусiз немесе лицензиясыз, арнайы рұқсатсыз, бiлiктiлiк аттестатынсыз (куәлігінсiз), мұндай рұқсат, лицензия, бiлiктiлiк аттестаты (куәлiгi) мiндеттi болған жағдайларда кәсiпкерлiк немесе өзге қызметпен айналысу, сондай-ақ iс-әрекеттердi (операцияларды) жүзеге асыру, егер бұл әрекетте қылмыстық жаза қолданылатын әрекет белгiлерi болмаса, - </w:t>
      </w:r>
      <w:r>
        <w:br/>
      </w:r>
      <w:r>
        <w:rPr>
          <w:rFonts w:ascii="Times New Roman"/>
          <w:b w:val="false"/>
          <w:i w:val="false"/>
          <w:color w:val="000000"/>
          <w:sz w:val="28"/>
        </w:rPr>
        <w:t xml:space="preserve">
      құқық бұзушылықтың тiкелей объектiлерi болып табылатын тауарлар тәркiленiп не онсыз, кәсiпкерлiк немесе өзге қызметпен лицензиясыз айналысқан жағдайда әкiмшiлiк құқық бұзушылық салдарынан алынған кiрiс (дивидендтер), ақша, бағалы қағаздар қосымша тәркiленiп, жеке тұлғаларға айлық есептiк көрсеткiштiң жиырмаға дейiнгi мөлшерiнде, лауазымды адамдарға, жеке кәсiпкерлерге, шағын немесе орта кәсiпкерлiк субъектілерi болып табылатын заңды тұлғаларға отыздан қырыққа дейінгі мөлшерiнде, iрi бизнес субъектiлерi болып табылатын заңды тұлғаларға жүзден екi жүзге дейінгі мөлшерiнде айыппұл салуға әкеп соғады. </w:t>
      </w:r>
      <w:r>
        <w:br/>
      </w:r>
      <w:r>
        <w:rPr>
          <w:rFonts w:ascii="Times New Roman"/>
          <w:b w:val="false"/>
          <w:i w:val="false"/>
          <w:color w:val="000000"/>
          <w:sz w:val="28"/>
        </w:rPr>
        <w:t xml:space="preserve">
      2. Осы баптың бiрiншi бөлiгiнде көзделген жаза қолданылғаннан кейiн бiр жылдың iшiнде қайталап жасалған iс-әрекеттер, - </w:t>
      </w:r>
      <w:r>
        <w:br/>
      </w:r>
      <w:r>
        <w:rPr>
          <w:rFonts w:ascii="Times New Roman"/>
          <w:b w:val="false"/>
          <w:i w:val="false"/>
          <w:color w:val="000000"/>
          <w:sz w:val="28"/>
        </w:rPr>
        <w:t xml:space="preserve">
      құқық бұзушылықтың тiкелей объектiлерi болып табылатын тауарлар тәркiленiп, кәсiпкерлiк немесе өзге қызметпен лицензиясыз айналысқан жағдайда әкiмшiлiк құқық бұзушылық салдарынан алынған кiрiс (дивидендтер), ақша, бағалы қағаздар қосымша тәркiленiп, жеке тұлғаларға айлық есептiк көрсеткiштiң елуге дейiнгі мөлшерiнде, лауазымды адамдарға, жеке кәсiпкерлерге, шағын немесе орта кәсiпкерлiк субъектiлерi болып табылатын заңды тұлғаларға елуден жүзге дейінгі мөлшерiнде, iрi бизнес субъектілерi болып табылатын заңды тұлғаларға үш жүзден жетi жүзге дейінгі мөлшерiнде айыппұл салуға әкеп соғады."; </w:t>
      </w:r>
    </w:p>
    <w:p>
      <w:pPr>
        <w:spacing w:after="0"/>
        <w:ind w:left="0"/>
        <w:jc w:val="both"/>
      </w:pPr>
      <w:r>
        <w:rPr>
          <w:rFonts w:ascii="Times New Roman"/>
          <w:b w:val="false"/>
          <w:i w:val="false"/>
          <w:color w:val="000000"/>
          <w:sz w:val="28"/>
        </w:rPr>
        <w:t xml:space="preserve">      357-2-бап. Лицензиялау ережелерi мен нормаларын бұзу </w:t>
      </w:r>
    </w:p>
    <w:p>
      <w:pPr>
        <w:spacing w:after="0"/>
        <w:ind w:left="0"/>
        <w:jc w:val="both"/>
      </w:pPr>
      <w:r>
        <w:rPr>
          <w:rFonts w:ascii="Times New Roman"/>
          <w:b w:val="false"/>
          <w:i w:val="false"/>
          <w:color w:val="000000"/>
          <w:sz w:val="28"/>
        </w:rPr>
        <w:t xml:space="preserve">      1. Заңдарда белгіленген лицензиялық ережелер мен нормаларды бұзу, соның iшiнде лицензияланатын қызмет түрлерiне қойылатын бiлiктiлiк талаптарына сәйкес келмеу, - </w:t>
      </w:r>
      <w:r>
        <w:br/>
      </w:r>
      <w:r>
        <w:rPr>
          <w:rFonts w:ascii="Times New Roman"/>
          <w:b w:val="false"/>
          <w:i w:val="false"/>
          <w:color w:val="000000"/>
          <w:sz w:val="28"/>
        </w:rPr>
        <w:t xml:space="preserve">
      белгілi бiр қызмет түрiне лицензияның қолданылуы тоқтатыла тұрып, жеке тұлғаларға айлық есептiк көрсеткiштiң елуден жүзге дейінгі мөлшерiнде, лауазымды адамдарға, жеке кәсiпкерлерге, шағын немесе орта кәсiпкерлiк субъектілерi болып табылатын заңды тұлғаларға жүзден екi жүзге дейiнгi мөлшерiнде, iрi бизнес субъектілерi болып табылатын заңды тұлғаларға жүзден екi жүзге дейінгі мөлшерiнде айыппұл салуға әкеп соғады. </w:t>
      </w:r>
      <w:r>
        <w:br/>
      </w:r>
      <w:r>
        <w:rPr>
          <w:rFonts w:ascii="Times New Roman"/>
          <w:b w:val="false"/>
          <w:i w:val="false"/>
          <w:color w:val="000000"/>
          <w:sz w:val="28"/>
        </w:rPr>
        <w:t xml:space="preserve">
      2. Лицензияның қолданысын тоқтата тұру мерзiмi өткеннен кейiн әкiмшiлiк жауапкершiлiкке тартуға әкеп соққан лицензиялық ережелер мен нормаларды бұзушылықтарды жоймау, - </w:t>
      </w:r>
      <w:r>
        <w:br/>
      </w:r>
      <w:r>
        <w:rPr>
          <w:rFonts w:ascii="Times New Roman"/>
          <w:b w:val="false"/>
          <w:i w:val="false"/>
          <w:color w:val="000000"/>
          <w:sz w:val="28"/>
        </w:rPr>
        <w:t xml:space="preserve">
      белгiлi бiр қызмет түрiне берiлген лицензиядан айыра отырып, жеке тұлғаларға айлық есептік көрсеткiштiң жиырмадан қырыққа дейiнгi мөлшерiнде, шағын немесе opтa кәсiпкерлiк субъектілерi болып табылатын заңды тұлғаларға жүзден жүз елуге дейінгі мөлшерiнде, iрi бизнес субъектiлерi болып табылатын заңды тұлғаларға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xml:space="preserve">      357-3-бап. Кәсiпкерлiк қызметпен айналысуға лицензия, арнайы </w:t>
      </w:r>
      <w:r>
        <w:br/>
      </w:r>
      <w:r>
        <w:rPr>
          <w:rFonts w:ascii="Times New Roman"/>
          <w:b w:val="false"/>
          <w:i w:val="false"/>
          <w:color w:val="000000"/>
          <w:sz w:val="28"/>
        </w:rPr>
        <w:t xml:space="preserve">
                 рұқсат, бiлiктiлiк аттестатын (куәлiгiн) беру </w:t>
      </w:r>
      <w:r>
        <w:br/>
      </w:r>
      <w:r>
        <w:rPr>
          <w:rFonts w:ascii="Times New Roman"/>
          <w:b w:val="false"/>
          <w:i w:val="false"/>
          <w:color w:val="000000"/>
          <w:sz w:val="28"/>
        </w:rPr>
        <w:t xml:space="preserve">
                 тәртiбi мен мерзiмiн бұзу </w:t>
      </w:r>
    </w:p>
    <w:p>
      <w:pPr>
        <w:spacing w:after="0"/>
        <w:ind w:left="0"/>
        <w:jc w:val="both"/>
      </w:pPr>
      <w:r>
        <w:rPr>
          <w:rFonts w:ascii="Times New Roman"/>
          <w:b w:val="false"/>
          <w:i w:val="false"/>
          <w:color w:val="000000"/>
          <w:sz w:val="28"/>
        </w:rPr>
        <w:t xml:space="preserve">      1. Кәсiпкерлiк қызметтің белгілi бiр түрiмен айналысуға лицензия, арнайы рұқсат, бiлiктілiк аттестатын (куәлігін) беру мерзiмiн бұзу,- </w:t>
      </w:r>
      <w:r>
        <w:br/>
      </w:r>
      <w:r>
        <w:rPr>
          <w:rFonts w:ascii="Times New Roman"/>
          <w:b w:val="false"/>
          <w:i w:val="false"/>
          <w:color w:val="000000"/>
          <w:sz w:val="28"/>
        </w:rPr>
        <w:t xml:space="preserve">
      лауазымды адамға айлық есептік көрсеткiштiң онға дейiнгi мөлшерiнде айыппұл салуға әкеп соғады. </w:t>
      </w:r>
      <w:r>
        <w:br/>
      </w:r>
      <w:r>
        <w:rPr>
          <w:rFonts w:ascii="Times New Roman"/>
          <w:b w:val="false"/>
          <w:i w:val="false"/>
          <w:color w:val="000000"/>
          <w:sz w:val="28"/>
        </w:rPr>
        <w:t xml:space="preserve">
      2. Лицензияны, арнайы рұқсатты, бiлiктiлiк аттестатын (куәлiгiн) заңдарда белгіленген тәртiптi бұза отырып беру, - </w:t>
      </w:r>
      <w:r>
        <w:br/>
      </w:r>
      <w:r>
        <w:rPr>
          <w:rFonts w:ascii="Times New Roman"/>
          <w:b w:val="false"/>
          <w:i w:val="false"/>
          <w:color w:val="000000"/>
          <w:sz w:val="28"/>
        </w:rPr>
        <w:t xml:space="preserve">
      лауазымды адамға айлық есептiк көрсеткiштiң оннан он беске дейiнгi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лауазымды адамға айлық есептiк көрсеткiштiң оң бестен жиырмаға дейінгі мөлшерiнде айыппұл салуға әкеп соғады. </w:t>
      </w:r>
    </w:p>
    <w:p>
      <w:pPr>
        <w:spacing w:after="0"/>
        <w:ind w:left="0"/>
        <w:jc w:val="both"/>
      </w:pPr>
      <w:r>
        <w:rPr>
          <w:rFonts w:ascii="Times New Roman"/>
          <w:b w:val="false"/>
          <w:i w:val="false"/>
          <w:color w:val="000000"/>
          <w:sz w:val="28"/>
        </w:rPr>
        <w:t xml:space="preserve">      357-4-бап. Заңды тұлғаларды, филиалдарды, өкiлдiктердi </w:t>
      </w:r>
      <w:r>
        <w:br/>
      </w:r>
      <w:r>
        <w:rPr>
          <w:rFonts w:ascii="Times New Roman"/>
          <w:b w:val="false"/>
          <w:i w:val="false"/>
          <w:color w:val="000000"/>
          <w:sz w:val="28"/>
        </w:rPr>
        <w:t xml:space="preserve">
                 мемлекеттiк тiркеу туралы заңнаманы бұзу </w:t>
      </w:r>
    </w:p>
    <w:p>
      <w:pPr>
        <w:spacing w:after="0"/>
        <w:ind w:left="0"/>
        <w:jc w:val="both"/>
      </w:pPr>
      <w:r>
        <w:rPr>
          <w:rFonts w:ascii="Times New Roman"/>
          <w:b w:val="false"/>
          <w:i w:val="false"/>
          <w:color w:val="000000"/>
          <w:sz w:val="28"/>
        </w:rPr>
        <w:t xml:space="preserve">      1. Заңдарда көзделген жағдайларда заңды тұлғаны, филиалды, өкiлдiктi қайта тiркемей жүзеге асыру, - </w:t>
      </w:r>
      <w:r>
        <w:br/>
      </w:r>
      <w:r>
        <w:rPr>
          <w:rFonts w:ascii="Times New Roman"/>
          <w:b w:val="false"/>
          <w:i w:val="false"/>
          <w:color w:val="000000"/>
          <w:sz w:val="28"/>
        </w:rPr>
        <w:t xml:space="preserve">
      шағын және орта кәсiпкерлiк субъектілерi болып табылатын заңды тұлғаларға немесе коммерциялық емес ұйымдарға, - айлық есептiк көрсеткiштiң жиырмаға дейiнгi мөлшерiнде, iрi бизнес субъектілерi болып табылатын заңды тұлғаларға - қырыққа дейiнгi мөлшерiнде айыппұл салуға әкеп соғады. </w:t>
      </w:r>
      <w:r>
        <w:br/>
      </w:r>
      <w:r>
        <w:rPr>
          <w:rFonts w:ascii="Times New Roman"/>
          <w:b w:val="false"/>
          <w:i w:val="false"/>
          <w:color w:val="000000"/>
          <w:sz w:val="28"/>
        </w:rPr>
        <w:t xml:space="preserve">
      2. Заңды тұлғаның мекен-жайының өзгеруi туралы тiркеушi органға уақытында хабарламау, - </w:t>
      </w:r>
      <w:r>
        <w:br/>
      </w:r>
      <w:r>
        <w:rPr>
          <w:rFonts w:ascii="Times New Roman"/>
          <w:b w:val="false"/>
          <w:i w:val="false"/>
          <w:color w:val="000000"/>
          <w:sz w:val="28"/>
        </w:rPr>
        <w:t xml:space="preserve">
      шағын және орта кәсiпкерлiк субъектілерi болып табылатын заңды тұлғаларға немесе коммерциялық емес ұйымдарға, - айлық есептiк көрсеткіштiң онға дейiнгi мөлшерiнде, iрi бизнес субъектiлерi болып табылатын заңды тұлғаларға - отызға дейiнгi мөлшерiнде айыппұл салуға әкеп соғады."; </w:t>
      </w:r>
    </w:p>
    <w:p>
      <w:pPr>
        <w:spacing w:after="0"/>
        <w:ind w:left="0"/>
        <w:jc w:val="both"/>
      </w:pPr>
      <w:r>
        <w:rPr>
          <w:rFonts w:ascii="Times New Roman"/>
          <w:b w:val="false"/>
          <w:i w:val="false"/>
          <w:color w:val="000000"/>
          <w:sz w:val="28"/>
        </w:rPr>
        <w:t xml:space="preserve">      261) 358-баптың төртiншi бөлiгiнiң бiрiншi абзацы мынадай редакцияда жазылсын: </w:t>
      </w:r>
      <w:r>
        <w:br/>
      </w:r>
      <w:r>
        <w:rPr>
          <w:rFonts w:ascii="Times New Roman"/>
          <w:b w:val="false"/>
          <w:i w:val="false"/>
          <w:color w:val="000000"/>
          <w:sz w:val="28"/>
        </w:rPr>
        <w:t xml:space="preserve">
      "4. Осы баптың бiрiншi, екiншi және үшiншi бөлiктерiнде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262) 360-баптың үшiншi бөлігінiң бiрiншi абзацы мынадай редакцияда жазылсын: </w:t>
      </w:r>
      <w:r>
        <w:br/>
      </w:r>
      <w:r>
        <w:rPr>
          <w:rFonts w:ascii="Times New Roman"/>
          <w:b w:val="false"/>
          <w:i w:val="false"/>
          <w:color w:val="000000"/>
          <w:sz w:val="28"/>
        </w:rPr>
        <w:t xml:space="preserve">
      "3. Осы баптың бiрiнші және екiншi бөлiктерiнде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263) 361-баптың екiншi бөлiгiнiң бiрiншi абзацы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264) 362-баптың 2), 10) тармақшаларында "азаматтар", "азаматтардың" деген сөздер "жеке тұлғалардың" деген сөздермен ауыстырылсын; </w:t>
      </w:r>
    </w:p>
    <w:p>
      <w:pPr>
        <w:spacing w:after="0"/>
        <w:ind w:left="0"/>
        <w:jc w:val="both"/>
      </w:pPr>
      <w:r>
        <w:rPr>
          <w:rFonts w:ascii="Times New Roman"/>
          <w:b w:val="false"/>
          <w:i w:val="false"/>
          <w:color w:val="000000"/>
          <w:sz w:val="28"/>
        </w:rPr>
        <w:t xml:space="preserve">      265) 363-баптың бiрiншi абзацындағы "азаматтардың" деген сөздер "жеке тұлғалардың" деген сөздермен ауыстырылсын; </w:t>
      </w:r>
    </w:p>
    <w:p>
      <w:pPr>
        <w:spacing w:after="0"/>
        <w:ind w:left="0"/>
        <w:jc w:val="both"/>
      </w:pPr>
      <w:r>
        <w:rPr>
          <w:rFonts w:ascii="Times New Roman"/>
          <w:b w:val="false"/>
          <w:i w:val="false"/>
          <w:color w:val="000000"/>
          <w:sz w:val="28"/>
        </w:rPr>
        <w:t xml:space="preserve">      266) 364-баптың бiрiншi бөлігінiң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267) 366-баптың екiншi бөлігінiң бiрiншi абзацы мынадай редакцияда жазылсын: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268) 368-бапта: </w:t>
      </w:r>
      <w:r>
        <w:br/>
      </w:r>
      <w:r>
        <w:rPr>
          <w:rFonts w:ascii="Times New Roman"/>
          <w:b w:val="false"/>
          <w:i w:val="false"/>
          <w:color w:val="000000"/>
          <w:sz w:val="28"/>
        </w:rPr>
        <w:t xml:space="preserve">
      тақырыбында және бiрiншi бөлiктің бiрiнші абзацында "азаматтардың" деген сөз "жеке тұлғалардың" деген сөзбен ауыстырылсын; </w:t>
      </w:r>
      <w:r>
        <w:br/>
      </w:r>
      <w:r>
        <w:rPr>
          <w:rFonts w:ascii="Times New Roman"/>
          <w:b w:val="false"/>
          <w:i w:val="false"/>
          <w:color w:val="000000"/>
          <w:sz w:val="28"/>
        </w:rPr>
        <w:t xml:space="preserve">
      екiншi бөлiгінiң бiрiншi абзацы мынадай редакцияда жазылсын: </w:t>
      </w:r>
      <w:r>
        <w:br/>
      </w:r>
      <w:r>
        <w:rPr>
          <w:rFonts w:ascii="Times New Roman"/>
          <w:b w:val="false"/>
          <w:i w:val="false"/>
          <w:color w:val="000000"/>
          <w:sz w:val="28"/>
        </w:rPr>
        <w:t xml:space="preserve">
      "2. Осы баптың бiрiншi бөлiгінде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269) 369-баптың бiрiншi бөлігінің бiрiншi абзацында "азаматтардың" деген сөз "жеке тұлғалардың" деген сөзбен ауыстырылсын; </w:t>
      </w:r>
    </w:p>
    <w:p>
      <w:pPr>
        <w:spacing w:after="0"/>
        <w:ind w:left="0"/>
        <w:jc w:val="both"/>
      </w:pPr>
      <w:r>
        <w:rPr>
          <w:rFonts w:ascii="Times New Roman"/>
          <w:b w:val="false"/>
          <w:i w:val="false"/>
          <w:color w:val="000000"/>
          <w:sz w:val="28"/>
        </w:rPr>
        <w:t xml:space="preserve">      270) 370-баптың екiншi бөлігінің бiрiншi абзацы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271) 371-баптың екiншi бөлiгiнiң бiрiншi абзацы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272) 372-бапта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xml:space="preserve">      273) 374-бапта: </w:t>
      </w:r>
      <w:r>
        <w:br/>
      </w:r>
      <w:r>
        <w:rPr>
          <w:rFonts w:ascii="Times New Roman"/>
          <w:b w:val="false"/>
          <w:i w:val="false"/>
          <w:color w:val="000000"/>
          <w:sz w:val="28"/>
        </w:rPr>
        <w:t xml:space="preserve">
      үшiншi бөлiктiң бiрiншi абзацы мынадай редакцияда жазылсын: </w:t>
      </w:r>
      <w:r>
        <w:br/>
      </w:r>
      <w:r>
        <w:rPr>
          <w:rFonts w:ascii="Times New Roman"/>
          <w:b w:val="false"/>
          <w:i w:val="false"/>
          <w:color w:val="000000"/>
          <w:sz w:val="28"/>
        </w:rPr>
        <w:t xml:space="preserve">
      "3. Осы баптың бiрiншi бөлiгiнде көзделген әкімшiлiк жаза қолданылғаннан кейiн бiр жыл iшiнде қайталап жасалған iс-әрекеттер, -"; </w:t>
      </w:r>
      <w:r>
        <w:br/>
      </w:r>
      <w:r>
        <w:rPr>
          <w:rFonts w:ascii="Times New Roman"/>
          <w:b w:val="false"/>
          <w:i w:val="false"/>
          <w:color w:val="000000"/>
          <w:sz w:val="28"/>
        </w:rPr>
        <w:t xml:space="preserve">
      төртiншi бөлiктiң бiрiншi абзацы мынадай редакцияда жазылсын: </w:t>
      </w:r>
      <w:r>
        <w:br/>
      </w:r>
      <w:r>
        <w:rPr>
          <w:rFonts w:ascii="Times New Roman"/>
          <w:b w:val="false"/>
          <w:i w:val="false"/>
          <w:color w:val="000000"/>
          <w:sz w:val="28"/>
        </w:rPr>
        <w:t xml:space="preserve">
      "4. Осы баптың екiншi бөлiгінде көзделген әкiмшiлiк жаза қолданылғаннан кейiн бiр жыл iшiнде қайталап жасалған iс-әрекеттер, сол сияқты осы баптың үшiншi бөлiгiнде көзделген бұзушылықтарды жоймау, -"; </w:t>
      </w:r>
    </w:p>
    <w:p>
      <w:pPr>
        <w:spacing w:after="0"/>
        <w:ind w:left="0"/>
        <w:jc w:val="both"/>
      </w:pPr>
      <w:r>
        <w:rPr>
          <w:rFonts w:ascii="Times New Roman"/>
          <w:b w:val="false"/>
          <w:i w:val="false"/>
          <w:color w:val="000000"/>
          <w:sz w:val="28"/>
        </w:rPr>
        <w:t xml:space="preserve">      274) 375-баптың бiрiншi және екiншi бөлiктерiндегi бiрiншi абзацтарында "азаматтарды", "азаматтардың" деген сөздер "жеке тұлғаларды", "жеке тұлғалардың" деген сөздермен ауыстырылсын; </w:t>
      </w:r>
    </w:p>
    <w:p>
      <w:pPr>
        <w:spacing w:after="0"/>
        <w:ind w:left="0"/>
        <w:jc w:val="both"/>
      </w:pPr>
      <w:r>
        <w:rPr>
          <w:rFonts w:ascii="Times New Roman"/>
          <w:b w:val="false"/>
          <w:i w:val="false"/>
          <w:color w:val="000000"/>
          <w:sz w:val="28"/>
        </w:rPr>
        <w:t xml:space="preserve">      275) 378-баптың екіншi бөлігінiң бiрiншi абзацы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xml:space="preserve">      276) 380-бапта: </w:t>
      </w:r>
      <w:r>
        <w:br/>
      </w:r>
      <w:r>
        <w:rPr>
          <w:rFonts w:ascii="Times New Roman"/>
          <w:b w:val="false"/>
          <w:i w:val="false"/>
          <w:color w:val="000000"/>
          <w:sz w:val="28"/>
        </w:rPr>
        <w:t xml:space="preserve">
      бiрiнші абзацта "соның iшiнде шетелдiк төлқұжат," деген сөздер алып тасталсын; </w:t>
      </w:r>
      <w:r>
        <w:br/>
      </w:r>
      <w:r>
        <w:rPr>
          <w:rFonts w:ascii="Times New Roman"/>
          <w:b w:val="false"/>
          <w:i w:val="false"/>
          <w:color w:val="000000"/>
          <w:sz w:val="28"/>
        </w:rPr>
        <w:t xml:space="preserve">
      екiншi абзацта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277) 381-бап мынадай редакцияда жазылсын: </w:t>
      </w:r>
    </w:p>
    <w:p>
      <w:pPr>
        <w:spacing w:after="0"/>
        <w:ind w:left="0"/>
        <w:jc w:val="both"/>
      </w:pPr>
      <w:r>
        <w:rPr>
          <w:rFonts w:ascii="Times New Roman"/>
          <w:b w:val="false"/>
          <w:i w:val="false"/>
          <w:color w:val="000000"/>
          <w:sz w:val="28"/>
        </w:rPr>
        <w:t xml:space="preserve">      "381-бап. Мемлекеттік статистикалық есеп-қисап және бақылау </w:t>
      </w:r>
      <w:r>
        <w:br/>
      </w:r>
      <w:r>
        <w:rPr>
          <w:rFonts w:ascii="Times New Roman"/>
          <w:b w:val="false"/>
          <w:i w:val="false"/>
          <w:color w:val="000000"/>
          <w:sz w:val="28"/>
        </w:rPr>
        <w:t xml:space="preserve">
                деректерiн беруден бас тарту, бермеу, уақытында </w:t>
      </w:r>
      <w:r>
        <w:br/>
      </w:r>
      <w:r>
        <w:rPr>
          <w:rFonts w:ascii="Times New Roman"/>
          <w:b w:val="false"/>
          <w:i w:val="false"/>
          <w:color w:val="000000"/>
          <w:sz w:val="28"/>
        </w:rPr>
        <w:t xml:space="preserve">
                бермеу, дұрыс бермеу </w:t>
      </w:r>
    </w:p>
    <w:p>
      <w:pPr>
        <w:spacing w:after="0"/>
        <w:ind w:left="0"/>
        <w:jc w:val="both"/>
      </w:pPr>
      <w:r>
        <w:rPr>
          <w:rFonts w:ascii="Times New Roman"/>
          <w:b w:val="false"/>
          <w:i w:val="false"/>
          <w:color w:val="000000"/>
          <w:sz w:val="28"/>
        </w:rPr>
        <w:t xml:space="preserve">      1. Бухгалтерлiк баланстарды және есеп берулердi қоса алғанда, белгiленген мемлекеттiк статистикалық есеп-қисап және бақылау деректерiн тиiстi статистикалық органдарға беруден бас тарту, бермеу, сол сияқты қасақана дәйексiз есеп-қисап беру, - </w:t>
      </w:r>
      <w:r>
        <w:br/>
      </w:r>
      <w:r>
        <w:rPr>
          <w:rFonts w:ascii="Times New Roman"/>
          <w:b w:val="false"/>
          <w:i w:val="false"/>
          <w:color w:val="000000"/>
          <w:sz w:val="28"/>
        </w:rPr>
        <w:t xml:space="preserve">
      жеке және заңды тұлғаларға ескерту беруге әкеп соғады. </w:t>
      </w:r>
      <w:r>
        <w:br/>
      </w:r>
      <w:r>
        <w:rPr>
          <w:rFonts w:ascii="Times New Roman"/>
          <w:b w:val="false"/>
          <w:i w:val="false"/>
          <w:color w:val="000000"/>
          <w:sz w:val="28"/>
        </w:rPr>
        <w:t xml:space="preserve">
      2. Осы баптың бiрiншi бөлігінде көзделген әкiмшiлiк жаза қолданылғаннан кейiн қайталап жасалған iс-әрекеттер, - </w:t>
      </w:r>
      <w:r>
        <w:br/>
      </w:r>
      <w:r>
        <w:rPr>
          <w:rFonts w:ascii="Times New Roman"/>
          <w:b w:val="false"/>
          <w:i w:val="false"/>
          <w:color w:val="000000"/>
          <w:sz w:val="28"/>
        </w:rPr>
        <w:t xml:space="preserve">
      жеке тұлғаларға айлық есептiк көрсеткiштiң бес мөлшерiнде, шағын немесе орта кәсiпкерлiк субъектiлерi болып табылатын жеке кәсiпкерлер мен заңды тұлғаларға он мөлшерiнде, iрi бизнес субъектілерi болып табылатын заңды тұлғаларға отыздан қырыққа дейiнгі мөлшерiнде айыппұл салуға әкеп соғады."; </w:t>
      </w:r>
    </w:p>
    <w:p>
      <w:pPr>
        <w:spacing w:after="0"/>
        <w:ind w:left="0"/>
        <w:jc w:val="both"/>
      </w:pPr>
      <w:r>
        <w:rPr>
          <w:rFonts w:ascii="Times New Roman"/>
          <w:b w:val="false"/>
          <w:i w:val="false"/>
          <w:color w:val="000000"/>
          <w:sz w:val="28"/>
        </w:rPr>
        <w:t xml:space="preserve">      278) мынадай мазмұндағы 381-1-баппен толықтырылсын: </w:t>
      </w:r>
    </w:p>
    <w:p>
      <w:pPr>
        <w:spacing w:after="0"/>
        <w:ind w:left="0"/>
        <w:jc w:val="both"/>
      </w:pPr>
      <w:r>
        <w:rPr>
          <w:rFonts w:ascii="Times New Roman"/>
          <w:b w:val="false"/>
          <w:i w:val="false"/>
          <w:color w:val="000000"/>
          <w:sz w:val="28"/>
        </w:rPr>
        <w:t xml:space="preserve">      381-1-бап. Құқықтық статистика мен арнайы есеп деректерiн </w:t>
      </w:r>
      <w:r>
        <w:br/>
      </w:r>
      <w:r>
        <w:rPr>
          <w:rFonts w:ascii="Times New Roman"/>
          <w:b w:val="false"/>
          <w:i w:val="false"/>
          <w:color w:val="000000"/>
          <w:sz w:val="28"/>
        </w:rPr>
        <w:t xml:space="preserve">
                 беруден бас тарту, бермеу, уақытында бермеу, </w:t>
      </w:r>
      <w:r>
        <w:br/>
      </w:r>
      <w:r>
        <w:rPr>
          <w:rFonts w:ascii="Times New Roman"/>
          <w:b w:val="false"/>
          <w:i w:val="false"/>
          <w:color w:val="000000"/>
          <w:sz w:val="28"/>
        </w:rPr>
        <w:t xml:space="preserve">
                 жасыру, қосып жазу және басқа да бұрмалаушылықтар </w:t>
      </w:r>
    </w:p>
    <w:p>
      <w:pPr>
        <w:spacing w:after="0"/>
        <w:ind w:left="0"/>
        <w:jc w:val="both"/>
      </w:pPr>
      <w:r>
        <w:rPr>
          <w:rFonts w:ascii="Times New Roman"/>
          <w:b w:val="false"/>
          <w:i w:val="false"/>
          <w:color w:val="000000"/>
          <w:sz w:val="28"/>
        </w:rPr>
        <w:t xml:space="preserve">      Құқықтық статистика мен арнайы есеп деректерiн құқықтық статистика мен арнайы есептердi жүзеге асыратын мемлекеттік органға беруден бас тарту, бермеу, оларды белгіленген мерзiмдi бұзып беру, жасыру, қосып жазу, басқа да қасақана бұрмалаушылықтар, сол сияқты құқықтық статистикалық ақпаратты және арнайы есептер мәлiметтерiн алуға қандай да бiр нысанда болсын кедергi жасау, - </w:t>
      </w:r>
      <w:r>
        <w:br/>
      </w:r>
      <w:r>
        <w:rPr>
          <w:rFonts w:ascii="Times New Roman"/>
          <w:b w:val="false"/>
          <w:i w:val="false"/>
          <w:color w:val="000000"/>
          <w:sz w:val="28"/>
        </w:rPr>
        <w:t xml:space="preserve">
      айлық есептік көрсеткiштiң жиырмаға дейiнгi мөлшерiнде айыппұл салуға әкеп соғады."; </w:t>
      </w:r>
    </w:p>
    <w:p>
      <w:pPr>
        <w:spacing w:after="0"/>
        <w:ind w:left="0"/>
        <w:jc w:val="both"/>
      </w:pPr>
      <w:r>
        <w:rPr>
          <w:rFonts w:ascii="Times New Roman"/>
          <w:b w:val="false"/>
          <w:i w:val="false"/>
          <w:color w:val="000000"/>
          <w:sz w:val="28"/>
        </w:rPr>
        <w:t xml:space="preserve">      279) 387-бапта: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"жеке тұлғаларға ескерту жасауға немесе айлық есептiк көрсеткiштiң жиырмаға дейiнгi мөлшерiнде, лауазымды адамдарға, жеке кәсiпкерлерге, шағын немесе орта кәсiпкерлiк субъектілерi болып табылатын заңды тұлғаларға жиырмадан қырыққа дейінгі мөлшерiнде, iрi бизнес субъектiлерi болып табылатын заңды тұлғаларға елуден жүзге дейінгі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жиырмадан отызға дейiнгi мөлшерiнде, лауазымды адамдарға, жеке кәсiпкерлерге шағын немесе орта кәсiпкерлiк субъектiлерi болып табылатын заңды тұлғаларға отыздан елуге дейінгі мөлшерiнде, iрi бизнес субъектілерi болып табылатын заңды тұлғаларға жүзден үш жүзге дейінгі мөлшерiнде айыппұл салуға әкеп соғады."; </w:t>
      </w:r>
    </w:p>
    <w:p>
      <w:pPr>
        <w:spacing w:after="0"/>
        <w:ind w:left="0"/>
        <w:jc w:val="both"/>
      </w:pPr>
      <w:r>
        <w:rPr>
          <w:rFonts w:ascii="Times New Roman"/>
          <w:b w:val="false"/>
          <w:i w:val="false"/>
          <w:color w:val="000000"/>
          <w:sz w:val="28"/>
        </w:rPr>
        <w:t xml:space="preserve">      280) 389-баптың екiншi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281) 390-баптың бiрiншi және екiншi бөлiктерiнiң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282) 391-1-бапта: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бестен онға дейiнгi мөлшерiнде, лауазымды адамдарға және жеке кәсiпкерлерге, сондай-ақ шағын немесе орта кәсiпкерлiк субъектілерi болып табылатын заңды тұлғаларға оннан жиырмаға дейiнгi мөлшерiнде, iрi бизнес субъектілерi болып табылатын заңды тұлғаларға отыздан елуге дейінгі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айлық есептік көрсеткiштiң бестен онға дейiнгi мөлшерiнде, лауазымды адамдарға, жеке кәсiпкерлерге, шағын немесе орта кәсiпкерлiк субъектiлерi болып табылатын заңды тұлғаларға жүзден үш жүзге дейінгі мөлшерiнде, iрi бизнес субъектiлерi болып табылатын заңды тұлғаларға бес жүзден мыңға дейiнгi мөлшерiнде айыппұл салуға әкеп соғады."; </w:t>
      </w:r>
      <w:r>
        <w:br/>
      </w:r>
      <w:r>
        <w:rPr>
          <w:rFonts w:ascii="Times New Roman"/>
          <w:b w:val="false"/>
          <w:i w:val="false"/>
          <w:color w:val="000000"/>
          <w:sz w:val="28"/>
        </w:rPr>
        <w:t xml:space="preserve">
      үшiншi бөлiктiң екiншi абзацында "он тәулiкке дейінгі" деген сөздердiң алдынан "айлық есептiк көрсеткiштiң қырықтан жүзге дейінгі мөлшерiнде айыппұл салуға немесе" деген сөздермен толықтырылсын; </w:t>
      </w:r>
    </w:p>
    <w:p>
      <w:pPr>
        <w:spacing w:after="0"/>
        <w:ind w:left="0"/>
        <w:jc w:val="both"/>
      </w:pPr>
      <w:r>
        <w:rPr>
          <w:rFonts w:ascii="Times New Roman"/>
          <w:b w:val="false"/>
          <w:i w:val="false"/>
          <w:color w:val="000000"/>
          <w:sz w:val="28"/>
        </w:rPr>
        <w:t xml:space="preserve">      283) 394-баптың екіншi бөлігінiң екiншi абзацы "он бес тәулiкке дейiнгi" деген сөздердiң алдынан "айлық есептiк көрсеткiштiң қырықтан елуге дейiнгi мөлшерiнде айыппұл салуға немесе" деген сөздермен толықтырылсын; </w:t>
      </w:r>
    </w:p>
    <w:p>
      <w:pPr>
        <w:spacing w:after="0"/>
        <w:ind w:left="0"/>
        <w:jc w:val="both"/>
      </w:pPr>
      <w:r>
        <w:rPr>
          <w:rFonts w:ascii="Times New Roman"/>
          <w:b w:val="false"/>
          <w:i w:val="false"/>
          <w:color w:val="000000"/>
          <w:sz w:val="28"/>
        </w:rPr>
        <w:t xml:space="preserve">      284) 395-баптың үшiншi бөлігінiң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бестен онға дейiнгi мөлшерiнде, лауазымды адамдарға, жеке кәсіпкерлерге, шағын немесе орта кәсiпкерлiк немесе коммерциялық емес ұйымдардың субъектiлерi болып табылатын заңды тұлғаларға отыздан елуге дейінгі мөлшерiнде, iрi бизнес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285) 396-бапта: </w:t>
      </w:r>
      <w:r>
        <w:br/>
      </w:r>
      <w:r>
        <w:rPr>
          <w:rFonts w:ascii="Times New Roman"/>
          <w:b w:val="false"/>
          <w:i w:val="false"/>
          <w:color w:val="000000"/>
          <w:sz w:val="28"/>
        </w:rPr>
        <w:t xml:space="preserve">
      бiрiншi бөлiгiнiң </w:t>
      </w:r>
      <w:r>
        <w:br/>
      </w:r>
      <w:r>
        <w:rPr>
          <w:rFonts w:ascii="Times New Roman"/>
          <w:b w:val="false"/>
          <w:i w:val="false"/>
          <w:color w:val="000000"/>
          <w:sz w:val="28"/>
        </w:rPr>
        <w:t xml:space="preserve">
      бiрiншi абзацында "өз бетiмен" деген сөз "заңсыз" деген сөзбен ауыстырылсын; </w:t>
      </w:r>
      <w:r>
        <w:br/>
      </w:r>
      <w:r>
        <w:rPr>
          <w:rFonts w:ascii="Times New Roman"/>
          <w:b w:val="false"/>
          <w:i w:val="false"/>
          <w:color w:val="000000"/>
          <w:sz w:val="28"/>
        </w:rPr>
        <w:t xml:space="preserve">
      екiншi абзацы мынадай редакцияда жазылсын: </w:t>
      </w:r>
      <w:r>
        <w:br/>
      </w:r>
      <w:r>
        <w:rPr>
          <w:rFonts w:ascii="Times New Roman"/>
          <w:b w:val="false"/>
          <w:i w:val="false"/>
          <w:color w:val="000000"/>
          <w:sz w:val="28"/>
        </w:rPr>
        <w:t xml:space="preserve">
      "жеке тұлғаларға айлық есептік көрсеткiштiң оннан жиырмаға дейiнгi мөлшерiнде, лауазымды адамдарға, жеке кәсiпкерлерге, шағын немесе орта кәсiпкерлiк немесе коммерциялық емес ұйымдардың субъектілерi болып табылатын заңды тұлғаларға жиырмадан жүзге дейінгі мөлшерiнде, iрi бизнес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xml:space="preserve">      286) 399-баптың екiншi абзацы мынадай редакцияда жазылсын: </w:t>
      </w:r>
      <w:r>
        <w:br/>
      </w:r>
      <w:r>
        <w:rPr>
          <w:rFonts w:ascii="Times New Roman"/>
          <w:b w:val="false"/>
          <w:i w:val="false"/>
          <w:color w:val="000000"/>
          <w:sz w:val="28"/>
        </w:rPr>
        <w:t xml:space="preserve">
      "жеке тұлғаларға ескерту жасауға немесе айлық есептiк көрсеткіштің жиырмаға дейiнгi мөлшерiнде, лауазымды адамдарға, жеке кәсiпкерлерге, шағын немесе орта кәсiпкерлiк субъектілерi болып табылатын заңды тұлғаларға жиырмадан жүзге дейiнгi мөлшерiнде, iрi бизнес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xml:space="preserve">      287) 400-баптың екiншi абзацы мынадай редакцияда жазылсын: </w:t>
      </w:r>
      <w:r>
        <w:br/>
      </w:r>
      <w:r>
        <w:rPr>
          <w:rFonts w:ascii="Times New Roman"/>
          <w:b w:val="false"/>
          <w:i w:val="false"/>
          <w:color w:val="000000"/>
          <w:sz w:val="28"/>
        </w:rPr>
        <w:t xml:space="preserve">
      "ескерту жасауға не жеке тұлғаларға айлық есептiк көрсеткiштiң онға дейiнгi мөлшерiнде, лауазымды адамдарға, жеке кәсіпкерлерге, шағын немесе орта кәсiпкерлiк субъектiлерi болып табылатын заңды тұлғаларға бестен онға дейiнгi мөлшерiнде, iрi бизнес субъектілерi болып табылатын заңды тұлғаларға жиырмадан жиырма беске дейiнгі мөлшерiнде айыппұл салуға әкеп соғады."; </w:t>
      </w:r>
    </w:p>
    <w:p>
      <w:pPr>
        <w:spacing w:after="0"/>
        <w:ind w:left="0"/>
        <w:jc w:val="both"/>
      </w:pPr>
      <w:r>
        <w:rPr>
          <w:rFonts w:ascii="Times New Roman"/>
          <w:b w:val="false"/>
          <w:i w:val="false"/>
          <w:color w:val="000000"/>
          <w:sz w:val="28"/>
        </w:rPr>
        <w:t xml:space="preserve">      288) 401-баптың екiншi абзацы мынадай редакцияда жазылсын: </w:t>
      </w:r>
      <w:r>
        <w:br/>
      </w:r>
      <w:r>
        <w:rPr>
          <w:rFonts w:ascii="Times New Roman"/>
          <w:b w:val="false"/>
          <w:i w:val="false"/>
          <w:color w:val="000000"/>
          <w:sz w:val="28"/>
        </w:rPr>
        <w:t xml:space="preserve">
      "жеке тұлғаларға ескерту жасауға не айлық есептiк көрсеткіштің беске дейiнгi мөлшерiнде, жеке кәсiпкерлерге, шағын немесе орта кәсiпкерлiк субъектiлерi болып табылатын заңды тұлғаларға оннан он беске дейiнгi мөлшерiнде, iрi бизнес субъектiлерi болып табылатын заңды тұлғаларға жиырмадан жиырма беске дейінгі мөлшерiнде айыппұл салуға әкеп соғады."; </w:t>
      </w:r>
    </w:p>
    <w:p>
      <w:pPr>
        <w:spacing w:after="0"/>
        <w:ind w:left="0"/>
        <w:jc w:val="both"/>
      </w:pPr>
      <w:r>
        <w:rPr>
          <w:rFonts w:ascii="Times New Roman"/>
          <w:b w:val="false"/>
          <w:i w:val="false"/>
          <w:color w:val="000000"/>
          <w:sz w:val="28"/>
        </w:rPr>
        <w:t xml:space="preserve">      289) 402-бапта: </w:t>
      </w:r>
      <w:r>
        <w:br/>
      </w:r>
      <w:r>
        <w:rPr>
          <w:rFonts w:ascii="Times New Roman"/>
          <w:b w:val="false"/>
          <w:i w:val="false"/>
          <w:color w:val="000000"/>
          <w:sz w:val="28"/>
        </w:rPr>
        <w:t xml:space="preserve">
      бiрiншi бөлiктiң екіншi абзацы мынадай редакцияда жазылсын: </w:t>
      </w:r>
      <w:r>
        <w:br/>
      </w:r>
      <w:r>
        <w:rPr>
          <w:rFonts w:ascii="Times New Roman"/>
          <w:b w:val="false"/>
          <w:i w:val="false"/>
          <w:color w:val="000000"/>
          <w:sz w:val="28"/>
        </w:rPr>
        <w:t xml:space="preserve">
      "жеке тұлғаларға ескерту жасауға не айлық есептiк көрсеткіштің беске дейiнгi мөлшерiнде, жеке кәсіпкерлерге, шағын немесе орта кәсiпкерлiк субъектiлерi немесе коммерциялық емес ұйымдар болып табылатын заңды тұлғаларға оннан он беске дейiнгi мөлшерiнде, iрi бизнес субъектiлерi болып табылатын заңды тұлғаларға жиырмадан жиырма беске дейінгі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бестен онға дейiнгi мөлшерiнде, жеке кәсiпкерлерге, шағын немесе орта кәсiпкерлiк субъектілерi болып табылатын заңды тұлғаларға оннан он беске дейiнгі мөлшерiнде, iрi бизнес субъектiлерi болып табылатын заңды тұлғаларға жиырмадан жиырма беске дейінгі мөлшерiнде айыппұл салуға әкеп соғады."; </w:t>
      </w:r>
    </w:p>
    <w:p>
      <w:pPr>
        <w:spacing w:after="0"/>
        <w:ind w:left="0"/>
        <w:jc w:val="both"/>
      </w:pPr>
      <w:r>
        <w:rPr>
          <w:rFonts w:ascii="Times New Roman"/>
          <w:b w:val="false"/>
          <w:i w:val="false"/>
          <w:color w:val="000000"/>
          <w:sz w:val="28"/>
        </w:rPr>
        <w:t xml:space="preserve">      290) 403-баптың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көрсеткiштің бестен онға дейiнгi мөлшерiнде, жеке кәсiпкерлерге шағын немесе орта кәсiпкерлiк субъектiлерi болып табылатын заңды тұлғаларға оннан он беске дейінгі мөлшерiнде, iрi бизнес субъектiлерi болып табылатын заңды тұлғаларға жиырмадан жиырма беске дейінгі мөлшерiнде айыппұл салуға әкеп соғады."; </w:t>
      </w:r>
    </w:p>
    <w:p>
      <w:pPr>
        <w:spacing w:after="0"/>
        <w:ind w:left="0"/>
        <w:jc w:val="both"/>
      </w:pPr>
      <w:r>
        <w:rPr>
          <w:rFonts w:ascii="Times New Roman"/>
          <w:b w:val="false"/>
          <w:i w:val="false"/>
          <w:color w:val="000000"/>
          <w:sz w:val="28"/>
        </w:rPr>
        <w:t xml:space="preserve">      291) 404-баптың екінші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бестен онға дейiнгi мөлшерiнде, жеке кәсiпкерлерге, шағын немесе орта кәсiпкерлiк субъектiлерi болып табылатын заңды тұлғаларға оннан он беске дейінгі мөлшерiнде, iрi бизнес субъектiлерi болып табылатын заңды тұлғаларға жиырмадан жиырма беске дейiнгi мөлшерiнде айыппұл салуға әкеп соғады."; </w:t>
      </w:r>
    </w:p>
    <w:p>
      <w:pPr>
        <w:spacing w:after="0"/>
        <w:ind w:left="0"/>
        <w:jc w:val="both"/>
      </w:pPr>
      <w:r>
        <w:rPr>
          <w:rFonts w:ascii="Times New Roman"/>
          <w:b w:val="false"/>
          <w:i w:val="false"/>
          <w:color w:val="000000"/>
          <w:sz w:val="28"/>
        </w:rPr>
        <w:t xml:space="preserve">      292) 410-бапта: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оннан жиырма бес процентке дейінгі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жиырмадан қырық процентке дейінгі мөлшерiнде, iрi бизнес субъектiлерi болып табылатын заңды тұлғаларға Қазақстан Республикасының кедендiк шекарасы арқылы өткiзiлетін немесе Қазақстан Республикасының аумағында Қазақстан Республикасының заңнамасы бұзылып орналастырылған тауарлар құнының отыздан елу процентке дейiнгi мөлшерiнде, бiрақ жиырма айлық есептiк көрсеткiштен кем емес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қайтадан жасалған iс-әрекеттер, -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 бес процент мөлшерiнде, жеке кәсiпкерлерге, лауазымды адамдарға, шағын немесе орта кәсiпкерлiк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елу процент мөлшерiнде, iрi бизнес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жетпiс процент мөлшерiнде, бiрақ жиырма айлық есептiк көрсеткiштен кем емес айыппұл салуға әкеп соғады."; </w:t>
      </w:r>
    </w:p>
    <w:p>
      <w:pPr>
        <w:spacing w:after="0"/>
        <w:ind w:left="0"/>
        <w:jc w:val="both"/>
      </w:pPr>
      <w:r>
        <w:rPr>
          <w:rFonts w:ascii="Times New Roman"/>
          <w:b w:val="false"/>
          <w:i w:val="false"/>
          <w:color w:val="000000"/>
          <w:sz w:val="28"/>
        </w:rPr>
        <w:t xml:space="preserve">      293) 414-баптың бiрiншi абзацында "тауарлар мен көлiк құралдарына кеден декларациясын, сол сияқты" деген сөздер алынып тасталсын; </w:t>
      </w:r>
    </w:p>
    <w:p>
      <w:pPr>
        <w:spacing w:after="0"/>
        <w:ind w:left="0"/>
        <w:jc w:val="both"/>
      </w:pPr>
      <w:r>
        <w:rPr>
          <w:rFonts w:ascii="Times New Roman"/>
          <w:b w:val="false"/>
          <w:i w:val="false"/>
          <w:color w:val="000000"/>
          <w:sz w:val="28"/>
        </w:rPr>
        <w:t xml:space="preserve">      294) 416-бап алынып тасталсын; </w:t>
      </w:r>
    </w:p>
    <w:p>
      <w:pPr>
        <w:spacing w:after="0"/>
        <w:ind w:left="0"/>
        <w:jc w:val="both"/>
      </w:pPr>
      <w:r>
        <w:rPr>
          <w:rFonts w:ascii="Times New Roman"/>
          <w:b w:val="false"/>
          <w:i w:val="false"/>
          <w:color w:val="000000"/>
          <w:sz w:val="28"/>
        </w:rPr>
        <w:t xml:space="preserve">      295) 417-бапта: </w:t>
      </w:r>
      <w:r>
        <w:br/>
      </w:r>
      <w:r>
        <w:rPr>
          <w:rFonts w:ascii="Times New Roman"/>
          <w:b w:val="false"/>
          <w:i w:val="false"/>
          <w:color w:val="000000"/>
          <w:sz w:val="28"/>
        </w:rPr>
        <w:t xml:space="preserve">
      бiрiншi абзацта ", 416" саны алынып тасталсын: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"айлық есептiк көрсеткiштiң бестен жиырма беске дейiнгi мөлшерiнде айыппұл салуға әкеп соғады."; </w:t>
      </w:r>
    </w:p>
    <w:p>
      <w:pPr>
        <w:spacing w:after="0"/>
        <w:ind w:left="0"/>
        <w:jc w:val="both"/>
      </w:pPr>
      <w:r>
        <w:rPr>
          <w:rFonts w:ascii="Times New Roman"/>
          <w:b w:val="false"/>
          <w:i w:val="false"/>
          <w:color w:val="000000"/>
          <w:sz w:val="28"/>
        </w:rPr>
        <w:t xml:space="preserve">      296) 418-баптың екiншi бөлiгi мынадай редакцияда жазылсын: </w:t>
      </w:r>
      <w:r>
        <w:br/>
      </w:r>
      <w:r>
        <w:rPr>
          <w:rFonts w:ascii="Times New Roman"/>
          <w:b w:val="false"/>
          <w:i w:val="false"/>
          <w:color w:val="000000"/>
          <w:sz w:val="28"/>
        </w:rPr>
        <w:t xml:space="preserve">
      "2. Қазақстандық тауарлардың қайта өңдеу өнiмдерiн басқа тауарлармен ауыстырудың белгіленген тәртiбiн бұзу, - </w:t>
      </w:r>
      <w:r>
        <w:br/>
      </w:r>
      <w:r>
        <w:rPr>
          <w:rFonts w:ascii="Times New Roman"/>
          <w:b w:val="false"/>
          <w:i w:val="false"/>
          <w:color w:val="000000"/>
          <w:sz w:val="28"/>
        </w:rPr>
        <w:t xml:space="preserve">
      айлық есептік көрсеткiштiң оннан жиырмаға дейінгі мөлшерiнде айыппұл салуға не лицензияның, тауарды қайта өңдеуге арнайы рұқсатының қолданылуын тоқтата тұруға әкеп соғады."; </w:t>
      </w:r>
    </w:p>
    <w:p>
      <w:pPr>
        <w:spacing w:after="0"/>
        <w:ind w:left="0"/>
        <w:jc w:val="both"/>
      </w:pPr>
      <w:r>
        <w:rPr>
          <w:rFonts w:ascii="Times New Roman"/>
          <w:b w:val="false"/>
          <w:i w:val="false"/>
          <w:color w:val="000000"/>
          <w:sz w:val="28"/>
        </w:rPr>
        <w:t xml:space="preserve">      297) 419 және 420-баптар алынып тасталсын; </w:t>
      </w:r>
    </w:p>
    <w:p>
      <w:pPr>
        <w:spacing w:after="0"/>
        <w:ind w:left="0"/>
        <w:jc w:val="both"/>
      </w:pPr>
      <w:r>
        <w:rPr>
          <w:rFonts w:ascii="Times New Roman"/>
          <w:b w:val="false"/>
          <w:i w:val="false"/>
          <w:color w:val="000000"/>
          <w:sz w:val="28"/>
        </w:rPr>
        <w:t xml:space="preserve">      298) 421-бапта: </w:t>
      </w:r>
      <w:r>
        <w:br/>
      </w:r>
      <w:r>
        <w:rPr>
          <w:rFonts w:ascii="Times New Roman"/>
          <w:b w:val="false"/>
          <w:i w:val="false"/>
          <w:color w:val="000000"/>
          <w:sz w:val="28"/>
        </w:rPr>
        <w:t xml:space="preserve">
      бiрiншi бөлiктің бiрiншi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оннан жиырма бес процентке дейінгі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өткiзiлетін немесе Қазақстан Республикасының аумағында Қазақстан Республикасының заңнамасы бұзылып орналастырылған тауарлар құнының жиырмадан қырық процентке дейінгі мөлшерiнде, iрi бизнес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отыздан елу процентке дейінгі мөлшерiнде, бiрақ жиырма айлық есептiк көрсеткiштен кем емес айыппұл салуға әкеп соғады."; </w:t>
      </w:r>
      <w:r>
        <w:br/>
      </w:r>
      <w:r>
        <w:rPr>
          <w:rFonts w:ascii="Times New Roman"/>
          <w:b w:val="false"/>
          <w:i w:val="false"/>
          <w:color w:val="000000"/>
          <w:sz w:val="28"/>
        </w:rPr>
        <w:t xml:space="preserve">
      екінші бөлiктiң екiнші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 бес процент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елу процент мөлшерiнде, iрi бизнес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жетпiс процент мөлшерiнде, бiрақ жиырма айлық есептiк көрсеткiштен кем емес айыппұл салуға әкеп соғады."; </w:t>
      </w:r>
    </w:p>
    <w:p>
      <w:pPr>
        <w:spacing w:after="0"/>
        <w:ind w:left="0"/>
        <w:jc w:val="both"/>
      </w:pPr>
      <w:r>
        <w:rPr>
          <w:rFonts w:ascii="Times New Roman"/>
          <w:b w:val="false"/>
          <w:i w:val="false"/>
          <w:color w:val="000000"/>
          <w:sz w:val="28"/>
        </w:rPr>
        <w:t xml:space="preserve">      299) 423-баптың екiншi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оннан жиырма бес процентке дейінгі мөлшерiнде, жеке кәсiпкерлерге, лауазымды адамдарға, шағын немесе орта кәсiпкерлiк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жиырмадан қырық процентке дейінгі мөлшерiнде, iрi бизнес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отыздан елу процентке дейінгі мөлшерiнде, бiрақ жиырма айлық есептiк көрсеткiштен кем емес айыппұл салуға әкеп соғады."; </w:t>
      </w:r>
    </w:p>
    <w:p>
      <w:pPr>
        <w:spacing w:after="0"/>
        <w:ind w:left="0"/>
        <w:jc w:val="both"/>
      </w:pPr>
      <w:r>
        <w:rPr>
          <w:rFonts w:ascii="Times New Roman"/>
          <w:b w:val="false"/>
          <w:i w:val="false"/>
          <w:color w:val="000000"/>
          <w:sz w:val="28"/>
        </w:rPr>
        <w:t xml:space="preserve">      300) 424-баптың бiрiншi бөлігінiң екiншi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оннан жиырма бес процентке дейінгі мөлшерiнде, жеке кәсiпкерлерге, лауазымды адамдарға, шағын немесе орта кәсiпкерлiк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жиырмадан қырық процентке дейiнгi мөлшерiнде, iрi бизнес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отыздан елу процентке дейінгі мөлшерiнде, бiрақ жиырма айлық есептік көрсеткiштен кем емес айыппұл салуға әкеп соғады."; </w:t>
      </w:r>
    </w:p>
    <w:p>
      <w:pPr>
        <w:spacing w:after="0"/>
        <w:ind w:left="0"/>
        <w:jc w:val="both"/>
      </w:pPr>
      <w:r>
        <w:rPr>
          <w:rFonts w:ascii="Times New Roman"/>
          <w:b w:val="false"/>
          <w:i w:val="false"/>
          <w:color w:val="000000"/>
          <w:sz w:val="28"/>
        </w:rPr>
        <w:t xml:space="preserve">      301) 426-бапта: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оннан жиырма бес процентке дейiнгi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жиырмадан қырық процентке дейінгі мөлшерiнде, iрi бизнес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отыздан елу процентке дейiнгi мөлшерiнде, бiрақ жиырма айлық есептiк көрсеткiштен кем емес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 бес процент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елу процент мөлшерiнде, iрi бизнес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жетпiс процент мөлшерiнде, бiрақ жиырма айлық есептiк көрсеткiштен кем емес айыппұл салуға әкеп соғады."; </w:t>
      </w:r>
    </w:p>
    <w:p>
      <w:pPr>
        <w:spacing w:after="0"/>
        <w:ind w:left="0"/>
        <w:jc w:val="both"/>
      </w:pPr>
      <w:r>
        <w:rPr>
          <w:rFonts w:ascii="Times New Roman"/>
          <w:b w:val="false"/>
          <w:i w:val="false"/>
          <w:color w:val="000000"/>
          <w:sz w:val="28"/>
        </w:rPr>
        <w:t xml:space="preserve">      302) 427-баптың екiншi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оннан жиырма бес процентке дейінгі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жиырмадан қырық процентке дейiнгi мөлшерiнде, iрi бизнес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отыздан елу процентке дейінгі мөлшерiнде, бiрақ жиырма айлық есептік көрсеткiштен кем емес айыппұл салуға әкеп соғады."; </w:t>
      </w:r>
    </w:p>
    <w:p>
      <w:pPr>
        <w:spacing w:after="0"/>
        <w:ind w:left="0"/>
        <w:jc w:val="both"/>
      </w:pPr>
      <w:r>
        <w:rPr>
          <w:rFonts w:ascii="Times New Roman"/>
          <w:b w:val="false"/>
          <w:i w:val="false"/>
          <w:color w:val="000000"/>
          <w:sz w:val="28"/>
        </w:rPr>
        <w:t xml:space="preserve">      303) 428-баптың екiншi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оннан жиырма бес процентке дейінгі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жиырмадан қырық процентке дейiнгi мөлшерiнде, iрi бизнес субъектілерi болып табылатын заңды тұлғаларға Қазақстан Республикасының кедендiк шекарасы арқылы өткiзiлетін немесе Қазақстан Республикасының аумағында Қазақстан Республикасының заңнамасы бұзылып орналастырылған тауарлар құнының отыздан елу процентке дейінгі мөлшерiнде, бiрақ жиырма айлық есептiк көрсеткiштен кем емес айыппұл салуға әкеп соғады."; </w:t>
      </w:r>
    </w:p>
    <w:p>
      <w:pPr>
        <w:spacing w:after="0"/>
        <w:ind w:left="0"/>
        <w:jc w:val="both"/>
      </w:pPr>
      <w:r>
        <w:rPr>
          <w:rFonts w:ascii="Times New Roman"/>
          <w:b w:val="false"/>
          <w:i w:val="false"/>
          <w:color w:val="000000"/>
          <w:sz w:val="28"/>
        </w:rPr>
        <w:t xml:space="preserve">      304) 429-бапта: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оннан жиырма бес процентке дейінгі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жиырмадан қырық процентке дейінгі мөлшерiнде, iрi бизнес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отыздан елу процентке дейiнгi мөлшерiнде, бiрақ жиырма айлық есептiк көрсеткiштен кем емес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 бес процент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елу процент мөлшерiнде, iрi бизнес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жетпiс процент мөлшерiнде, бiрақ жиырма айлық есептiк көрсеткiштен кем емес айыппұл салуға әкеп соғады."; </w:t>
      </w:r>
    </w:p>
    <w:p>
      <w:pPr>
        <w:spacing w:after="0"/>
        <w:ind w:left="0"/>
        <w:jc w:val="both"/>
      </w:pPr>
      <w:r>
        <w:rPr>
          <w:rFonts w:ascii="Times New Roman"/>
          <w:b w:val="false"/>
          <w:i w:val="false"/>
          <w:color w:val="000000"/>
          <w:sz w:val="28"/>
        </w:rPr>
        <w:t xml:space="preserve">      305) 430-бапта: </w:t>
      </w:r>
      <w:r>
        <w:br/>
      </w:r>
      <w:r>
        <w:rPr>
          <w:rFonts w:ascii="Times New Roman"/>
          <w:b w:val="false"/>
          <w:i w:val="false"/>
          <w:color w:val="000000"/>
          <w:sz w:val="28"/>
        </w:rPr>
        <w:t xml:space="preserve">
      бiрiншi бөліктiң екiншi абзацы мынадай редакцияда жазылсын: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оннан жиырма бес процентке дейiнгi мөлшерiнде, жеке кәсiпкерлерге, лауазымды адамдарға, шағын немесе орта кәсіпкерлiк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жиырмадан қырық процент мөлшерiнде, iрi бизнес субъектілерi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отыздан елу процент мөлшерiнде, бiрақ жиырма айлық есептiк көрсеткiштен кем емес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отыз бес процент мөлшерiнде, жеке кәсiпкерлерге, лауазымды адамдарға, шағын немесе орта кәсiпкерлiк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елу процент мөлшерiнде, iрi бизнес субъектiлерi болып табылатын заңды тұлғаларға Қазақстан Республикасының кедендiк шекарасы арқылы өткiзiлетiн немесе Қазақстан Республикасының аумағында Қазақстан Республикасының заңнамасы бұзылып орналастырылған тауарлар құнының жетпiс процент мөлшерiнде, бiрақ жиырма айлық есептiк көрсеткiштен кем емес айыппұл салуға әкеп соғады."; </w:t>
      </w:r>
    </w:p>
    <w:p>
      <w:pPr>
        <w:spacing w:after="0"/>
        <w:ind w:left="0"/>
        <w:jc w:val="both"/>
      </w:pPr>
      <w:r>
        <w:rPr>
          <w:rFonts w:ascii="Times New Roman"/>
          <w:b w:val="false"/>
          <w:i w:val="false"/>
          <w:color w:val="000000"/>
          <w:sz w:val="28"/>
        </w:rPr>
        <w:t xml:space="preserve">      306) 431-баптың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айлық есептiк көрсеткіштің жиырмадан жиырма беске дейінгі мөлшерiнде, шағын немесе орта кәсiпкерлiк субъектiлерi немесе коммерциялық емес ұйымдар болып табылатын заңды тұлғаларға жүзден бес жүзге дейiнгi мөлшерiнде, iрi бизнес субъектiлерi болып табылатын заңды тұлғаларға бес жүзден мыңға дейiнгi мөлшерiнде айыппұл салуға әкеп соғады."; </w:t>
      </w:r>
    </w:p>
    <w:p>
      <w:pPr>
        <w:spacing w:after="0"/>
        <w:ind w:left="0"/>
        <w:jc w:val="both"/>
      </w:pPr>
      <w:r>
        <w:rPr>
          <w:rFonts w:ascii="Times New Roman"/>
          <w:b w:val="false"/>
          <w:i w:val="false"/>
          <w:color w:val="000000"/>
          <w:sz w:val="28"/>
        </w:rPr>
        <w:t xml:space="preserve">      307) 434-баптың екiншi абзацы мынадай редакцияда жазылсын: </w:t>
      </w:r>
      <w:r>
        <w:br/>
      </w:r>
      <w:r>
        <w:rPr>
          <w:rFonts w:ascii="Times New Roman"/>
          <w:b w:val="false"/>
          <w:i w:val="false"/>
          <w:color w:val="000000"/>
          <w:sz w:val="28"/>
        </w:rPr>
        <w:t xml:space="preserve">
      "лицензияның, арнаулы рұқсаттың немесе бiлiктiлiк аттестатының (куәлiгiнiң) қолданылуы тоқтатыла тұрып немесе онсыз, жеке тұлғаларға, жеке кәсiпкерлерге, лауазымды адамдарға айлық есептiк көрсеткiштiң жиырмадан қырыққа дейiнгi мөлшерiнде, шағын немесе орта кәсіпкерлiк субъектiлерi болып табылатын заңды тұлғаларға, коммерциялық емес ұйымдар орындалмаған салық мiндеттемесi сомасының отыз процентi мөлшерiнде, iрi бизнес субъектілерi болып табылатын заңды тұлғаларға елу процентi мөлшерiнде, бiрақ екi жүз елу айлық есептік көрсеткiштен кем емес айыппұл салуға әкеп соғады."; </w:t>
      </w:r>
    </w:p>
    <w:p>
      <w:pPr>
        <w:spacing w:after="0"/>
        <w:ind w:left="0"/>
        <w:jc w:val="both"/>
      </w:pPr>
      <w:r>
        <w:rPr>
          <w:rFonts w:ascii="Times New Roman"/>
          <w:b w:val="false"/>
          <w:i w:val="false"/>
          <w:color w:val="000000"/>
          <w:sz w:val="28"/>
        </w:rPr>
        <w:t xml:space="preserve">      308) 436 және 437-баптар алынып тасталсын; </w:t>
      </w:r>
    </w:p>
    <w:p>
      <w:pPr>
        <w:spacing w:after="0"/>
        <w:ind w:left="0"/>
        <w:jc w:val="both"/>
      </w:pPr>
      <w:r>
        <w:rPr>
          <w:rFonts w:ascii="Times New Roman"/>
          <w:b w:val="false"/>
          <w:i w:val="false"/>
          <w:color w:val="000000"/>
          <w:sz w:val="28"/>
        </w:rPr>
        <w:t xml:space="preserve">      309) 439-бапта: </w:t>
      </w:r>
      <w:r>
        <w:br/>
      </w:r>
      <w:r>
        <w:rPr>
          <w:rFonts w:ascii="Times New Roman"/>
          <w:b w:val="false"/>
          <w:i w:val="false"/>
          <w:color w:val="000000"/>
          <w:sz w:val="28"/>
        </w:rPr>
        <w:t xml:space="preserve">
      бiрiншi және екiншi бөлiктердiң екiншi абзацында "азаматтарға" деген сөз "жеке тұлғаларға" деген сөздермен ауыстырылсын; </w:t>
      </w:r>
      <w:r>
        <w:br/>
      </w:r>
      <w:r>
        <w:rPr>
          <w:rFonts w:ascii="Times New Roman"/>
          <w:b w:val="false"/>
          <w:i w:val="false"/>
          <w:color w:val="000000"/>
          <w:sz w:val="28"/>
        </w:rPr>
        <w:t xml:space="preserve">
      мынадай мазмұндағы алтыншы бөлiкпен толықтырылсын: </w:t>
      </w:r>
      <w:r>
        <w:br/>
      </w:r>
      <w:r>
        <w:rPr>
          <w:rFonts w:ascii="Times New Roman"/>
          <w:b w:val="false"/>
          <w:i w:val="false"/>
          <w:color w:val="000000"/>
          <w:sz w:val="28"/>
        </w:rPr>
        <w:t xml:space="preserve">
      "6. Темiр жолдарды техникалық пайдалану ережелерiнiң талаптарын бұзу, - </w:t>
      </w:r>
      <w:r>
        <w:br/>
      </w:r>
      <w:r>
        <w:rPr>
          <w:rFonts w:ascii="Times New Roman"/>
          <w:b w:val="false"/>
          <w:i w:val="false"/>
          <w:color w:val="000000"/>
          <w:sz w:val="28"/>
        </w:rPr>
        <w:t xml:space="preserve">
      шағын немесе орта кәсiпкерлiк субъектілерi болып табылатын заңды тұлғаларға айлық есептiк көрсеткiштiң бестен он процентi мөлшерiнде, iрi бизнес субъектілерi болып табылатын заңды тұлғаларға жиырмадан отыз процентi мөлшерiнде айыппұл салуға әкеп соғады."; </w:t>
      </w:r>
    </w:p>
    <w:p>
      <w:pPr>
        <w:spacing w:after="0"/>
        <w:ind w:left="0"/>
        <w:jc w:val="both"/>
      </w:pPr>
      <w:r>
        <w:rPr>
          <w:rFonts w:ascii="Times New Roman"/>
          <w:b w:val="false"/>
          <w:i w:val="false"/>
          <w:color w:val="000000"/>
          <w:sz w:val="28"/>
        </w:rPr>
        <w:t xml:space="preserve">      310) 440-баптың бiрiншi және екiншi бөлiктерiнiң бiрiншi абзацында "өз бетінше" деген сөз "заңсыз" деген сөзбен ауыстырылсын; </w:t>
      </w:r>
    </w:p>
    <w:p>
      <w:pPr>
        <w:spacing w:after="0"/>
        <w:ind w:left="0"/>
        <w:jc w:val="both"/>
      </w:pPr>
      <w:r>
        <w:rPr>
          <w:rFonts w:ascii="Times New Roman"/>
          <w:b w:val="false"/>
          <w:i w:val="false"/>
          <w:color w:val="000000"/>
          <w:sz w:val="28"/>
        </w:rPr>
        <w:t xml:space="preserve">      311) 442-бапта: </w:t>
      </w:r>
      <w:r>
        <w:br/>
      </w:r>
      <w:r>
        <w:rPr>
          <w:rFonts w:ascii="Times New Roman"/>
          <w:b w:val="false"/>
          <w:i w:val="false"/>
          <w:color w:val="000000"/>
          <w:sz w:val="28"/>
        </w:rPr>
        <w:t xml:space="preserve">
      бiрiншi және екiншi бөлiктерiнiң екінші абзацында "азаматтарға" деген сөз "жеке тұлғаларға" деген сөздермен ауыстырылсын; </w:t>
      </w:r>
      <w:r>
        <w:br/>
      </w:r>
      <w:r>
        <w:rPr>
          <w:rFonts w:ascii="Times New Roman"/>
          <w:b w:val="false"/>
          <w:i w:val="false"/>
          <w:color w:val="000000"/>
          <w:sz w:val="28"/>
        </w:rPr>
        <w:t xml:space="preserve">
      екiншi бөліктің бiрiншi абзацы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жылдың iшiнде қайталап жасалған iс-әрекеттер, -"; </w:t>
      </w:r>
    </w:p>
    <w:p>
      <w:pPr>
        <w:spacing w:after="0"/>
        <w:ind w:left="0"/>
        <w:jc w:val="both"/>
      </w:pPr>
      <w:r>
        <w:rPr>
          <w:rFonts w:ascii="Times New Roman"/>
          <w:b w:val="false"/>
          <w:i w:val="false"/>
          <w:color w:val="000000"/>
          <w:sz w:val="28"/>
        </w:rPr>
        <w:t xml:space="preserve">      312) 443-баптың бiрiнші және екiншi бөлiктерiнiң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313) 447-бапта: </w:t>
      </w:r>
      <w:r>
        <w:br/>
      </w:r>
      <w:r>
        <w:rPr>
          <w:rFonts w:ascii="Times New Roman"/>
          <w:b w:val="false"/>
          <w:i w:val="false"/>
          <w:color w:val="000000"/>
          <w:sz w:val="28"/>
        </w:rPr>
        <w:t xml:space="preserve">
      бiрiншi бөліктің екiншi абзацында "жиырмадан" деген сөз "оннан" деген сөзбен ауыстырылсын; </w:t>
      </w:r>
      <w:r>
        <w:br/>
      </w:r>
      <w:r>
        <w:rPr>
          <w:rFonts w:ascii="Times New Roman"/>
          <w:b w:val="false"/>
          <w:i w:val="false"/>
          <w:color w:val="000000"/>
          <w:sz w:val="28"/>
        </w:rPr>
        <w:t xml:space="preserve">
      екiншi бөлiктiң екiнші абзацы мынадай редакцияда жазылсын: </w:t>
      </w:r>
      <w:r>
        <w:br/>
      </w:r>
      <w:r>
        <w:rPr>
          <w:rFonts w:ascii="Times New Roman"/>
          <w:b w:val="false"/>
          <w:i w:val="false"/>
          <w:color w:val="000000"/>
          <w:sz w:val="28"/>
        </w:rPr>
        <w:t xml:space="preserve">
      "жеке кәсiпкерлерге, шағын немесе орта кәсiпкерлiк субъектiлерi болып табылатын заңды тұлғаларға айлық есептiк көрсеткiштің оннан он беске дейiнгi мөлшерiнде, iрi бизнес субъектілерi болып табылатын заңды тұлғаларға жиырмадан жиырма беске дейінгі мөлшерiнде айыппұл салуға әкеп соғады."; </w:t>
      </w:r>
      <w:r>
        <w:br/>
      </w:r>
      <w:r>
        <w:rPr>
          <w:rFonts w:ascii="Times New Roman"/>
          <w:b w:val="false"/>
          <w:i w:val="false"/>
          <w:color w:val="000000"/>
          <w:sz w:val="28"/>
        </w:rPr>
        <w:t xml:space="preserve">
      үшіншi бөлiк мынадай редакцияда жазылсын: </w:t>
      </w:r>
      <w:r>
        <w:br/>
      </w:r>
      <w:r>
        <w:rPr>
          <w:rFonts w:ascii="Times New Roman"/>
          <w:b w:val="false"/>
          <w:i w:val="false"/>
          <w:color w:val="000000"/>
          <w:sz w:val="28"/>
        </w:rPr>
        <w:t xml:space="preserve">
      "3. Осы баптың екiншi бөлігінде көзделген әкiмшiлiк жаза қолданылғаннан кейiн бiр жылдың iшiнде қайталап жасалған iс-әрекеттер, - </w:t>
      </w:r>
      <w:r>
        <w:br/>
      </w:r>
      <w:r>
        <w:rPr>
          <w:rFonts w:ascii="Times New Roman"/>
          <w:b w:val="false"/>
          <w:i w:val="false"/>
          <w:color w:val="000000"/>
          <w:sz w:val="28"/>
        </w:rPr>
        <w:t xml:space="preserve">
      жеке кәсiпкерлерге, шағын немесе орта кәсіпкерлiк субъектілерi болып табылатын заңды тұлғаларға айлық есептiк көрсеткiштiң оннан жиырмаға дейінгі мөлшерiнде, iрi бизнес субъектілерi болып табылатын заңды тұлғаларға жиырма бестен елуге дейiнгi мөлшерiнде айыппұл салуға әкеп соғады."; </w:t>
      </w:r>
    </w:p>
    <w:p>
      <w:pPr>
        <w:spacing w:after="0"/>
        <w:ind w:left="0"/>
        <w:jc w:val="both"/>
      </w:pPr>
      <w:r>
        <w:rPr>
          <w:rFonts w:ascii="Times New Roman"/>
          <w:b w:val="false"/>
          <w:i w:val="false"/>
          <w:color w:val="000000"/>
          <w:sz w:val="28"/>
        </w:rPr>
        <w:t xml:space="preserve">      314) 447-1-баптың бiрiншi бөлiгінiң бесiншi абзацы мынадай редакцияда жазылсын: </w:t>
      </w:r>
      <w:r>
        <w:br/>
      </w:r>
      <w:r>
        <w:rPr>
          <w:rFonts w:ascii="Times New Roman"/>
          <w:b w:val="false"/>
          <w:i w:val="false"/>
          <w:color w:val="000000"/>
          <w:sz w:val="28"/>
        </w:rPr>
        <w:t xml:space="preserve">
      "жеке кәсiпкерлерге, шағын немесе орта кәсiпкерлiк субъектiлерi болып табылатын заңды тұлғаларға айлық есептік көрсеткiштiң оннан жиырмаға дейiнгi мөлшерiнде, iрi бизнес субъектiлерi болып табылатын заңды тұлғаларға жиырмадан елуге дейiнгi мөлшерiнде айыппұл салуға әкеп соғады."; </w:t>
      </w:r>
    </w:p>
    <w:p>
      <w:pPr>
        <w:spacing w:after="0"/>
        <w:ind w:left="0"/>
        <w:jc w:val="both"/>
      </w:pPr>
      <w:r>
        <w:rPr>
          <w:rFonts w:ascii="Times New Roman"/>
          <w:b w:val="false"/>
          <w:i w:val="false"/>
          <w:color w:val="000000"/>
          <w:sz w:val="28"/>
        </w:rPr>
        <w:t xml:space="preserve">      315) 447-4-бапта: </w:t>
      </w:r>
      <w:r>
        <w:br/>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"447-4-бап. Шет мемлекеттiң аумағында тiркелген автокөлiк </w:t>
      </w:r>
      <w:r>
        <w:br/>
      </w:r>
      <w:r>
        <w:rPr>
          <w:rFonts w:ascii="Times New Roman"/>
          <w:b w:val="false"/>
          <w:i w:val="false"/>
          <w:color w:val="000000"/>
          <w:sz w:val="28"/>
        </w:rPr>
        <w:t xml:space="preserve">
                  құралдарымен Қазақстан Республикасының аумағында </w:t>
      </w:r>
      <w:r>
        <w:br/>
      </w:r>
      <w:r>
        <w:rPr>
          <w:rFonts w:ascii="Times New Roman"/>
          <w:b w:val="false"/>
          <w:i w:val="false"/>
          <w:color w:val="000000"/>
          <w:sz w:val="28"/>
        </w:rPr>
        <w:t xml:space="preserve">
                  автомобильмен тасымалдауды жүзеге асыру"; </w:t>
      </w:r>
    </w:p>
    <w:p>
      <w:pPr>
        <w:spacing w:after="0"/>
        <w:ind w:left="0"/>
        <w:jc w:val="both"/>
      </w:pPr>
      <w:r>
        <w:rPr>
          <w:rFonts w:ascii="Times New Roman"/>
          <w:b w:val="false"/>
          <w:i w:val="false"/>
          <w:color w:val="000000"/>
          <w:sz w:val="28"/>
        </w:rPr>
        <w:t xml:space="preserve">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бестен онға дейiнгi мөлшерiнде, жеке кәсiпкерлерге, шағын немесе орта кәсiпкерлiк субъектiлерi болып табылатын заңды тұлғаларға оннан жиырмаға дейінгі мөлшерiнде, iрi бизнес субъектiлерi болып табылатын заңды тұлғаларға жиырма бестен қырыққа дейiнгi мөлшерiнде айыппұл салуға әкеп соғады."; </w:t>
      </w:r>
    </w:p>
    <w:p>
      <w:pPr>
        <w:spacing w:after="0"/>
        <w:ind w:left="0"/>
        <w:jc w:val="both"/>
      </w:pPr>
      <w:r>
        <w:rPr>
          <w:rFonts w:ascii="Times New Roman"/>
          <w:b w:val="false"/>
          <w:i w:val="false"/>
          <w:color w:val="000000"/>
          <w:sz w:val="28"/>
        </w:rPr>
        <w:t xml:space="preserve">      316) 449-баптың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317) 450-бапта: </w:t>
      </w:r>
      <w:r>
        <w:br/>
      </w:r>
      <w:r>
        <w:rPr>
          <w:rFonts w:ascii="Times New Roman"/>
          <w:b w:val="false"/>
          <w:i w:val="false"/>
          <w:color w:val="000000"/>
          <w:sz w:val="28"/>
        </w:rPr>
        <w:t xml:space="preserve">
      екiншi абзацында "азаматтарға" деген сөз "жеке тұлғаларға" деген сөздермен ауыстырылсын; </w:t>
      </w:r>
      <w:r>
        <w:br/>
      </w:r>
      <w:r>
        <w:rPr>
          <w:rFonts w:ascii="Times New Roman"/>
          <w:b w:val="false"/>
          <w:i w:val="false"/>
          <w:color w:val="000000"/>
          <w:sz w:val="28"/>
        </w:rPr>
        <w:t xml:space="preserve">
      ескертуде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318) 455-бапта: </w:t>
      </w:r>
      <w:r>
        <w:br/>
      </w:r>
      <w:r>
        <w:rPr>
          <w:rFonts w:ascii="Times New Roman"/>
          <w:b w:val="false"/>
          <w:i w:val="false"/>
          <w:color w:val="000000"/>
          <w:sz w:val="28"/>
        </w:rPr>
        <w:t xml:space="preserve">
      бiрiншi және екiншi бөлiктерiнiң екiншi абзацында "азаматтарға" деген сөз "жеке тұлғаларға" деген сөздермен ауыстырылсын; </w:t>
      </w:r>
      <w:r>
        <w:br/>
      </w:r>
      <w:r>
        <w:rPr>
          <w:rFonts w:ascii="Times New Roman"/>
          <w:b w:val="false"/>
          <w:i w:val="false"/>
          <w:color w:val="000000"/>
          <w:sz w:val="28"/>
        </w:rPr>
        <w:t xml:space="preserve">
      екiншi бөлiктiң бiрiншi абзацында "өз бетiнше" деген сөздер "заңсыз" деген сөзбен ауыстырылсын; </w:t>
      </w:r>
    </w:p>
    <w:p>
      <w:pPr>
        <w:spacing w:after="0"/>
        <w:ind w:left="0"/>
        <w:jc w:val="both"/>
      </w:pPr>
      <w:r>
        <w:rPr>
          <w:rFonts w:ascii="Times New Roman"/>
          <w:b w:val="false"/>
          <w:i w:val="false"/>
          <w:color w:val="000000"/>
          <w:sz w:val="28"/>
        </w:rPr>
        <w:t xml:space="preserve">      319) 457-баптың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субъектілерi болып табылатын заңды тұлғаларға айлық есептiк көрсеткiштiң жиырмаға дейінгі мөлшерiнде, iрi бизнес субъектiлерi болып табылатын заңды тұлғаларға отызға дейiнгi мөлшерiнде айыппұл салуға әкеп соғады."; </w:t>
      </w:r>
    </w:p>
    <w:p>
      <w:pPr>
        <w:spacing w:after="0"/>
        <w:ind w:left="0"/>
        <w:jc w:val="both"/>
      </w:pPr>
      <w:r>
        <w:rPr>
          <w:rFonts w:ascii="Times New Roman"/>
          <w:b w:val="false"/>
          <w:i w:val="false"/>
          <w:color w:val="000000"/>
          <w:sz w:val="28"/>
        </w:rPr>
        <w:t xml:space="preserve">      320) 458-бапта: </w:t>
      </w:r>
      <w:r>
        <w:br/>
      </w:r>
      <w:r>
        <w:rPr>
          <w:rFonts w:ascii="Times New Roman"/>
          <w:b w:val="false"/>
          <w:i w:val="false"/>
          <w:color w:val="000000"/>
          <w:sz w:val="28"/>
        </w:rPr>
        <w:t xml:space="preserve">
      бiрiншi бөлiктiң екiншi абзацында "азаматтарға" деген сөз "жеке тұлғаларға" деген сөздермен ауыстырылсын;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онға дейiнгi мөлшерiнде, жеке кәсiпкерлерге, шағын немесе орта кәсiпкерлiк субъектiлерi болып табылатын заңды тұлғаларға жиырмаға дейiнгi мөлшерiнде, iрi бизнес субъектiлерi болып табылатын заңды тұлғаларға отызға дейінгі мөлшерiнде айыппұл салуға әкеп соғады."; </w:t>
      </w:r>
    </w:p>
    <w:p>
      <w:pPr>
        <w:spacing w:after="0"/>
        <w:ind w:left="0"/>
        <w:jc w:val="both"/>
      </w:pPr>
      <w:r>
        <w:rPr>
          <w:rFonts w:ascii="Times New Roman"/>
          <w:b w:val="false"/>
          <w:i w:val="false"/>
          <w:color w:val="000000"/>
          <w:sz w:val="28"/>
        </w:rPr>
        <w:t xml:space="preserve">      321) 460-бапта: </w:t>
      </w:r>
      <w:r>
        <w:br/>
      </w:r>
      <w:r>
        <w:rPr>
          <w:rFonts w:ascii="Times New Roman"/>
          <w:b w:val="false"/>
          <w:i w:val="false"/>
          <w:color w:val="000000"/>
          <w:sz w:val="28"/>
        </w:rPr>
        <w:t xml:space="preserve">
      бiрiншi абзацында "Көлiкте" деген сөздiң алдынан "1." деген санмен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тұлғаларға айлық есептiк көрсеткіштiң екiге дейінгі мөлшерiнде, лауазымды адамдарға беске дейiнгi мөлшерiнде айыппұл салуға әкеп соғады.";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жылдың iшiнде қайталап жасалған iс-әрекеттер, - </w:t>
      </w:r>
      <w:r>
        <w:br/>
      </w:r>
      <w:r>
        <w:rPr>
          <w:rFonts w:ascii="Times New Roman"/>
          <w:b w:val="false"/>
          <w:i w:val="false"/>
          <w:color w:val="000000"/>
          <w:sz w:val="28"/>
        </w:rPr>
        <w:t xml:space="preserve">
      жеке тұлғаларға айлық есептiк көрсеткіштің үшке дейінгі мөлшерiнде, лауазымды адамдарға онға дейінгі мөлшерiнде айыппұл салуға әкеп соғады."; </w:t>
      </w:r>
    </w:p>
    <w:p>
      <w:pPr>
        <w:spacing w:after="0"/>
        <w:ind w:left="0"/>
        <w:jc w:val="both"/>
      </w:pPr>
      <w:r>
        <w:rPr>
          <w:rFonts w:ascii="Times New Roman"/>
          <w:b w:val="false"/>
          <w:i w:val="false"/>
          <w:color w:val="000000"/>
          <w:sz w:val="28"/>
        </w:rPr>
        <w:t xml:space="preserve">      322) 463-бапта: </w:t>
      </w:r>
      <w:r>
        <w:br/>
      </w:r>
      <w:r>
        <w:rPr>
          <w:rFonts w:ascii="Times New Roman"/>
          <w:b w:val="false"/>
          <w:i w:val="false"/>
          <w:color w:val="000000"/>
          <w:sz w:val="28"/>
        </w:rPr>
        <w:t xml:space="preserve">
      бiрiншi бөлiктiң бiрiншi абзацы "тасымалдау" деген сөзден кейiн "көлiк құралдарымен жүру кезiнде олар жабдықталған сақтандыру белдiктерiмен, мотоциклдарды жүргiзу және онда жолаушыларды тасымалдау кезiнде мотошлемдердi пайдалану," деген сөздермен толықтырылсын;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айлық есептік көрсеткiштiң бестен онға дейiнгi мөлшерiнде, жеке кәсiпкерлерге, шағын немесе орта кәсiпкерлiк субъектілерi болып табылатын заңды тұлғаларға оннан отызға дейінгі мөлшерiнде, iрi бизнес субъектiлерi болып табылатын заңды тұлғаларға отыздан елуге дейiнгi мөлшерiнде айыппұл салуға әкеп соғады."; </w:t>
      </w:r>
      <w:r>
        <w:br/>
      </w:r>
      <w:r>
        <w:rPr>
          <w:rFonts w:ascii="Times New Roman"/>
          <w:b w:val="false"/>
          <w:i w:val="false"/>
          <w:color w:val="000000"/>
          <w:sz w:val="28"/>
        </w:rPr>
        <w:t xml:space="preserve">
      үшiншi бөліктің екінші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бестен онға дейiнгі мөлшерiнде, жеке кәсiпкерлерге, шағын немесе орта кәсiпкерлiк субъектілерi болып табылатын заңды тұлғаларға оннан отызға дейінгі мөлшерiнде, iрi бизнес субъектілерi болып табылатын заңды тұлғаларға отыздан елуге дейiнгi мөлшерiнде айыппұл салуға әкеп соғады."; </w:t>
      </w:r>
    </w:p>
    <w:p>
      <w:pPr>
        <w:spacing w:after="0"/>
        <w:ind w:left="0"/>
        <w:jc w:val="both"/>
      </w:pPr>
      <w:r>
        <w:rPr>
          <w:rFonts w:ascii="Times New Roman"/>
          <w:b w:val="false"/>
          <w:i w:val="false"/>
          <w:color w:val="000000"/>
          <w:sz w:val="28"/>
        </w:rPr>
        <w:t xml:space="preserve">      323) 465-баптың екiншi абзацында "үш айдан" деген сөз "алты айдан" деген сөздермен ауыстырылсын; </w:t>
      </w:r>
    </w:p>
    <w:p>
      <w:pPr>
        <w:spacing w:after="0"/>
        <w:ind w:left="0"/>
        <w:jc w:val="both"/>
      </w:pPr>
      <w:r>
        <w:rPr>
          <w:rFonts w:ascii="Times New Roman"/>
          <w:b w:val="false"/>
          <w:i w:val="false"/>
          <w:color w:val="000000"/>
          <w:sz w:val="28"/>
        </w:rPr>
        <w:t xml:space="preserve">      324) 467-баптың үшiншi бөлiгiнiң бiрiншi абзацында "жеңiл" деген сөз алынып тасталсын, "денсаулығына" деген сөзден кейiн "қылмыстық жазалау әрекетінiң белгілерi жоқ" деген сөздермен толықтырылсын; </w:t>
      </w:r>
    </w:p>
    <w:p>
      <w:pPr>
        <w:spacing w:after="0"/>
        <w:ind w:left="0"/>
        <w:jc w:val="both"/>
      </w:pPr>
      <w:r>
        <w:rPr>
          <w:rFonts w:ascii="Times New Roman"/>
          <w:b w:val="false"/>
          <w:i w:val="false"/>
          <w:color w:val="000000"/>
          <w:sz w:val="28"/>
        </w:rPr>
        <w:t xml:space="preserve">      325) 467-1-бапта: </w:t>
      </w:r>
      <w:r>
        <w:br/>
      </w:r>
      <w:r>
        <w:rPr>
          <w:rFonts w:ascii="Times New Roman"/>
          <w:b w:val="false"/>
          <w:i w:val="false"/>
          <w:color w:val="000000"/>
          <w:sz w:val="28"/>
        </w:rPr>
        <w:t xml:space="preserve">
      бiрiншi бөліктің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көрсеткiштің үштен беске дейінгі мөлшерiнде, жеке кәсiпкерлерге, шағын немесе орта кәсiпкерлiк субъектiлерi болып табылатын заңды тұлғаларға бестен он беске дейiнгi мөлшерiнде, iрi бизнес субъектілерi болып табылатын заңды тұлғаларға он бестен жиырма беске дейінгі мөлшерiнде айыппұл салуға әкеп соғады."; </w:t>
      </w:r>
      <w:r>
        <w:br/>
      </w:r>
      <w:r>
        <w:rPr>
          <w:rFonts w:ascii="Times New Roman"/>
          <w:b w:val="false"/>
          <w:i w:val="false"/>
          <w:color w:val="000000"/>
          <w:sz w:val="28"/>
        </w:rPr>
        <w:t xml:space="preserve">
      екіншi бөлiк мынадай редакцияда жазылсын: </w:t>
      </w:r>
      <w:r>
        <w:br/>
      </w:r>
      <w:r>
        <w:rPr>
          <w:rFonts w:ascii="Times New Roman"/>
          <w:b w:val="false"/>
          <w:i w:val="false"/>
          <w:color w:val="000000"/>
          <w:sz w:val="28"/>
        </w:rPr>
        <w:t xml:space="preserve">
      "2. Осы баптың бiрiнші бөлiгінде көзделген әкімшiлiк жаза қолданылғаннан кейiн бiр жылдың iшiнде қайталап жасалған iс-әрекеттер, - </w:t>
      </w:r>
      <w:r>
        <w:br/>
      </w:r>
      <w:r>
        <w:rPr>
          <w:rFonts w:ascii="Times New Roman"/>
          <w:b w:val="false"/>
          <w:i w:val="false"/>
          <w:color w:val="000000"/>
          <w:sz w:val="28"/>
        </w:rPr>
        <w:t xml:space="preserve">
      жеке кәсiпкерлерге, шағын немесе орта кәсiпкерлiк субъектілерi болып табылатын заңды тұлғаларға айлық есептiк көрсеткiштiң он бестен отызға дейiнгi мөлшерiнде, iрi бизнес субъектілерi болып табылатын заңды тұлғаларға жиырма бестен елуге дейiнгi мөлшерiнде айыппұл салуға әкеп соғады."; </w:t>
      </w:r>
    </w:p>
    <w:p>
      <w:pPr>
        <w:spacing w:after="0"/>
        <w:ind w:left="0"/>
        <w:jc w:val="both"/>
      </w:pPr>
      <w:r>
        <w:rPr>
          <w:rFonts w:ascii="Times New Roman"/>
          <w:b w:val="false"/>
          <w:i w:val="false"/>
          <w:color w:val="000000"/>
          <w:sz w:val="28"/>
        </w:rPr>
        <w:t xml:space="preserve">      326) 468-бапта: </w:t>
      </w:r>
      <w:r>
        <w:br/>
      </w:r>
      <w:r>
        <w:rPr>
          <w:rFonts w:ascii="Times New Roman"/>
          <w:b w:val="false"/>
          <w:i w:val="false"/>
          <w:color w:val="000000"/>
          <w:sz w:val="28"/>
        </w:rPr>
        <w:t xml:space="preserve">
      бiрiншi бөліктің бiрiншi абзацында "елеусiз" деген сөз алынып тасталсын; </w:t>
      </w:r>
      <w:r>
        <w:br/>
      </w:r>
      <w:r>
        <w:rPr>
          <w:rFonts w:ascii="Times New Roman"/>
          <w:b w:val="false"/>
          <w:i w:val="false"/>
          <w:color w:val="000000"/>
          <w:sz w:val="28"/>
        </w:rPr>
        <w:t xml:space="preserve">
      бiрiншi бөліктің екiнші абзацында "айыппұл салуға" деген сөзден кейiн "немесе алты айдан бiр жылға дейінгі мерзiмге көлiк құралын басқару құқығынан айыруға" деген сөздермен толықтырылсын; </w:t>
      </w:r>
      <w:r>
        <w:br/>
      </w:r>
      <w:r>
        <w:rPr>
          <w:rFonts w:ascii="Times New Roman"/>
          <w:b w:val="false"/>
          <w:i w:val="false"/>
          <w:color w:val="000000"/>
          <w:sz w:val="28"/>
        </w:rPr>
        <w:t xml:space="preserve">
      екiншi бөлiктiң бiрiнші абзацында: </w:t>
      </w:r>
      <w:r>
        <w:br/>
      </w:r>
      <w:r>
        <w:rPr>
          <w:rFonts w:ascii="Times New Roman"/>
          <w:b w:val="false"/>
          <w:i w:val="false"/>
          <w:color w:val="000000"/>
          <w:sz w:val="28"/>
        </w:rPr>
        <w:t xml:space="preserve">
      "денсаулығына" деген сөзден кейiн "қылмыстық жазалау әрекетiнiң белгiлерi жоқ" деген сөздермен толықтырылсын; </w:t>
      </w:r>
      <w:r>
        <w:br/>
      </w:r>
      <w:r>
        <w:rPr>
          <w:rFonts w:ascii="Times New Roman"/>
          <w:b w:val="false"/>
          <w:i w:val="false"/>
          <w:color w:val="000000"/>
          <w:sz w:val="28"/>
        </w:rPr>
        <w:t xml:space="preserve">
      "жеңiл" деген сөз алынып тасталсын; </w:t>
      </w:r>
      <w:r>
        <w:br/>
      </w:r>
      <w:r>
        <w:rPr>
          <w:rFonts w:ascii="Times New Roman"/>
          <w:b w:val="false"/>
          <w:i w:val="false"/>
          <w:color w:val="000000"/>
          <w:sz w:val="28"/>
        </w:rPr>
        <w:t xml:space="preserve">
      үшiншi бөлiктiң бiрiншi абзацында ", сол сияқты жол жүрiсi және көлiк құралдарын пайдалану ережелерiн елеулi материалдық залал шектiрiп бұзу" деген сөздер алынып тасталсын; </w:t>
      </w:r>
      <w:r>
        <w:br/>
      </w:r>
      <w:r>
        <w:rPr>
          <w:rFonts w:ascii="Times New Roman"/>
          <w:b w:val="false"/>
          <w:i w:val="false"/>
          <w:color w:val="000000"/>
          <w:sz w:val="28"/>
        </w:rPr>
        <w:t xml:space="preserve">
      ескерту алынып тасталсын; </w:t>
      </w:r>
    </w:p>
    <w:p>
      <w:pPr>
        <w:spacing w:after="0"/>
        <w:ind w:left="0"/>
        <w:jc w:val="both"/>
      </w:pPr>
      <w:r>
        <w:rPr>
          <w:rFonts w:ascii="Times New Roman"/>
          <w:b w:val="false"/>
          <w:i w:val="false"/>
          <w:color w:val="000000"/>
          <w:sz w:val="28"/>
        </w:rPr>
        <w:t xml:space="preserve">      327) 472-баптың екiншi бөлігінiң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328) 473-бапта: </w:t>
      </w:r>
      <w:r>
        <w:br/>
      </w:r>
      <w:r>
        <w:rPr>
          <w:rFonts w:ascii="Times New Roman"/>
          <w:b w:val="false"/>
          <w:i w:val="false"/>
          <w:color w:val="000000"/>
          <w:sz w:val="28"/>
        </w:rPr>
        <w:t xml:space="preserve">
      екiншi бөлiктiң бiрiншi абзацында: </w:t>
      </w:r>
      <w:r>
        <w:br/>
      </w:r>
      <w:r>
        <w:rPr>
          <w:rFonts w:ascii="Times New Roman"/>
          <w:b w:val="false"/>
          <w:i w:val="false"/>
          <w:color w:val="000000"/>
          <w:sz w:val="28"/>
        </w:rPr>
        <w:t xml:space="preserve">
      "жеңiл" деген сөз алынып тасталсын; </w:t>
      </w:r>
      <w:r>
        <w:br/>
      </w:r>
      <w:r>
        <w:rPr>
          <w:rFonts w:ascii="Times New Roman"/>
          <w:b w:val="false"/>
          <w:i w:val="false"/>
          <w:color w:val="000000"/>
          <w:sz w:val="28"/>
        </w:rPr>
        <w:t xml:space="preserve">
      "денсаулығына" деген сөзден кейін "қылмыстық жазалау әрекетінің белгiлерi жоқ" деген сөздермен толықтырылсын;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"3. Жаяу жүргiншiлердiң және жол қозғалысына өзге де қатысушылардың жол қозғалысы қауiпсiздiгін қамтамасыз етудiң белгiленген ережелерiнiң талаптарын жүйелi бұзу, - </w:t>
      </w:r>
      <w:r>
        <w:br/>
      </w:r>
      <w:r>
        <w:rPr>
          <w:rFonts w:ascii="Times New Roman"/>
          <w:b w:val="false"/>
          <w:i w:val="false"/>
          <w:color w:val="000000"/>
          <w:sz w:val="28"/>
        </w:rPr>
        <w:t xml:space="preserve">
      айлық есептiк көрсеткiштiң бiрден екiге дейiнгi мөлшерiнде айыппұл салуға әкеп соғады."; </w:t>
      </w:r>
    </w:p>
    <w:p>
      <w:pPr>
        <w:spacing w:after="0"/>
        <w:ind w:left="0"/>
        <w:jc w:val="both"/>
      </w:pPr>
      <w:r>
        <w:rPr>
          <w:rFonts w:ascii="Times New Roman"/>
          <w:b w:val="false"/>
          <w:i w:val="false"/>
          <w:color w:val="000000"/>
          <w:sz w:val="28"/>
        </w:rPr>
        <w:t xml:space="preserve">      329) 474-бапта: </w:t>
      </w:r>
      <w:r>
        <w:br/>
      </w:r>
      <w:r>
        <w:rPr>
          <w:rFonts w:ascii="Times New Roman"/>
          <w:b w:val="false"/>
          <w:i w:val="false"/>
          <w:color w:val="000000"/>
          <w:sz w:val="28"/>
        </w:rPr>
        <w:t xml:space="preserve">
      бiрiншi бөлiктiң екіншi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субъектілерi болып табылатын заңды тұлғаларға айлық есептік көрсеткiштiң жиырмаға дейінгі мөлшерiнде, iрi бизнес субъектiлерi болып табылатын заңды тұлғаларға қырыққа дейiнгi мөлшерiнде айыппұл салуға әкеп соғады."; </w:t>
      </w:r>
      <w:r>
        <w:br/>
      </w:r>
      <w:r>
        <w:rPr>
          <w:rFonts w:ascii="Times New Roman"/>
          <w:b w:val="false"/>
          <w:i w:val="false"/>
          <w:color w:val="000000"/>
          <w:sz w:val="28"/>
        </w:rPr>
        <w:t xml:space="preserve">
      екiнші бөліктің екiнші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субъектілерi болып табылатын заңды тұлғаларға айлық есептiк көрсеткiштен қырыққа дейiнгi мөлшерiнде, iрi бизнес субъектілерi болып табылатын заңды тұлғаларға елуге дейiнгi мөлшерiнде айыппұл салуға әкеп соғады."; </w:t>
      </w:r>
    </w:p>
    <w:p>
      <w:pPr>
        <w:spacing w:after="0"/>
        <w:ind w:left="0"/>
        <w:jc w:val="both"/>
      </w:pPr>
      <w:r>
        <w:rPr>
          <w:rFonts w:ascii="Times New Roman"/>
          <w:b w:val="false"/>
          <w:i w:val="false"/>
          <w:color w:val="000000"/>
          <w:sz w:val="28"/>
        </w:rPr>
        <w:t xml:space="preserve">      330) 475-баптың екiншi бөлігінiң екiншi абзацы мынадай редакцияда жазылсын: </w:t>
      </w:r>
      <w:r>
        <w:br/>
      </w:r>
      <w:r>
        <w:rPr>
          <w:rFonts w:ascii="Times New Roman"/>
          <w:b w:val="false"/>
          <w:i w:val="false"/>
          <w:color w:val="000000"/>
          <w:sz w:val="28"/>
        </w:rPr>
        <w:t xml:space="preserve">
      "лауазымды адамдарға, жеке кәсiпкерлерге, шағын немесе орта кәсiпкерлiк субъектілерi немесе коммерциялық емес ұйымдар болып табылатын заңды тұлғаларға айлық есептiк көрсеткiштiң жүз мөлшерiнде, iрi бизнес субъектiлерi болып табылатын заңды тұлғаларға жүз елу мөлшерiнде айыппұл салуға әкеп соғады."; </w:t>
      </w:r>
    </w:p>
    <w:p>
      <w:pPr>
        <w:spacing w:after="0"/>
        <w:ind w:left="0"/>
        <w:jc w:val="both"/>
      </w:pPr>
      <w:r>
        <w:rPr>
          <w:rFonts w:ascii="Times New Roman"/>
          <w:b w:val="false"/>
          <w:i w:val="false"/>
          <w:color w:val="000000"/>
          <w:sz w:val="28"/>
        </w:rPr>
        <w:t xml:space="preserve">      331) 477-баптың екiншi және үшіншi бөлiктерiнiң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332) 480-1-баппен толықтырылсын: </w:t>
      </w:r>
    </w:p>
    <w:p>
      <w:pPr>
        <w:spacing w:after="0"/>
        <w:ind w:left="0"/>
        <w:jc w:val="both"/>
      </w:pPr>
      <w:r>
        <w:rPr>
          <w:rFonts w:ascii="Times New Roman"/>
          <w:b w:val="false"/>
          <w:i w:val="false"/>
          <w:color w:val="000000"/>
          <w:sz w:val="28"/>
        </w:rPr>
        <w:t xml:space="preserve">      "480-1-бап. Темiр жол көлігінде жол жүру құжаттарын </w:t>
      </w:r>
      <w:r>
        <w:br/>
      </w:r>
      <w:r>
        <w:rPr>
          <w:rFonts w:ascii="Times New Roman"/>
          <w:b w:val="false"/>
          <w:i w:val="false"/>
          <w:color w:val="000000"/>
          <w:sz w:val="28"/>
        </w:rPr>
        <w:t xml:space="preserve">
                  (билеттердi) сату, олардың қолданылу мерзiмiн </w:t>
      </w:r>
      <w:r>
        <w:br/>
      </w:r>
      <w:r>
        <w:rPr>
          <w:rFonts w:ascii="Times New Roman"/>
          <w:b w:val="false"/>
          <w:i w:val="false"/>
          <w:color w:val="000000"/>
          <w:sz w:val="28"/>
        </w:rPr>
        <w:t xml:space="preserve">
                  ұзарту және билет кассаларының жұмысын </w:t>
      </w:r>
      <w:r>
        <w:br/>
      </w:r>
      <w:r>
        <w:rPr>
          <w:rFonts w:ascii="Times New Roman"/>
          <w:b w:val="false"/>
          <w:i w:val="false"/>
          <w:color w:val="000000"/>
          <w:sz w:val="28"/>
        </w:rPr>
        <w:t xml:space="preserve">
                  ұйымдастыру ережелерін бұзу </w:t>
      </w:r>
    </w:p>
    <w:p>
      <w:pPr>
        <w:spacing w:after="0"/>
        <w:ind w:left="0"/>
        <w:jc w:val="both"/>
      </w:pPr>
      <w:r>
        <w:rPr>
          <w:rFonts w:ascii="Times New Roman"/>
          <w:b w:val="false"/>
          <w:i w:val="false"/>
          <w:color w:val="000000"/>
          <w:sz w:val="28"/>
        </w:rPr>
        <w:t xml:space="preserve">      Темiр жол көлігіндe жол жүру құжаттарын (билеттердi) сату, олардың қолданылу мерзiмiн ұзаpту және билет кассаларының жұмысын ұйымдастыру ережелерiн бұзу, - </w:t>
      </w:r>
      <w:r>
        <w:br/>
      </w:r>
      <w:r>
        <w:rPr>
          <w:rFonts w:ascii="Times New Roman"/>
          <w:b w:val="false"/>
          <w:i w:val="false"/>
          <w:color w:val="000000"/>
          <w:sz w:val="28"/>
        </w:rPr>
        <w:t xml:space="preserve">
      шағын және орта кәсiпкерлiк субъектілерi болып табылатын заңды тұлғаларға айлық eceптік көрсеткiштің бестен онға дейінгі мөлшерiнде, iрi бизнес субъектiлерi болып табылатын заңды тұлғаларға жиырмадан отызға дейiнгi мөлшерiнде айыппұл салуға әкеп соғады."; </w:t>
      </w:r>
    </w:p>
    <w:p>
      <w:pPr>
        <w:spacing w:after="0"/>
        <w:ind w:left="0"/>
        <w:jc w:val="both"/>
      </w:pPr>
      <w:r>
        <w:rPr>
          <w:rFonts w:ascii="Times New Roman"/>
          <w:b w:val="false"/>
          <w:i w:val="false"/>
          <w:color w:val="000000"/>
          <w:sz w:val="28"/>
        </w:rPr>
        <w:t xml:space="preserve">      333) 483-баптың екiншi абзацындағы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334) 484-бапта: </w:t>
      </w:r>
      <w:r>
        <w:br/>
      </w:r>
      <w:r>
        <w:rPr>
          <w:rFonts w:ascii="Times New Roman"/>
          <w:b w:val="false"/>
          <w:i w:val="false"/>
          <w:color w:val="000000"/>
          <w:sz w:val="28"/>
        </w:rPr>
        <w:t xml:space="preserve">
      тақырыпта "азаматтардың" деген сөз "жеке тұлғалардың" деген сөздермен ауыстырылсын; </w:t>
      </w:r>
      <w:r>
        <w:br/>
      </w:r>
      <w:r>
        <w:rPr>
          <w:rFonts w:ascii="Times New Roman"/>
          <w:b w:val="false"/>
          <w:i w:val="false"/>
          <w:color w:val="000000"/>
          <w:sz w:val="28"/>
        </w:rPr>
        <w:t xml:space="preserve">
      бiрiншi және екiншi бөлiктiң бiрiнші абзацындағы "бiрнеше" деген сөз "екi және одан да көп" деген сөздермен ауыстырылсын; </w:t>
      </w:r>
      <w:r>
        <w:br/>
      </w:r>
      <w:r>
        <w:rPr>
          <w:rFonts w:ascii="Times New Roman"/>
          <w:b w:val="false"/>
          <w:i w:val="false"/>
          <w:color w:val="000000"/>
          <w:sz w:val="28"/>
        </w:rPr>
        <w:t xml:space="preserve">
      бiрiншi және екiншi бөлiктiң екiншi абзацындағы "азаматтарды" деген сөз "жеке тұлғаларды" деген сөздермен ауыстырылсын; </w:t>
      </w:r>
    </w:p>
    <w:p>
      <w:pPr>
        <w:spacing w:after="0"/>
        <w:ind w:left="0"/>
        <w:jc w:val="both"/>
      </w:pPr>
      <w:r>
        <w:rPr>
          <w:rFonts w:ascii="Times New Roman"/>
          <w:b w:val="false"/>
          <w:i w:val="false"/>
          <w:color w:val="000000"/>
          <w:sz w:val="28"/>
        </w:rPr>
        <w:t xml:space="preserve">      335) 485-бапта: </w:t>
      </w:r>
      <w:r>
        <w:br/>
      </w:r>
      <w:r>
        <w:rPr>
          <w:rFonts w:ascii="Times New Roman"/>
          <w:b w:val="false"/>
          <w:i w:val="false"/>
          <w:color w:val="000000"/>
          <w:sz w:val="28"/>
        </w:rPr>
        <w:t xml:space="preserve">
      бiрiншi бөлiктiң екіншi абзацы мынадай редакцияда жазылсын: </w:t>
      </w:r>
      <w:r>
        <w:br/>
      </w:r>
      <w:r>
        <w:rPr>
          <w:rFonts w:ascii="Times New Roman"/>
          <w:b w:val="false"/>
          <w:i w:val="false"/>
          <w:color w:val="000000"/>
          <w:sz w:val="28"/>
        </w:rPr>
        <w:t xml:space="preserve">
      "жеке тұлғалар айлық есептiк көрсеткiштiң бiрден екiге дейiнгі мөлшерiнде, лауазымды адамдарға, жеке кәсiпкерлерге, шағын немесе орта кәсiпкерлiк субъектілерi болып табылатын заңды тұлғаларға жиырмаға дейiнгi мөлшерiнде, iрi бизнес субъектілерi болып табылатын заңды тұлғаларға жиырмадан отызға дейінгi мөлшерiнде айыппұл салуға әкеп соғады."; </w:t>
      </w:r>
      <w:r>
        <w:br/>
      </w:r>
      <w:r>
        <w:rPr>
          <w:rFonts w:ascii="Times New Roman"/>
          <w:b w:val="false"/>
          <w:i w:val="false"/>
          <w:color w:val="000000"/>
          <w:sz w:val="28"/>
        </w:rPr>
        <w:t xml:space="preserve">
      екiнші бөлiктiң екiнші абзацы мынадай редакцияда жазылсын: </w:t>
      </w:r>
      <w:r>
        <w:br/>
      </w:r>
      <w:r>
        <w:rPr>
          <w:rFonts w:ascii="Times New Roman"/>
          <w:b w:val="false"/>
          <w:i w:val="false"/>
          <w:color w:val="000000"/>
          <w:sz w:val="28"/>
        </w:rPr>
        <w:t xml:space="preserve">
      "жеке тұлғаларға - айлық есептік көрсеткіштiң үштен беске дейiнгi мөлшерiнде, лауазымды адамдарға, жеке кәсiпкерлерге, шағын немесе орта кәсiпкерлiк субъектілерi болып табылатын заңды тұлғаларға елуге дейiнгi мөлшерiнде, iрi бизнес субъектілерi болып табылатын заңды тұлғаларға қырықтан жүзге дейiнгі мөлшерiнде айыппұл салуға әкеп соғады."; </w:t>
      </w:r>
    </w:p>
    <w:p>
      <w:pPr>
        <w:spacing w:after="0"/>
        <w:ind w:left="0"/>
        <w:jc w:val="both"/>
      </w:pPr>
      <w:r>
        <w:rPr>
          <w:rFonts w:ascii="Times New Roman"/>
          <w:b w:val="false"/>
          <w:i w:val="false"/>
          <w:color w:val="000000"/>
          <w:sz w:val="28"/>
        </w:rPr>
        <w:t xml:space="preserve">      336) 486-бапта: </w:t>
      </w:r>
      <w:r>
        <w:br/>
      </w:r>
      <w:r>
        <w:rPr>
          <w:rFonts w:ascii="Times New Roman"/>
          <w:b w:val="false"/>
          <w:i w:val="false"/>
          <w:color w:val="000000"/>
          <w:sz w:val="28"/>
        </w:rPr>
        <w:t xml:space="preserve">
      бiрiншi бөліктің екiншi абзацы мынадай редакцияда жазылсын: </w:t>
      </w:r>
      <w:r>
        <w:br/>
      </w:r>
      <w:r>
        <w:rPr>
          <w:rFonts w:ascii="Times New Roman"/>
          <w:b w:val="false"/>
          <w:i w:val="false"/>
          <w:color w:val="000000"/>
          <w:sz w:val="28"/>
        </w:rPr>
        <w:t xml:space="preserve">
      "жолдардың, темiр жол өткелдерiнiң, жол қозғалысын реттейтін техникалық құралдарын және басқа жол құрылғыларының жай-күйiне жауапты лауазымды адамдарға, жеке кәсiпкерлерге, шағын немесе орта кәсiпкерлiк субъектілерi болып табылатын заңды тұлғаларға - айлық есептiк көрсеткiштен жиырмаға дейiнгi мөлшерiнде, iрi бизнес субъектiлерi болып табылатын заңды тұлғаларға отызға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"жолдардың, темiр жол өткелдерiнiң, жол қозғалысын реттейтiн техникалық құралдардың және басқа жол құрылғыларының жай-күйiне жауапты лауазымды адамдарға, жеке кәсiпкерлерге, шағын немесе орта кәсiпкерлiк субъектiлерi болып табылатын заңды тұлғаларға - айлық есептік көрсеткiштiң жиырмаға дейiнгi мөлшерiнде, iрi бизнес субъектілерi болып табылатын заңды тұлғаларға елуге дейінгі мөлшерінде айыппұл салуға әкеп соғады."; </w:t>
      </w:r>
    </w:p>
    <w:p>
      <w:pPr>
        <w:spacing w:after="0"/>
        <w:ind w:left="0"/>
        <w:jc w:val="both"/>
      </w:pPr>
      <w:r>
        <w:rPr>
          <w:rFonts w:ascii="Times New Roman"/>
          <w:b w:val="false"/>
          <w:i w:val="false"/>
          <w:color w:val="000000"/>
          <w:sz w:val="28"/>
        </w:rPr>
        <w:t xml:space="preserve">      337) 487-бапта: </w:t>
      </w:r>
      <w:r>
        <w:br/>
      </w:r>
      <w:r>
        <w:rPr>
          <w:rFonts w:ascii="Times New Roman"/>
          <w:b w:val="false"/>
          <w:i w:val="false"/>
          <w:color w:val="000000"/>
          <w:sz w:val="28"/>
        </w:rPr>
        <w:t xml:space="preserve">
      бiрiншi бөлiктің екiншi абзацы мынадай редакцияда жазылсын: </w:t>
      </w:r>
      <w:r>
        <w:br/>
      </w:r>
      <w:r>
        <w:rPr>
          <w:rFonts w:ascii="Times New Roman"/>
          <w:b w:val="false"/>
          <w:i w:val="false"/>
          <w:color w:val="000000"/>
          <w:sz w:val="28"/>
        </w:rPr>
        <w:t xml:space="preserve">
      "жерасты коммуникацияларының күтiп-ұсталуына жауапты лауазымды адамдарға, жеке кәсiпкерлерге, шағын немесе орта кәсiпкерлiк субъектiлерi немесе коммерциялық емес ұйымдар болып табылатын заңды тұлғаларға - айлық есептiк көрсеткiштiң жиырмаға дейiнгi мөлшерiнде, iрi бизнес субъектiлерi болып табылатын заңды тұлғаларға отызға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"жерасты коммуникацияларының күтіп-ұсталуына жауапты лауазымды адамдарға, жеке кәсiпкерлерге, шағын немесе орта кәсiпкерлiк субъектiлерi болып табылатын заңды тұлғаларға - айлық есептiк көрсеткiштiң отыз мөлшерiнде, iрi бизнес субъектілерi болып табылатын заңды тұлғаларға қырық мөлшерiнде айыппұл салуға әкеп соғады."; </w:t>
      </w:r>
    </w:p>
    <w:p>
      <w:pPr>
        <w:spacing w:after="0"/>
        <w:ind w:left="0"/>
        <w:jc w:val="both"/>
      </w:pPr>
      <w:r>
        <w:rPr>
          <w:rFonts w:ascii="Times New Roman"/>
          <w:b w:val="false"/>
          <w:i w:val="false"/>
          <w:color w:val="000000"/>
          <w:sz w:val="28"/>
        </w:rPr>
        <w:t xml:space="preserve">      338) 488-бапта: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бiрден үшке дейiнгi мөлшерiнде, лауазымды адамдарға, жеке кәсiпкерлерге, шағын немесе орта кәсiпкерлiк субъектiлерi болып табылатын заңды тұлғаларға отызға дейiнгi мөлшерiнде, iрi бизнес субъектiлерi болып табылатын заңды тұлғаларға елуге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беске дейінгі мөлшерiнде, лауазымды адамдарға, жеке кәсiпкерлерге, шағын немесе орта кәсiпкерлiк субъектiлерi болып табылатын заңды тұлғаларға қырық мөлшерiнде, iрi бизнес субъектілерi болып табылатын заңды тұлғаларға жүз мөлшерiнде айыппұл салуға әкеп соғады."; </w:t>
      </w:r>
    </w:p>
    <w:p>
      <w:pPr>
        <w:spacing w:after="0"/>
        <w:ind w:left="0"/>
        <w:jc w:val="both"/>
      </w:pPr>
      <w:r>
        <w:rPr>
          <w:rFonts w:ascii="Times New Roman"/>
          <w:b w:val="false"/>
          <w:i w:val="false"/>
          <w:color w:val="000000"/>
          <w:sz w:val="28"/>
        </w:rPr>
        <w:t xml:space="preserve">      339) 489-баптың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көрсеткiштiң бiрден үшке дейiнгi мөлшерiнде, лауазымды адамдарға, жеке кәсiпкерлерге, шағын немесе орта кәсiпкерлiк субъектілерi болып табылатын заңды тұлғаларға жиырмаға дейiнгi мөлшерiнде, iрi бизнес субъектiлерi болып табылатын заңды тұлғаларға отызға дейiнгi мөлшерiнде айыппұл салуға әкеп соғады."; </w:t>
      </w:r>
    </w:p>
    <w:p>
      <w:pPr>
        <w:spacing w:after="0"/>
        <w:ind w:left="0"/>
        <w:jc w:val="both"/>
      </w:pPr>
      <w:r>
        <w:rPr>
          <w:rFonts w:ascii="Times New Roman"/>
          <w:b w:val="false"/>
          <w:i w:val="false"/>
          <w:color w:val="000000"/>
          <w:sz w:val="28"/>
        </w:rPr>
        <w:t xml:space="preserve">      340) 490-баптың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айлық есептiк көрсеткiштiң бірге дейінгі мөлшерінде, лауазымды адамдарға, жеке кәсіпкерлерге, шағын немесе орта кәсiпкерлік субъектілерi жиырмаға дейінгі мөлшерiнде, iрi бизнес субъектiлерi болып табылатын заңды тұлғаларға отызға дейінгі мөлшерiнде айыппұл салуға әкеп соғады."; </w:t>
      </w:r>
    </w:p>
    <w:p>
      <w:pPr>
        <w:spacing w:after="0"/>
        <w:ind w:left="0"/>
        <w:jc w:val="both"/>
      </w:pPr>
      <w:r>
        <w:rPr>
          <w:rFonts w:ascii="Times New Roman"/>
          <w:b w:val="false"/>
          <w:i w:val="false"/>
          <w:color w:val="000000"/>
          <w:sz w:val="28"/>
        </w:rPr>
        <w:t xml:space="preserve">      341) 491-бап алынып тасталсын; </w:t>
      </w:r>
    </w:p>
    <w:p>
      <w:pPr>
        <w:spacing w:after="0"/>
        <w:ind w:left="0"/>
        <w:jc w:val="both"/>
      </w:pPr>
      <w:r>
        <w:rPr>
          <w:rFonts w:ascii="Times New Roman"/>
          <w:b w:val="false"/>
          <w:i w:val="false"/>
          <w:color w:val="000000"/>
          <w:sz w:val="28"/>
        </w:rPr>
        <w:t xml:space="preserve">      342) 492-бапта: </w:t>
      </w:r>
      <w:r>
        <w:br/>
      </w:r>
      <w:r>
        <w:rPr>
          <w:rFonts w:ascii="Times New Roman"/>
          <w:b w:val="false"/>
          <w:i w:val="false"/>
          <w:color w:val="000000"/>
          <w:sz w:val="28"/>
        </w:rPr>
        <w:t xml:space="preserve">
      тақырыбында және бiрiншi бөлiктiң бiрiншi абзацында "өз бетiнше" деген сөздер "заңсыз" деген сөзбен ауыстырылсын; </w:t>
      </w:r>
      <w:r>
        <w:br/>
      </w:r>
      <w:r>
        <w:rPr>
          <w:rFonts w:ascii="Times New Roman"/>
          <w:b w:val="false"/>
          <w:i w:val="false"/>
          <w:color w:val="000000"/>
          <w:sz w:val="28"/>
        </w:rPr>
        <w:t xml:space="preserve">
      бiрiншi бөлiктiң екінші абзацы мынадай редакцияда жазылсын: </w:t>
      </w:r>
      <w:r>
        <w:br/>
      </w:r>
      <w:r>
        <w:rPr>
          <w:rFonts w:ascii="Times New Roman"/>
          <w:b w:val="false"/>
          <w:i w:val="false"/>
          <w:color w:val="000000"/>
          <w:sz w:val="28"/>
        </w:rPr>
        <w:t xml:space="preserve">
      "ескерту жасауға немесе жеке тұлғаларға айлық есептiк көрсеткiштiң беске дейiнгi мөлшерiнде, лауазымды адамдарға, жеке кәсiпкерлерге, шағын немесе орта кәсiпкерлiк субъектiлерi немесе коммерциялық емес ұйымдар болып табылатын заңды тұлғаларға қырық мөлшерiнде, iрi бизнес субъектiлерi болып табылатын заңды тұлғаларға жүз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жылдың ішінде қайталап жасалған iс-әрекеттер, - </w:t>
      </w:r>
      <w:r>
        <w:br/>
      </w:r>
      <w:r>
        <w:rPr>
          <w:rFonts w:ascii="Times New Roman"/>
          <w:b w:val="false"/>
          <w:i w:val="false"/>
          <w:color w:val="000000"/>
          <w:sz w:val="28"/>
        </w:rPr>
        <w:t xml:space="preserve">
      қосылатын құрылғыларды (жабдықтарды) тәркiлей отырып немесе онысыз, жеке тұлғаларға - айлық есептiк көрсеткiштiң онға дейінгі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алпысқа дейiнгi мөлшерiнде, iрi бизнес субъектiлерi болып табылатын заңды тұлғаларға үш жүзге дейiнгi мөлшерiнде айыппұл салуға әкеп соғады."; </w:t>
      </w:r>
      <w:r>
        <w:br/>
      </w:r>
      <w:r>
        <w:rPr>
          <w:rFonts w:ascii="Times New Roman"/>
          <w:b w:val="false"/>
          <w:i w:val="false"/>
          <w:color w:val="000000"/>
          <w:sz w:val="28"/>
        </w:rPr>
        <w:t xml:space="preserve">
      ескертуде "қосылатын құрылғылары" деген сөздерден кейiн ", кабельдiк теледидар құрал-жабдықтары, телефон каналының ұзартқыштары," деген сөздермен толықтырылсын; </w:t>
      </w:r>
    </w:p>
    <w:p>
      <w:pPr>
        <w:spacing w:after="0"/>
        <w:ind w:left="0"/>
        <w:jc w:val="both"/>
      </w:pPr>
      <w:r>
        <w:rPr>
          <w:rFonts w:ascii="Times New Roman"/>
          <w:b w:val="false"/>
          <w:i w:val="false"/>
          <w:color w:val="000000"/>
          <w:sz w:val="28"/>
        </w:rPr>
        <w:t xml:space="preserve">      343) 493-бап алынып тасталсын; </w:t>
      </w:r>
    </w:p>
    <w:p>
      <w:pPr>
        <w:spacing w:after="0"/>
        <w:ind w:left="0"/>
        <w:jc w:val="both"/>
      </w:pPr>
      <w:r>
        <w:rPr>
          <w:rFonts w:ascii="Times New Roman"/>
          <w:b w:val="false"/>
          <w:i w:val="false"/>
          <w:color w:val="000000"/>
          <w:sz w:val="28"/>
        </w:rPr>
        <w:t xml:space="preserve">      344) 494-бап мынадай редакцияда жазылсын: </w:t>
      </w:r>
    </w:p>
    <w:p>
      <w:pPr>
        <w:spacing w:after="0"/>
        <w:ind w:left="0"/>
        <w:jc w:val="both"/>
      </w:pPr>
      <w:r>
        <w:rPr>
          <w:rFonts w:ascii="Times New Roman"/>
          <w:b w:val="false"/>
          <w:i w:val="false"/>
          <w:color w:val="000000"/>
          <w:sz w:val="28"/>
        </w:rPr>
        <w:t xml:space="preserve">      "494-бап. Радиоэлектронды құралдарды немесе жоғары жиiлiктегi </w:t>
      </w:r>
      <w:r>
        <w:br/>
      </w:r>
      <w:r>
        <w:rPr>
          <w:rFonts w:ascii="Times New Roman"/>
          <w:b w:val="false"/>
          <w:i w:val="false"/>
          <w:color w:val="000000"/>
          <w:sz w:val="28"/>
        </w:rPr>
        <w:t xml:space="preserve">
                құрылғыларды тiркеу және пайдалану ережелерiн бұзу, </w:t>
      </w:r>
      <w:r>
        <w:br/>
      </w:r>
      <w:r>
        <w:rPr>
          <w:rFonts w:ascii="Times New Roman"/>
          <w:b w:val="false"/>
          <w:i w:val="false"/>
          <w:color w:val="000000"/>
          <w:sz w:val="28"/>
        </w:rPr>
        <w:t xml:space="preserve">
                сондай-ақ радиожиiлiктерiн пайдалану және </w:t>
      </w:r>
      <w:r>
        <w:br/>
      </w:r>
      <w:r>
        <w:rPr>
          <w:rFonts w:ascii="Times New Roman"/>
          <w:b w:val="false"/>
          <w:i w:val="false"/>
          <w:color w:val="000000"/>
          <w:sz w:val="28"/>
        </w:rPr>
        <w:t xml:space="preserve">
                шетелдерден арнайы рұқсат алмай радиоэлектронды </w:t>
      </w:r>
      <w:r>
        <w:br/>
      </w:r>
      <w:r>
        <w:rPr>
          <w:rFonts w:ascii="Times New Roman"/>
          <w:b w:val="false"/>
          <w:i w:val="false"/>
          <w:color w:val="000000"/>
          <w:sz w:val="28"/>
        </w:rPr>
        <w:t xml:space="preserve">
                құралдарды немесе жоғары жиiлiктегi құрылғыларды </w:t>
      </w:r>
      <w:r>
        <w:br/>
      </w:r>
      <w:r>
        <w:rPr>
          <w:rFonts w:ascii="Times New Roman"/>
          <w:b w:val="false"/>
          <w:i w:val="false"/>
          <w:color w:val="000000"/>
          <w:sz w:val="28"/>
        </w:rPr>
        <w:t xml:space="preserve">
                әкелу </w:t>
      </w:r>
    </w:p>
    <w:p>
      <w:pPr>
        <w:spacing w:after="0"/>
        <w:ind w:left="0"/>
        <w:jc w:val="both"/>
      </w:pPr>
      <w:r>
        <w:rPr>
          <w:rFonts w:ascii="Times New Roman"/>
          <w:b w:val="false"/>
          <w:i w:val="false"/>
          <w:color w:val="000000"/>
          <w:sz w:val="28"/>
        </w:rPr>
        <w:t xml:space="preserve">      1. Радиоэлектронды құралдарды немесе жоғары жиiлiктегi құрылғыларды тiркеу және пайдалану ережелерiн бұзу, сондай-ақ радиожиiлiктерiн пайдалану және шетелдерден арнайы рұқсат алмай радиоэлектронды құралдарды немесе жоғары жиiлiктегi құрылғыларды әкелу, - </w:t>
      </w:r>
      <w:r>
        <w:br/>
      </w:r>
      <w:r>
        <w:rPr>
          <w:rFonts w:ascii="Times New Roman"/>
          <w:b w:val="false"/>
          <w:i w:val="false"/>
          <w:color w:val="000000"/>
          <w:sz w:val="28"/>
        </w:rPr>
        <w:t xml:space="preserve">
      жеке тұлғаларға - ескерту жасауға немесе айлық есептік көрсеткiштiң бес мөлшерiнде, лауазымды адамдарға, жеке кәсiпкерлерге, шағын немесе орта кәсiпкерлiк субъектiлерi болып табылатын заңды тұлғаларға жиырма мөлшерiнде, iрi бизнес субъектілерi болып табылатын заңды тұлғаларға сексен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жылдың iшiнде қайталап жасалған iс-әрекеттер, - </w:t>
      </w:r>
      <w:r>
        <w:br/>
      </w:r>
      <w:r>
        <w:rPr>
          <w:rFonts w:ascii="Times New Roman"/>
          <w:b w:val="false"/>
          <w:i w:val="false"/>
          <w:color w:val="000000"/>
          <w:sz w:val="28"/>
        </w:rPr>
        <w:t xml:space="preserve">
      радиоэлектронды құралдарды немесе жоғары жиiлiктегі құрылғыларды тәркiлей отырып немесе онысыз, жеке тұлғаларға - айлық  есептiк көрсеткiштiң бестен онға дейiнгi, лауазымды адамдарға, жеке кәсiпкерлерге, шағын немесе орта кәсiпкерлiк субъектілерi болып табылатын заңды тұлғаларға қырық мөлшерiнде, iрi бизнес субъектiлерi болып табылатын заңды тұлғаларға жүз мөлшерiнде айыппұл салуға әкеп соғады.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Осы Кодексте радиоэлектронды құралдар деп радиотолқындарын беруге және қабылдауға арналған бiр не бiрнеше радиоберушi не радиоқабылдағыш құрылғылардан немесе соларды бiрiктіруден және көмекшi жабдықтан тұратын техникалық құралдар түсiнiледi. </w:t>
      </w:r>
      <w:r>
        <w:br/>
      </w:r>
      <w:r>
        <w:rPr>
          <w:rFonts w:ascii="Times New Roman"/>
          <w:b w:val="false"/>
          <w:i w:val="false"/>
          <w:color w:val="000000"/>
          <w:sz w:val="28"/>
        </w:rPr>
        <w:t xml:space="preserve">
      2. Жоғары жиiлiктегі құрылғылар деп электр байланысы саласында қолдануды қоспағанда, радиожиiлiк энергиясын өнеркәсiптiк, ғылыми, медициналық, тұрмыстық немесе сол сияқты мақсаттарда жинауға және жергiлiктi пайдалануға арналған жабдықтар немесе аспаптар түсiнiледi."; </w:t>
      </w:r>
    </w:p>
    <w:p>
      <w:pPr>
        <w:spacing w:after="0"/>
        <w:ind w:left="0"/>
        <w:jc w:val="both"/>
      </w:pPr>
      <w:r>
        <w:rPr>
          <w:rFonts w:ascii="Times New Roman"/>
          <w:b w:val="false"/>
          <w:i w:val="false"/>
          <w:color w:val="000000"/>
          <w:sz w:val="28"/>
        </w:rPr>
        <w:t xml:space="preserve">      345) 495-бапта: </w:t>
      </w:r>
      <w:r>
        <w:br/>
      </w:r>
      <w:r>
        <w:rPr>
          <w:rFonts w:ascii="Times New Roman"/>
          <w:b w:val="false"/>
          <w:i w:val="false"/>
          <w:color w:val="000000"/>
          <w:sz w:val="28"/>
        </w:rPr>
        <w:t xml:space="preserve">
      бiрiншi бөлiктiң екiнші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есептік көрсеткiштiң онға дейінгі мөлшерiнде, лауазымды адамдарға, жеке кәсiпкерлерге, шағын немесе орта кәсiпкерлiк субъектілерi болып табылатын заңды тұлғаларға қырыққа дейінгі мөлшерiнде, iрi бизнес субъектілерi болып табылатын заңды тұлғаларға жүз елуге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есептік көрсеткiштің оннан жиырмаға дейiнгі мөлшерiнде, лауазымды адамдарға, жеке кәсiпкерлерге, шағын немесе орта кәсiпкерлiк субъектiлерi болып табылатын заңды тұлғаларға жетпiске дейiнгi мөлшерiнде, iрi бизнес субъектiлерi болып табылатын заңды тұлғаларға жүзден екi жүзге дейінгі мөлшерiнде айыппұл салуға әкеп соғады."; </w:t>
      </w:r>
    </w:p>
    <w:p>
      <w:pPr>
        <w:spacing w:after="0"/>
        <w:ind w:left="0"/>
        <w:jc w:val="both"/>
      </w:pPr>
      <w:r>
        <w:rPr>
          <w:rFonts w:ascii="Times New Roman"/>
          <w:b w:val="false"/>
          <w:i w:val="false"/>
          <w:color w:val="000000"/>
          <w:sz w:val="28"/>
        </w:rPr>
        <w:t xml:space="preserve">      346) 496-бапта: </w:t>
      </w:r>
      <w:r>
        <w:br/>
      </w:r>
      <w:r>
        <w:rPr>
          <w:rFonts w:ascii="Times New Roman"/>
          <w:b w:val="false"/>
          <w:i w:val="false"/>
          <w:color w:val="000000"/>
          <w:sz w:val="28"/>
        </w:rPr>
        <w:t xml:space="preserve">
      бiрiншi бөліктің екiншi абзацы мынадай редакцияда жазылсын: </w:t>
      </w:r>
      <w:r>
        <w:br/>
      </w:r>
      <w:r>
        <w:rPr>
          <w:rFonts w:ascii="Times New Roman"/>
          <w:b w:val="false"/>
          <w:i w:val="false"/>
          <w:color w:val="000000"/>
          <w:sz w:val="28"/>
        </w:rPr>
        <w:t xml:space="preserve">
      "жеке тұлғаларға - ескерту жасауға немесе айлық есептiк көрсеткiштiң беске дейінгі мөлшерiнде, лауазымды адамдарға, жеке кәсiпкерлерге - жиырмаға дейiнгi мөлшерiнде, шағын немесе орта кәсiпкерлiк субъектiлерi немесе коммерциялық емес ұйымдар болып табылатын заңды тұлғаларға жүзге дейінгі мөлшерiнде, iрi бизнес субъектілерi болып табылатын заңды тұлғаларға екi жүз елуге дейiнгi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жылдың iшiнде қайталап жасалған iс-әрекеттер, - </w:t>
      </w:r>
      <w:r>
        <w:br/>
      </w:r>
      <w:r>
        <w:rPr>
          <w:rFonts w:ascii="Times New Roman"/>
          <w:b w:val="false"/>
          <w:i w:val="false"/>
          <w:color w:val="000000"/>
          <w:sz w:val="28"/>
        </w:rPr>
        <w:t xml:space="preserve">
      сертификатталмаған байланыс құралдарын тәркiлей отырып немесе онысыз, жеке тұлғаларға - айлық есептiк көрсеткiштiң онға дейiнгi мөлшерiнде, лауазымды адамдарға, жеке кәсiпкерлерге - отызға дейiнгi мөлшерiнде, шағын немесе орта кәсiпкерлiк субъектілерi немесе коммерциялық емес ұйымдар болып табылатын заңды тұлғаларға жүз елуге дейiнгi мөлшерiнде, iрi бизнес субъектiлерi болып табылатын заңды тұлғаларға үш жүзге дейінгі мөлшерiнде айыппұл салуға әкеп соғады."; </w:t>
      </w:r>
    </w:p>
    <w:p>
      <w:pPr>
        <w:spacing w:after="0"/>
        <w:ind w:left="0"/>
        <w:jc w:val="both"/>
      </w:pPr>
      <w:r>
        <w:rPr>
          <w:rFonts w:ascii="Times New Roman"/>
          <w:b w:val="false"/>
          <w:i w:val="false"/>
          <w:color w:val="000000"/>
          <w:sz w:val="28"/>
        </w:rPr>
        <w:t xml:space="preserve">      347) 497-бап алынып тасталсын; </w:t>
      </w:r>
    </w:p>
    <w:p>
      <w:pPr>
        <w:spacing w:after="0"/>
        <w:ind w:left="0"/>
        <w:jc w:val="both"/>
      </w:pPr>
      <w:r>
        <w:rPr>
          <w:rFonts w:ascii="Times New Roman"/>
          <w:b w:val="false"/>
          <w:i w:val="false"/>
          <w:color w:val="000000"/>
          <w:sz w:val="28"/>
        </w:rPr>
        <w:t xml:space="preserve">      348) 497-1-баптың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бестен онға дейiнгi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жиырмадан отызға дейiнгі мөлшерiнде, iрi бизнес субъектiлерi болып табылатын заңды тұлғаларға елуден екi жүзге дейінгі мөлшерiнде айыппұл салуға әкеп соғады."; </w:t>
      </w:r>
    </w:p>
    <w:p>
      <w:pPr>
        <w:spacing w:after="0"/>
        <w:ind w:left="0"/>
        <w:jc w:val="both"/>
      </w:pPr>
      <w:r>
        <w:rPr>
          <w:rFonts w:ascii="Times New Roman"/>
          <w:b w:val="false"/>
          <w:i w:val="false"/>
          <w:color w:val="000000"/>
          <w:sz w:val="28"/>
        </w:rPr>
        <w:t xml:space="preserve">      349) 497-2-бапта: </w:t>
      </w:r>
      <w:r>
        <w:br/>
      </w:r>
      <w:r>
        <w:rPr>
          <w:rFonts w:ascii="Times New Roman"/>
          <w:b w:val="false"/>
          <w:i w:val="false"/>
          <w:color w:val="000000"/>
          <w:sz w:val="28"/>
        </w:rPr>
        <w:t xml:space="preserve">
      үшiншi бөлiктiң екінші абзацы мынадай редакцияда жазылсын: </w:t>
      </w:r>
      <w:r>
        <w:br/>
      </w:r>
      <w:r>
        <w:rPr>
          <w:rFonts w:ascii="Times New Roman"/>
          <w:b w:val="false"/>
          <w:i w:val="false"/>
          <w:color w:val="000000"/>
          <w:sz w:val="28"/>
        </w:rPr>
        <w:t xml:space="preserve">
      "жеке тұлғаларға - ескерту жасауға немесе айлық есептiк көрсеткiштiң бестен онға дейiнгi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жиырмадан жүзге дейiнгі мөлшерiнде, iрi бизнес субъектілерi болып табылатын заңды тұлғаларға елуден екi жүзге дейiнгi мөлшерiнде айыппұл салуға әкеп соғады."; </w:t>
      </w:r>
      <w:r>
        <w:br/>
      </w:r>
      <w:r>
        <w:rPr>
          <w:rFonts w:ascii="Times New Roman"/>
          <w:b w:val="false"/>
          <w:i w:val="false"/>
          <w:color w:val="000000"/>
          <w:sz w:val="28"/>
        </w:rPr>
        <w:t xml:space="preserve">
      төртiншi бөлiктiң екiншi абзацы мынадай редакцияда жазылсын: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жеке кәсiпкерлерге, шағын немесе орта кәсiпкерлiк субъектілерi немесе коммерциялық емес ұйымдар болып табылатын заңды тұлғаларға жиырмадан қырыққа дейінгі мөлшерiнде, iрi бизнес субъектiлерi болып табылатын заңды тұлғаларға елуден екi жүзге дейінгі мөлшерiнде айыппұл салуға әкеп соғады."; </w:t>
      </w:r>
    </w:p>
    <w:p>
      <w:pPr>
        <w:spacing w:after="0"/>
        <w:ind w:left="0"/>
        <w:jc w:val="both"/>
      </w:pPr>
      <w:r>
        <w:rPr>
          <w:rFonts w:ascii="Times New Roman"/>
          <w:b w:val="false"/>
          <w:i w:val="false"/>
          <w:color w:val="000000"/>
          <w:sz w:val="28"/>
        </w:rPr>
        <w:t xml:space="preserve">      350) 497-3-баптың екінші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бестен онға дейінгі мөлшерiнде, лауазымды адамдарға, жеке кәсiпкерлерге, шағын немесе орта кәсiпкерлiк субъектiлерi немесе коммерциялық емес ұйымда болып табылатын заңды тұлғаларға жиырмадан қырыққа дейiнгi мөлшерiнде, iрi бизнес субъектілерi болып табылатын заңды тұлғаларға елуден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351) 498-бапта: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"ескерту жасауға немесе жеке тұлғаларға - айлық есептiк көрсеткiштiң беске дейiнгi мөлшерiнде, лауазымды адамдарға, жеке кәсiпкерлерге - жиырмаға дейiнгi мөлшерiнде, шағын немесе орта кәсiпкерлiк субъектiлерi болып табылатын заңды тұлғаларға жүзге дейінгі мөлшерiнде, iрi бизнес субъектілерi болып табылатын заңды тұлғаларға екi жүз елуге дейiнгi мөлшерiнде айыппұл салуға әкеп соғады.";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Осы баптың бiрiншi бөлігінде көзделген әкiмшiлiк жаза қолданылғаннан кейiн бiр жылдың iшiнде қайталап жасалған iс-әрекеттер, - </w:t>
      </w:r>
      <w:r>
        <w:br/>
      </w:r>
      <w:r>
        <w:rPr>
          <w:rFonts w:ascii="Times New Roman"/>
          <w:b w:val="false"/>
          <w:i w:val="false"/>
          <w:color w:val="000000"/>
          <w:sz w:val="28"/>
        </w:rPr>
        <w:t xml:space="preserve">
      техникалық құралдарды тәркiлей отырып немесе онсыз, жеке тұлғаларға - айлық есептiк көрсеткiштiң онға дейiнгi мөлшерiнде, лауазымды адамдарға, жеке кәсiпкерлерге - жиырма беске дейінгі мөлшерiнде, шағын немесе орта кәсiпкерлiк субъектiлерi болып табылатын заңды тұлғаларға жүз елуге дейiнгi мөлшерiнде, iрi бизнес субъектілерi болып табылатын заңды тұлғаларға үш жүз елуге дейінгі мөлшерiнде айыппұл салуға әкеп соғады."; </w:t>
      </w:r>
    </w:p>
    <w:p>
      <w:pPr>
        <w:spacing w:after="0"/>
        <w:ind w:left="0"/>
        <w:jc w:val="both"/>
      </w:pPr>
      <w:r>
        <w:rPr>
          <w:rFonts w:ascii="Times New Roman"/>
          <w:b w:val="false"/>
          <w:i w:val="false"/>
          <w:color w:val="000000"/>
          <w:sz w:val="28"/>
        </w:rPr>
        <w:t xml:space="preserve">      352) 499-бапта: </w:t>
      </w:r>
      <w:r>
        <w:br/>
      </w: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xml:space="preserve">      "499-бап. Байланыс құрылыстарын заңсыз салу"; </w:t>
      </w:r>
    </w:p>
    <w:p>
      <w:pPr>
        <w:spacing w:after="0"/>
        <w:ind w:left="0"/>
        <w:jc w:val="both"/>
      </w:pPr>
      <w:r>
        <w:rPr>
          <w:rFonts w:ascii="Times New Roman"/>
          <w:b w:val="false"/>
          <w:i w:val="false"/>
          <w:color w:val="000000"/>
          <w:sz w:val="28"/>
        </w:rPr>
        <w:t xml:space="preserve">      бiрiншi абзацта "немесе пайдалану" деген сөздер алынып тасталсын;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"лауазымды адамдарға, жеке кәсiпкерлерге - айлық есептiк көрсеткiштiң жиырмаға дейiнгi мөлшерiнде шағын немесе орта кәсiпкерлiк субъектiлерi болып табылатын заңды тұлғаларға - жүзге дейінгі мөлшерiнде, iрi бизнес субъектiлерi болып табылатын заңды тұлғаларға екi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353) 501-баптың екiншi абзацы мынадай редакцияда жазылсын: </w:t>
      </w:r>
      <w:r>
        <w:br/>
      </w:r>
      <w:r>
        <w:rPr>
          <w:rFonts w:ascii="Times New Roman"/>
          <w:b w:val="false"/>
          <w:i w:val="false"/>
          <w:color w:val="000000"/>
          <w:sz w:val="28"/>
        </w:rPr>
        <w:t xml:space="preserve">
      "пошта төлемiнiң жасанды мемлекеттік белгiлерiн, сондай-ақ оларды жасау құралдарын тәркiлей отырып, жеке тұлғаларға - айлық есептiк көрсеткiштiң жиырмаға дейiнгi мөлшерiнде, лауазымды адамдарға, жеке кәсiпкерлерге - қырыққа дейiнгi мөлшерiнде, шағын немесе орта кәсiпкерлiк субъектiлерi болып табылатын заңды тұлғаларға жүзге дейiнгi мөлшерiнде, iрi бизнес субъектiлерi болып табылатын заңды тұлғаларға екi жүз елуге дейiнгi мөлшерiнде айыппұл салуға әкеп соғады."; </w:t>
      </w:r>
    </w:p>
    <w:p>
      <w:pPr>
        <w:spacing w:after="0"/>
        <w:ind w:left="0"/>
        <w:jc w:val="both"/>
      </w:pPr>
      <w:r>
        <w:rPr>
          <w:rFonts w:ascii="Times New Roman"/>
          <w:b w:val="false"/>
          <w:i w:val="false"/>
          <w:color w:val="000000"/>
          <w:sz w:val="28"/>
        </w:rPr>
        <w:t xml:space="preserve">      354) 522-баптың екiншi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355) 524-баптың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356) 525-бапта: </w:t>
      </w:r>
      <w:r>
        <w:br/>
      </w:r>
      <w:r>
        <w:rPr>
          <w:rFonts w:ascii="Times New Roman"/>
          <w:b w:val="false"/>
          <w:i w:val="false"/>
          <w:color w:val="000000"/>
          <w:sz w:val="28"/>
        </w:rPr>
        <w:t xml:space="preserve">
      бiрiншi бөліктің бiрiншi абзацында "азаматтардың" деген сөз "жеке тұлғалардың" деген сөздермен ауыстырылсын; </w:t>
      </w:r>
      <w:r>
        <w:br/>
      </w:r>
      <w:r>
        <w:rPr>
          <w:rFonts w:ascii="Times New Roman"/>
          <w:b w:val="false"/>
          <w:i w:val="false"/>
          <w:color w:val="000000"/>
          <w:sz w:val="28"/>
        </w:rPr>
        <w:t xml:space="preserve">
      бiрiншi, екiншi, үшiншi бөлiктерiнiң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357) 528-баптағы "Азаматтардың", "азаматтарға" деген сөздер тиiсiнше "Жеке тұлғалардың", "жеке тұлғаларға" деген сөздермен ауыстырылсын; </w:t>
      </w:r>
    </w:p>
    <w:p>
      <w:pPr>
        <w:spacing w:after="0"/>
        <w:ind w:left="0"/>
        <w:jc w:val="both"/>
      </w:pPr>
      <w:r>
        <w:rPr>
          <w:rFonts w:ascii="Times New Roman"/>
          <w:b w:val="false"/>
          <w:i w:val="false"/>
          <w:color w:val="000000"/>
          <w:sz w:val="28"/>
        </w:rPr>
        <w:t xml:space="preserve">      358) 529-баптың екiншi бөлігінiң бiрiншi абзацы мынадай редакцияда жазылсын: </w:t>
      </w:r>
      <w:r>
        <w:br/>
      </w:r>
      <w:r>
        <w:rPr>
          <w:rFonts w:ascii="Times New Roman"/>
          <w:b w:val="false"/>
          <w:i w:val="false"/>
          <w:color w:val="000000"/>
          <w:sz w:val="28"/>
        </w:rPr>
        <w:t xml:space="preserve">
      "2. Әкiмшiлiк жаза қолданылғаннан кейiн бiр жылдың iшiнде қайталап жасалған осы баптың бiрiншi бөлігінде көзделген iс-әрекеттер, -"; </w:t>
      </w:r>
    </w:p>
    <w:p>
      <w:pPr>
        <w:spacing w:after="0"/>
        <w:ind w:left="0"/>
        <w:jc w:val="both"/>
      </w:pPr>
      <w:r>
        <w:rPr>
          <w:rFonts w:ascii="Times New Roman"/>
          <w:b w:val="false"/>
          <w:i w:val="false"/>
          <w:color w:val="000000"/>
          <w:sz w:val="28"/>
        </w:rPr>
        <w:t xml:space="preserve">      359) 530-баптағы үшiншi бөліктің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360) 537-баптағы "құқықтық статистика және ақпарат органдарына," деген сөздер алынып тасталсын; </w:t>
      </w:r>
    </w:p>
    <w:p>
      <w:pPr>
        <w:spacing w:after="0"/>
        <w:ind w:left="0"/>
        <w:jc w:val="both"/>
      </w:pPr>
      <w:r>
        <w:rPr>
          <w:rFonts w:ascii="Times New Roman"/>
          <w:b w:val="false"/>
          <w:i w:val="false"/>
          <w:color w:val="000000"/>
          <w:sz w:val="28"/>
        </w:rPr>
        <w:t xml:space="preserve">      361) 538-бап мынадай редакцияда жазылсын: </w:t>
      </w:r>
    </w:p>
    <w:p>
      <w:pPr>
        <w:spacing w:after="0"/>
        <w:ind w:left="0"/>
        <w:jc w:val="both"/>
      </w:pPr>
      <w:r>
        <w:rPr>
          <w:rFonts w:ascii="Times New Roman"/>
          <w:b w:val="false"/>
          <w:i w:val="false"/>
          <w:color w:val="000000"/>
          <w:sz w:val="28"/>
        </w:rPr>
        <w:t xml:space="preserve">      "538-бап. Әкiмшiлiк құқық бұзушылық туралы iстердi қарауға </w:t>
      </w:r>
      <w:r>
        <w:br/>
      </w:r>
      <w:r>
        <w:rPr>
          <w:rFonts w:ascii="Times New Roman"/>
          <w:b w:val="false"/>
          <w:i w:val="false"/>
          <w:color w:val="000000"/>
          <w:sz w:val="28"/>
        </w:rPr>
        <w:t xml:space="preserve">
                уәкiлеттi органдар (лауазымды адамдар) </w:t>
      </w:r>
    </w:p>
    <w:p>
      <w:pPr>
        <w:spacing w:after="0"/>
        <w:ind w:left="0"/>
        <w:jc w:val="both"/>
      </w:pPr>
      <w:r>
        <w:rPr>
          <w:rFonts w:ascii="Times New Roman"/>
          <w:b w:val="false"/>
          <w:i w:val="false"/>
          <w:color w:val="000000"/>
          <w:sz w:val="28"/>
        </w:rPr>
        <w:t xml:space="preserve">      Әкiмшiлiк құқық бұзушылық туралы істердi мыналар қарайды: </w:t>
      </w:r>
      <w:r>
        <w:br/>
      </w:r>
      <w:r>
        <w:rPr>
          <w:rFonts w:ascii="Times New Roman"/>
          <w:b w:val="false"/>
          <w:i w:val="false"/>
          <w:color w:val="000000"/>
          <w:sz w:val="28"/>
        </w:rPr>
        <w:t xml:space="preserve">
      1) мамандандырылған әкiмшiлiк соттардың судьялары; </w:t>
      </w:r>
      <w:r>
        <w:br/>
      </w:r>
      <w:r>
        <w:rPr>
          <w:rFonts w:ascii="Times New Roman"/>
          <w:b w:val="false"/>
          <w:i w:val="false"/>
          <w:color w:val="000000"/>
          <w:sz w:val="28"/>
        </w:rPr>
        <w:t xml:space="preserve">
      2) осы Кодексте уәкiлеттiк берiлген мемлекеттiк органдардың лауазымды адамдары. </w:t>
      </w:r>
      <w:r>
        <w:br/>
      </w:r>
      <w:r>
        <w:rPr>
          <w:rFonts w:ascii="Times New Roman"/>
          <w:b w:val="false"/>
          <w:i w:val="false"/>
          <w:color w:val="000000"/>
          <w:sz w:val="28"/>
        </w:rPr>
        <w:t xml:space="preserve">
      Ескерту. Мамандандырылған әкімшiлiк соттардың ведомстволық бағынысындағы әкiмшiлiк құқық бұзушылық туралы iстердi, егер тиiстi әкiмшiлiк-аумақтық бiрлiктiң аумағында мамандандырылған әкiмшiлiк сот құрылмаса, аудандық (қалалық) соттың судьясы қарауға құқылы."; </w:t>
      </w:r>
    </w:p>
    <w:p>
      <w:pPr>
        <w:spacing w:after="0"/>
        <w:ind w:left="0"/>
        <w:jc w:val="both"/>
      </w:pPr>
      <w:r>
        <w:rPr>
          <w:rFonts w:ascii="Times New Roman"/>
          <w:b w:val="false"/>
          <w:i w:val="false"/>
          <w:color w:val="000000"/>
          <w:sz w:val="28"/>
        </w:rPr>
        <w:t xml:space="preserve">      362) 539-бапта: </w:t>
      </w:r>
      <w:r>
        <w:br/>
      </w:r>
      <w:r>
        <w:rPr>
          <w:rFonts w:ascii="Times New Roman"/>
          <w:b w:val="false"/>
          <w:i w:val="false"/>
          <w:color w:val="000000"/>
          <w:sz w:val="28"/>
        </w:rPr>
        <w:t xml:space="preserve">
      бiрiншi бөлiкте "мен кәмелетке толмағандардың құқықтарын қорғау жөнiндегi комиссиялар" деген сөздер алынып тасталсын;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Әкiмшiлiк құқық бұзушылықтар туралы iстердi қарауға уәкiлеттi мемлекеттік органдардың лауазымды адамдары, осы Кодекстiң 541-бабында көрсетiлген iстердi қоспағанда, iстердi қарайды және әкiмшiлiк құқық бұзушылықтар үшiн әкiмшiлiк жаза қолданады."; </w:t>
      </w:r>
      <w:r>
        <w:br/>
      </w:r>
      <w:r>
        <w:rPr>
          <w:rFonts w:ascii="Times New Roman"/>
          <w:b w:val="false"/>
          <w:i w:val="false"/>
          <w:color w:val="000000"/>
          <w:sz w:val="28"/>
        </w:rPr>
        <w:t xml:space="preserve">
      үшiншi және төртiншi бөлiктер алынып тасталсын; </w:t>
      </w:r>
    </w:p>
    <w:p>
      <w:pPr>
        <w:spacing w:after="0"/>
        <w:ind w:left="0"/>
        <w:jc w:val="both"/>
      </w:pPr>
      <w:r>
        <w:rPr>
          <w:rFonts w:ascii="Times New Roman"/>
          <w:b w:val="false"/>
          <w:i w:val="false"/>
          <w:color w:val="000000"/>
          <w:sz w:val="28"/>
        </w:rPr>
        <w:t xml:space="preserve">      363) 540-бап алынып тасталсын; </w:t>
      </w:r>
    </w:p>
    <w:p>
      <w:pPr>
        <w:spacing w:after="0"/>
        <w:ind w:left="0"/>
        <w:jc w:val="both"/>
      </w:pPr>
      <w:r>
        <w:rPr>
          <w:rFonts w:ascii="Times New Roman"/>
          <w:b w:val="false"/>
          <w:i w:val="false"/>
          <w:color w:val="000000"/>
          <w:sz w:val="28"/>
        </w:rPr>
        <w:t xml:space="preserve">      364) 541-баптың бiрiншi бөлiгiнде: </w:t>
      </w:r>
      <w:r>
        <w:br/>
      </w:r>
      <w:r>
        <w:rPr>
          <w:rFonts w:ascii="Times New Roman"/>
          <w:b w:val="false"/>
          <w:i w:val="false"/>
          <w:color w:val="000000"/>
          <w:sz w:val="28"/>
        </w:rPr>
        <w:t xml:space="preserve">
      "79-2" деген сандар алынып тасталсын; </w:t>
      </w:r>
      <w:r>
        <w:br/>
      </w:r>
      <w:r>
        <w:rPr>
          <w:rFonts w:ascii="Times New Roman"/>
          <w:b w:val="false"/>
          <w:i w:val="false"/>
          <w:color w:val="000000"/>
          <w:sz w:val="28"/>
        </w:rPr>
        <w:t xml:space="preserve">
      "124" деген сандар "124 (бiрiншi бөлiгінде)" деген сөздермен ауыстырылсын; </w:t>
      </w:r>
      <w:r>
        <w:br/>
      </w:r>
      <w:r>
        <w:rPr>
          <w:rFonts w:ascii="Times New Roman"/>
          <w:b w:val="false"/>
          <w:i w:val="false"/>
          <w:color w:val="000000"/>
          <w:sz w:val="28"/>
        </w:rPr>
        <w:t xml:space="preserve">
      "135-138, 139 (екiншi бөлiгiнде), 140 (екiншi бөлiгiнде), 142" деген сөздер "136, 140 (екінші бөлiгінде)" деген сандармен ауыстырылсын; </w:t>
      </w:r>
      <w:r>
        <w:br/>
      </w:r>
      <w:r>
        <w:rPr>
          <w:rFonts w:ascii="Times New Roman"/>
          <w:b w:val="false"/>
          <w:i w:val="false"/>
          <w:color w:val="000000"/>
          <w:sz w:val="28"/>
        </w:rPr>
        <w:t xml:space="preserve">
      "148-157," деген сандар "147-1, 148, 151, 153-157," деген сандармен ауыстырылсын; </w:t>
      </w:r>
      <w:r>
        <w:br/>
      </w:r>
      <w:r>
        <w:rPr>
          <w:rFonts w:ascii="Times New Roman"/>
          <w:b w:val="false"/>
          <w:i w:val="false"/>
          <w:color w:val="000000"/>
          <w:sz w:val="28"/>
        </w:rPr>
        <w:t xml:space="preserve">
      "161 (екiншi және үшiншi бөлiктерiнде)" деген сөздер "161 (төртiншi және бесiншi бөлiктерiнде)" деген сөздермен ауыстырылсын; </w:t>
      </w:r>
      <w:r>
        <w:br/>
      </w:r>
      <w:r>
        <w:rPr>
          <w:rFonts w:ascii="Times New Roman"/>
          <w:b w:val="false"/>
          <w:i w:val="false"/>
          <w:color w:val="000000"/>
          <w:sz w:val="28"/>
        </w:rPr>
        <w:t xml:space="preserve">
      "168-1" деген сандар "168-1 (бiрiншi және екiншi бөлiктерiнде)" деген сөздермен ауыстырылсын; </w:t>
      </w:r>
      <w:r>
        <w:br/>
      </w:r>
      <w:r>
        <w:rPr>
          <w:rFonts w:ascii="Times New Roman"/>
          <w:b w:val="false"/>
          <w:i w:val="false"/>
          <w:color w:val="000000"/>
          <w:sz w:val="28"/>
        </w:rPr>
        <w:t xml:space="preserve">
      "237," деген сандардан кейiн "246 (екiншi бөлігінде)" деген сөздермен толықтырылсын; </w:t>
      </w:r>
      <w:r>
        <w:br/>
      </w:r>
      <w:r>
        <w:rPr>
          <w:rFonts w:ascii="Times New Roman"/>
          <w:b w:val="false"/>
          <w:i w:val="false"/>
          <w:color w:val="000000"/>
          <w:sz w:val="28"/>
        </w:rPr>
        <w:t xml:space="preserve">
      "329 (екiншi бөлiгінде)" деген сөз алынып тасталсын; </w:t>
      </w:r>
      <w:r>
        <w:br/>
      </w:r>
      <w:r>
        <w:rPr>
          <w:rFonts w:ascii="Times New Roman"/>
          <w:b w:val="false"/>
          <w:i w:val="false"/>
          <w:color w:val="000000"/>
          <w:sz w:val="28"/>
        </w:rPr>
        <w:t xml:space="preserve">
      "342-357," деген сандардан кейiн "357-1, 357-2 (екiншi бөлiгiнде), 357-3, 357-4" деген сөздермен толықтырылсын; </w:t>
      </w:r>
      <w:r>
        <w:br/>
      </w:r>
      <w:r>
        <w:rPr>
          <w:rFonts w:ascii="Times New Roman"/>
          <w:b w:val="false"/>
          <w:i w:val="false"/>
          <w:color w:val="000000"/>
          <w:sz w:val="28"/>
        </w:rPr>
        <w:t xml:space="preserve">
      "372-376" деген сандардан кейiн ", 381-1" деген сандармен толықтырылсын; </w:t>
      </w:r>
      <w:r>
        <w:br/>
      </w:r>
      <w:r>
        <w:rPr>
          <w:rFonts w:ascii="Times New Roman"/>
          <w:b w:val="false"/>
          <w:i w:val="false"/>
          <w:color w:val="000000"/>
          <w:sz w:val="28"/>
        </w:rPr>
        <w:t xml:space="preserve">
      "413-419," деген сандар (413-415, 417, 418," деген сандармен ауыстырылсын; </w:t>
      </w:r>
      <w:r>
        <w:br/>
      </w:r>
      <w:r>
        <w:rPr>
          <w:rFonts w:ascii="Times New Roman"/>
          <w:b w:val="false"/>
          <w:i w:val="false"/>
          <w:color w:val="000000"/>
          <w:sz w:val="28"/>
        </w:rPr>
        <w:t xml:space="preserve">
      "436 (екiншi бөлігінде), 437,", "447 (екiншi, үшiншi бөлiктерiнде), 447-1, 447-2, 447-3, 447-4,", "467-1,", "491 (екiншi бөлiгiнде),", "493 (екiншi бөлiгінде)," деген сөздер алынып тасталсын; </w:t>
      </w:r>
      <w:r>
        <w:br/>
      </w:r>
      <w:r>
        <w:rPr>
          <w:rFonts w:ascii="Times New Roman"/>
          <w:b w:val="false"/>
          <w:i w:val="false"/>
          <w:color w:val="000000"/>
          <w:sz w:val="28"/>
        </w:rPr>
        <w:t xml:space="preserve">
      "461 (үшiншi және 6-1-бөлiктерiнде), 462 (үшiншi бөлiгiнде), 463 (екiншi және үшiнші бөлiктерiнде)" деген сөздер "461 (үшiншi бөлігінде), 462 (үшiншi және төртiншi бөлiктерiнде), 463 (1-1, екiншi және үшiншi бөлiктерiнде)" деген сөздермен ауыстырылсын; </w:t>
      </w:r>
    </w:p>
    <w:p>
      <w:pPr>
        <w:spacing w:after="0"/>
        <w:ind w:left="0"/>
        <w:jc w:val="both"/>
      </w:pPr>
      <w:r>
        <w:rPr>
          <w:rFonts w:ascii="Times New Roman"/>
          <w:b w:val="false"/>
          <w:i w:val="false"/>
          <w:color w:val="000000"/>
          <w:sz w:val="28"/>
        </w:rPr>
        <w:t xml:space="preserve">      365) 542-бап алынып тасталсын; </w:t>
      </w:r>
    </w:p>
    <w:p>
      <w:pPr>
        <w:spacing w:after="0"/>
        <w:ind w:left="0"/>
        <w:jc w:val="both"/>
      </w:pPr>
      <w:r>
        <w:rPr>
          <w:rFonts w:ascii="Times New Roman"/>
          <w:b w:val="false"/>
          <w:i w:val="false"/>
          <w:color w:val="000000"/>
          <w:sz w:val="28"/>
        </w:rPr>
        <w:t xml:space="preserve">      366) 543-бапта: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"131-134, 139 (бiрiншi бөлiгiнде)" деген сөздер "131" деген сандармен ауыстырылсын; </w:t>
      </w:r>
      <w:r>
        <w:br/>
      </w:r>
      <w:r>
        <w:rPr>
          <w:rFonts w:ascii="Times New Roman"/>
          <w:b w:val="false"/>
          <w:i w:val="false"/>
          <w:color w:val="000000"/>
          <w:sz w:val="28"/>
        </w:rPr>
        <w:t xml:space="preserve">
      "160" деген сандар "160 (бiрiншi және екіншi бөлiктерiнде)" деген сөздермен ауыстырылсын; </w:t>
      </w:r>
      <w:r>
        <w:br/>
      </w:r>
      <w:r>
        <w:rPr>
          <w:rFonts w:ascii="Times New Roman"/>
          <w:b w:val="false"/>
          <w:i w:val="false"/>
          <w:color w:val="000000"/>
          <w:sz w:val="28"/>
        </w:rPr>
        <w:t xml:space="preserve">
      "337," деген сандар алынып тасталсын; </w:t>
      </w:r>
      <w:r>
        <w:br/>
      </w:r>
      <w:r>
        <w:rPr>
          <w:rFonts w:ascii="Times New Roman"/>
          <w:b w:val="false"/>
          <w:i w:val="false"/>
          <w:color w:val="000000"/>
          <w:sz w:val="28"/>
        </w:rPr>
        <w:t xml:space="preserve">
      "341," деген сандардан кейiн "357-2 (бiрiнші бөлігінде)," деген сөздермен толықтырылсын; </w:t>
      </w:r>
      <w:r>
        <w:br/>
      </w:r>
      <w:r>
        <w:rPr>
          <w:rFonts w:ascii="Times New Roman"/>
          <w:b w:val="false"/>
          <w:i w:val="false"/>
          <w:color w:val="000000"/>
          <w:sz w:val="28"/>
        </w:rPr>
        <w:t xml:space="preserve">
      "377-380" деген сандар "377, 378, 379 (бiрiншi бөлiгiнде)" деген сөздермен ауыстырылсын; </w:t>
      </w:r>
      <w:r>
        <w:br/>
      </w:r>
      <w:r>
        <w:rPr>
          <w:rFonts w:ascii="Times New Roman"/>
          <w:b w:val="false"/>
          <w:i w:val="false"/>
          <w:color w:val="000000"/>
          <w:sz w:val="28"/>
        </w:rPr>
        <w:t xml:space="preserve">
      екінші бөлiкте: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"132" деген сандар алынып тасталсын; </w:t>
      </w:r>
      <w:r>
        <w:br/>
      </w:r>
      <w:r>
        <w:rPr>
          <w:rFonts w:ascii="Times New Roman"/>
          <w:b w:val="false"/>
          <w:i w:val="false"/>
          <w:color w:val="000000"/>
          <w:sz w:val="28"/>
        </w:rPr>
        <w:t xml:space="preserve">
      "160" деген сандар "160 (бiрiншi және екiншi бөлiктерiнде)" деген сөздермен ауыстырылсын; </w:t>
      </w:r>
      <w:r>
        <w:br/>
      </w:r>
      <w:r>
        <w:rPr>
          <w:rFonts w:ascii="Times New Roman"/>
          <w:b w:val="false"/>
          <w:i w:val="false"/>
          <w:color w:val="000000"/>
          <w:sz w:val="28"/>
        </w:rPr>
        <w:t xml:space="preserve">
      4) тармақшада "131-132" деген сандар "131" деген сандармен ауыстырылсын; </w:t>
      </w:r>
      <w:r>
        <w:br/>
      </w:r>
      <w:r>
        <w:rPr>
          <w:rFonts w:ascii="Times New Roman"/>
          <w:b w:val="false"/>
          <w:i w:val="false"/>
          <w:color w:val="000000"/>
          <w:sz w:val="28"/>
        </w:rPr>
        <w:t xml:space="preserve">
      7) тармақшада "азаматтарға" деген сөз "жеке тұлғаларға" деген сөздермен ауыстырылсын;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"Осы Кодекстің 539-бабының үшiншi бөлігінде көрсетілген әкiмшiлiк жазалау шаралары мiндетті қолдануға жатпайтын жағдайларда iсті iшкi iстер органы (лауазымды адамы) қарауы мүмкiн, бiрақ осы Кодекстiң 539-бабының үшiншi бөлiгiнде көрсетiлген жазаларды қолданбайды."; </w:t>
      </w:r>
    </w:p>
    <w:p>
      <w:pPr>
        <w:spacing w:after="0"/>
        <w:ind w:left="0"/>
        <w:jc w:val="both"/>
      </w:pPr>
      <w:r>
        <w:rPr>
          <w:rFonts w:ascii="Times New Roman"/>
          <w:b w:val="false"/>
          <w:i w:val="false"/>
          <w:color w:val="000000"/>
          <w:sz w:val="28"/>
        </w:rPr>
        <w:t xml:space="preserve">      367) 544-баптың екiншi бөлiгiнiң екiншi, үшiншi, төртiншi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368) 547-бапта: </w:t>
      </w:r>
      <w:r>
        <w:br/>
      </w:r>
      <w:r>
        <w:rPr>
          <w:rFonts w:ascii="Times New Roman"/>
          <w:b w:val="false"/>
          <w:i w:val="false"/>
          <w:color w:val="000000"/>
          <w:sz w:val="28"/>
        </w:rPr>
        <w:t xml:space="preserve">
      тақырыпта және бiрiншi бөлiкте "Әуе кеңiстiгiн пайдалану саласындағы" деген сөздер, екiншi бөлiкте "Әуе кеңiстiгiн пайдалану жөнiндегі" деген сөздер "Азаматтық авиацияны мемлекеттiк peттeу саласындағы" деген сөздермен ауыстырылсын; </w:t>
      </w:r>
    </w:p>
    <w:p>
      <w:pPr>
        <w:spacing w:after="0"/>
        <w:ind w:left="0"/>
        <w:jc w:val="both"/>
      </w:pPr>
      <w:r>
        <w:rPr>
          <w:rFonts w:ascii="Times New Roman"/>
          <w:b w:val="false"/>
          <w:i w:val="false"/>
          <w:color w:val="000000"/>
          <w:sz w:val="28"/>
        </w:rPr>
        <w:t xml:space="preserve">      369) 548-бапта: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Көлiк бақылау органдары осы Кодекстiң 246, 247, 357-2 (бiрiншi бөлiгiнде), 439, 440, 441, 447, 447-1, 447-2, 447-3, 447-4, 448, 449, 450, 451, 452, 453 (бiрiншi, үшiншi бөлiктерiнде), 454 (төртiншi, бесiншi бөлiктерiнде), 455, 456, 457, 458, 459-460 (әуе кемелерiндегі, теңiз көлігіндегi бұзушылықтарды қоспағанда), 461 (6-1 бөлiгінде), 463 (бiрiншi бөлiгiнде, бұл бұзушылықтар жолаушылар мен жүктердi, ережелерiн бұзу болып табылатын кезде, екiншi және үшiншi бөлiгiнде), 467-1, 477 (бiрiншi, екiншi, төртiншi бөлiктерiнде), 479-481 (әуе кемелерiндегі, теңіз көлігіндегі бұзушылықтарды қоспағанда), 483, 486 (бiрiншi бөлiгінде), 490-баптарында көзделген әкiмшiлiк құқық бұзушылықтар туралы iстерін қарайды."; </w:t>
      </w:r>
      <w:r>
        <w:br/>
      </w:r>
      <w:r>
        <w:rPr>
          <w:rFonts w:ascii="Times New Roman"/>
          <w:b w:val="false"/>
          <w:i w:val="false"/>
          <w:color w:val="000000"/>
          <w:sz w:val="28"/>
        </w:rPr>
        <w:t xml:space="preserve">
      екiншi бөлiктiң үшiншi абзацы мынадай редакцияда жазылсын: </w:t>
      </w:r>
      <w:r>
        <w:br/>
      </w:r>
      <w:r>
        <w:rPr>
          <w:rFonts w:ascii="Times New Roman"/>
          <w:b w:val="false"/>
          <w:i w:val="false"/>
          <w:color w:val="000000"/>
          <w:sz w:val="28"/>
        </w:rPr>
        <w:t xml:space="preserve">
      "әкiмшiлiк құқық бұзушылықтар бойынша 357-2 (бiрiншi бөлiгiнде), 440, 441, 447, 447-1, 447-2, 447-3, 447-4, 454 (төртiншi бөлiгiнде), 455, 456, 461 (6-1 бөлiгiнде), 463 (екiншi бөлігінде), 467-1, 477 (бiрiншi, екiншi, төртiншi бөлiктерiнде), 479, 480, 486 (бiрiншi бөлiгiнде), 490-баптарында көзделген - көлiк бақылау органдарының осыған уәкiлеттi лауазымды адамдары құқылы."; </w:t>
      </w:r>
    </w:p>
    <w:p>
      <w:pPr>
        <w:spacing w:after="0"/>
        <w:ind w:left="0"/>
        <w:jc w:val="both"/>
      </w:pPr>
      <w:r>
        <w:rPr>
          <w:rFonts w:ascii="Times New Roman"/>
          <w:b w:val="false"/>
          <w:i w:val="false"/>
          <w:color w:val="000000"/>
          <w:sz w:val="28"/>
        </w:rPr>
        <w:t xml:space="preserve">      370) 549-баптың бiрiншi бөлiгiнде: </w:t>
      </w:r>
      <w:r>
        <w:br/>
      </w:r>
      <w:r>
        <w:rPr>
          <w:rFonts w:ascii="Times New Roman"/>
          <w:b w:val="false"/>
          <w:i w:val="false"/>
          <w:color w:val="000000"/>
          <w:sz w:val="28"/>
        </w:rPr>
        <w:t xml:space="preserve">
      "139 (бiрiншi бөлiгiнде)," деген сөздер алынып тасталсын; </w:t>
      </w:r>
      <w:r>
        <w:br/>
      </w:r>
      <w:r>
        <w:rPr>
          <w:rFonts w:ascii="Times New Roman"/>
          <w:b w:val="false"/>
          <w:i w:val="false"/>
          <w:color w:val="000000"/>
          <w:sz w:val="28"/>
        </w:rPr>
        <w:t xml:space="preserve">
      "cу көлігімен тасымалдаушылар жасаған құқық бұзушылық бөлiгiнде)," деген сөздерден кейiн "357-2 (бiрiншi бөлiгiнде)" деген сөздермен толықтырылсын; </w:t>
      </w:r>
      <w:r>
        <w:br/>
      </w:r>
      <w:r>
        <w:rPr>
          <w:rFonts w:ascii="Times New Roman"/>
          <w:b w:val="false"/>
          <w:i w:val="false"/>
          <w:color w:val="000000"/>
          <w:sz w:val="28"/>
        </w:rPr>
        <w:t xml:space="preserve">
      "479-481, 488-490, 491 (бiрiншi бөлігінде), 492 (бiрiншi бөлiгiнде), 493 (бiрiншi бөлігінде), 494 (бiрiншi бөлігінде), 495, 496 (бiрiншi бөлiгiнде), 497, 498 (бiрiншi бөлігінде), 497-1, 497-2, 497-3, 499, 500" деген сөздер "481 (теңiз және әуе көлiгінiң кемелерiндегі бұзушылықтар бөлігінде), 488-489" деген сөздермен ауыстырылсын; </w:t>
      </w:r>
      <w:r>
        <w:br/>
      </w:r>
      <w:r>
        <w:rPr>
          <w:rFonts w:ascii="Times New Roman"/>
          <w:b w:val="false"/>
          <w:i w:val="false"/>
          <w:color w:val="000000"/>
          <w:sz w:val="28"/>
        </w:rPr>
        <w:t xml:space="preserve">
      "491 (бiрiншi бөлiгінде), 492 (бiрiншi бөлiгiнде), 493 (бiрiншi бөлiгiнде), 494 (бiрiншi бөлігінде), 495, 496 (бiрiншi бөлігінде), 497, 498 (бiрiншi бөлiгiнде), 497-1, 497-2, 497-3, 499, 500-баптарында" деген сөздер алынып тасталсын; </w:t>
      </w:r>
    </w:p>
    <w:p>
      <w:pPr>
        <w:spacing w:after="0"/>
        <w:ind w:left="0"/>
        <w:jc w:val="both"/>
      </w:pPr>
      <w:r>
        <w:rPr>
          <w:rFonts w:ascii="Times New Roman"/>
          <w:b w:val="false"/>
          <w:i w:val="false"/>
          <w:color w:val="000000"/>
          <w:sz w:val="28"/>
        </w:rPr>
        <w:t xml:space="preserve">      371) мынадай мазмұндағы 549-1-баппен толықтырылсын: </w:t>
      </w:r>
    </w:p>
    <w:p>
      <w:pPr>
        <w:spacing w:after="0"/>
        <w:ind w:left="0"/>
        <w:jc w:val="both"/>
      </w:pPr>
      <w:r>
        <w:rPr>
          <w:rFonts w:ascii="Times New Roman"/>
          <w:b w:val="false"/>
          <w:i w:val="false"/>
          <w:color w:val="000000"/>
          <w:sz w:val="28"/>
        </w:rPr>
        <w:t xml:space="preserve">      "549-1-бап. Ақпараттандыру және байланыс саласындағы </w:t>
      </w:r>
      <w:r>
        <w:br/>
      </w: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xml:space="preserve">      1. Ақпараттандыру және байланыс саласындағы уәкiлеттi орган осы кодекстiң 357-2 (бiрiншi бөлігінде), 492 (бiрiншi бөлiгiнде), 494 (бiрiншi бөлiгiнде), 495, 496 (бiрiншi бөлігінде), 497-1, 497-2, 497-3, 498 (бiрiншi бөлiгiнде) көзделген әкiмшiлiк құқық бұзушылық туралы iстердi қарайды. </w:t>
      </w:r>
      <w:r>
        <w:br/>
      </w:r>
      <w:r>
        <w:rPr>
          <w:rFonts w:ascii="Times New Roman"/>
          <w:b w:val="false"/>
          <w:i w:val="false"/>
          <w:color w:val="000000"/>
          <w:sz w:val="28"/>
        </w:rPr>
        <w:t xml:space="preserve">
      2. Әкiмшілік құқық бұзушылық туралы iстердi қарауға және әкiмшiлiк жазаларды қолдануға; </w:t>
      </w:r>
      <w:r>
        <w:br/>
      </w:r>
      <w:r>
        <w:rPr>
          <w:rFonts w:ascii="Times New Roman"/>
          <w:b w:val="false"/>
          <w:i w:val="false"/>
          <w:color w:val="000000"/>
          <w:sz w:val="28"/>
        </w:rPr>
        <w:t xml:space="preserve">
      1) ақпараттандыру және байланыс саласындағы уәкiлеттi органның басшысы мен оның орынбасарлары; </w:t>
      </w:r>
      <w:r>
        <w:br/>
      </w:r>
      <w:r>
        <w:rPr>
          <w:rFonts w:ascii="Times New Roman"/>
          <w:b w:val="false"/>
          <w:i w:val="false"/>
          <w:color w:val="000000"/>
          <w:sz w:val="28"/>
        </w:rPr>
        <w:t xml:space="preserve">
      2) ақпараттандыру және байланыс саласындағы уәкiлетті органның аумақтық органдарының басшылары құқылы."; </w:t>
      </w:r>
    </w:p>
    <w:p>
      <w:pPr>
        <w:spacing w:after="0"/>
        <w:ind w:left="0"/>
        <w:jc w:val="both"/>
      </w:pPr>
      <w:r>
        <w:rPr>
          <w:rFonts w:ascii="Times New Roman"/>
          <w:b w:val="false"/>
          <w:i w:val="false"/>
          <w:color w:val="000000"/>
          <w:sz w:val="28"/>
        </w:rPr>
        <w:t xml:space="preserve">      372) 550-баптың екiншi бөлігінiң екiншi, үшiншi, төртiншi, бесiншi абзацтарында "азаматтарға" деген сөздер "жеке тұлғаларға" деген сөздермен ауыстырылсын; </w:t>
      </w:r>
    </w:p>
    <w:p>
      <w:pPr>
        <w:spacing w:after="0"/>
        <w:ind w:left="0"/>
        <w:jc w:val="both"/>
      </w:pPr>
      <w:r>
        <w:rPr>
          <w:rFonts w:ascii="Times New Roman"/>
          <w:b w:val="false"/>
          <w:i w:val="false"/>
          <w:color w:val="000000"/>
          <w:sz w:val="28"/>
        </w:rPr>
        <w:t xml:space="preserve">      373) 551-бап мынадай редакцияда жазылсын: </w:t>
      </w:r>
    </w:p>
    <w:p>
      <w:pPr>
        <w:spacing w:after="0"/>
        <w:ind w:left="0"/>
        <w:jc w:val="both"/>
      </w:pPr>
      <w:r>
        <w:rPr>
          <w:rFonts w:ascii="Times New Roman"/>
          <w:b w:val="false"/>
          <w:i w:val="false"/>
          <w:color w:val="000000"/>
          <w:sz w:val="28"/>
        </w:rPr>
        <w:t xml:space="preserve">      "551-бап. Зияткерлiк меншiк құқықтарын қорғау жөнiндегi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      1. Зияткерлiк меншiк құқықтарын қорғау жөнiндегi органдар осы Кодекстiң 128, 145-баптарында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шаралар қолдануға зияткерлік меншік құқықтарын қорғау саласындағы уәкілетті мемлекеттік органның басшысы, оның орынбасарлары, аумақтық әдiлет органдарының бiрiншi басшылары (облыстық, Астана, Алматы қалаларының) мен олардың орынбасарлары  құқылы."; </w:t>
      </w:r>
    </w:p>
    <w:p>
      <w:pPr>
        <w:spacing w:after="0"/>
        <w:ind w:left="0"/>
        <w:jc w:val="both"/>
      </w:pPr>
      <w:r>
        <w:rPr>
          <w:rFonts w:ascii="Times New Roman"/>
          <w:b w:val="false"/>
          <w:i w:val="false"/>
          <w:color w:val="000000"/>
          <w:sz w:val="28"/>
        </w:rPr>
        <w:t xml:space="preserve">      374) мынадай мазмұндағы 551-1-баппен толықтырылсын: </w:t>
      </w:r>
    </w:p>
    <w:p>
      <w:pPr>
        <w:spacing w:after="0"/>
        <w:ind w:left="0"/>
        <w:jc w:val="both"/>
      </w:pPr>
      <w:r>
        <w:rPr>
          <w:rFonts w:ascii="Times New Roman"/>
          <w:b w:val="false"/>
          <w:i w:val="false"/>
          <w:color w:val="000000"/>
          <w:sz w:val="28"/>
        </w:rPr>
        <w:t xml:space="preserve">      "551-1-бап. Заңды тұлғаларды, азаматтық хал актiлерiн </w:t>
      </w:r>
      <w:r>
        <w:br/>
      </w:r>
      <w:r>
        <w:rPr>
          <w:rFonts w:ascii="Times New Roman"/>
          <w:b w:val="false"/>
          <w:i w:val="false"/>
          <w:color w:val="000000"/>
          <w:sz w:val="28"/>
        </w:rPr>
        <w:t xml:space="preserve">
                  мемлекеттік тiркеу, бағалау қызметiн реттеу, </w:t>
      </w:r>
      <w:r>
        <w:br/>
      </w:r>
      <w:r>
        <w:rPr>
          <w:rFonts w:ascii="Times New Roman"/>
          <w:b w:val="false"/>
          <w:i w:val="false"/>
          <w:color w:val="000000"/>
          <w:sz w:val="28"/>
        </w:rPr>
        <w:t xml:space="preserve">
                  Қазақстан Республикасының азаматтарын </w:t>
      </w:r>
      <w:r>
        <w:br/>
      </w:r>
      <w:r>
        <w:rPr>
          <w:rFonts w:ascii="Times New Roman"/>
          <w:b w:val="false"/>
          <w:i w:val="false"/>
          <w:color w:val="000000"/>
          <w:sz w:val="28"/>
        </w:rPr>
        <w:t xml:space="preserve">
                  тiркеу мен құжаттамалау саласындағы уәкiлетті </w:t>
      </w:r>
      <w:r>
        <w:br/>
      </w:r>
      <w:r>
        <w:rPr>
          <w:rFonts w:ascii="Times New Roman"/>
          <w:b w:val="false"/>
          <w:i w:val="false"/>
          <w:color w:val="000000"/>
          <w:sz w:val="28"/>
        </w:rPr>
        <w:t xml:space="preserve">
                  мемлекеттiк орган </w:t>
      </w:r>
    </w:p>
    <w:p>
      <w:pPr>
        <w:spacing w:after="0"/>
        <w:ind w:left="0"/>
        <w:jc w:val="both"/>
      </w:pPr>
      <w:r>
        <w:rPr>
          <w:rFonts w:ascii="Times New Roman"/>
          <w:b w:val="false"/>
          <w:i w:val="false"/>
          <w:color w:val="000000"/>
          <w:sz w:val="28"/>
        </w:rPr>
        <w:t xml:space="preserve">      1. Заңды тұлғаларды, азаматтық хал актілерiн мемлекеттік тiркеу, бағалау қызметiн реттеу, Қазақстан Республикасының азаматтарын тіркеу мен құжаттандыру саласындағы уәкiлетті мемлекеттік орган әкiмшiлiк құқық бұзушылық туралы осы Кодекстiң 379 (екiншi және үшiншi бөлiктерiнде), 380, 357-2 (бiрiншi бөлiгінде) көзделген iстердi қарайды. </w:t>
      </w:r>
      <w:r>
        <w:br/>
      </w:r>
      <w:r>
        <w:rPr>
          <w:rFonts w:ascii="Times New Roman"/>
          <w:b w:val="false"/>
          <w:i w:val="false"/>
          <w:color w:val="000000"/>
          <w:sz w:val="28"/>
        </w:rPr>
        <w:t xml:space="preserve">
      2. Әкiмшiлiк құқық бұзушылық туралы iстердi қарауға және әкiмшiлiк шаралар қолдануға заңды тұлғаларды, азаматтық хал актiлерiн мемлекеттiк тiркеу, бағалау қызметiн реттеу, Қазақстан Республикасының азаматтарын тiркеу мен құжаттандыру саласындағы уәкiлеттi мемлекеттiк органның мемлекеттiк органның басшысы, оның орынбасарлары, аумақтық әдiлет органдарының бiрiншi басшылары (облыстық, Астана, Алматы қалаларының) мен олардың орынбасарлары құқылы."; </w:t>
      </w:r>
    </w:p>
    <w:p>
      <w:pPr>
        <w:spacing w:after="0"/>
        <w:ind w:left="0"/>
        <w:jc w:val="both"/>
      </w:pPr>
      <w:r>
        <w:rPr>
          <w:rFonts w:ascii="Times New Roman"/>
          <w:b w:val="false"/>
          <w:i w:val="false"/>
          <w:color w:val="000000"/>
          <w:sz w:val="28"/>
        </w:rPr>
        <w:t xml:space="preserve">      375) 552-баптың тақырыбында, бiрiншi және екiншi бөлiктерiнде "және демография" деген сөздер алынып тасталсын; </w:t>
      </w:r>
    </w:p>
    <w:p>
      <w:pPr>
        <w:spacing w:after="0"/>
        <w:ind w:left="0"/>
        <w:jc w:val="both"/>
      </w:pPr>
      <w:r>
        <w:rPr>
          <w:rFonts w:ascii="Times New Roman"/>
          <w:b w:val="false"/>
          <w:i w:val="false"/>
          <w:color w:val="000000"/>
          <w:sz w:val="28"/>
        </w:rPr>
        <w:t xml:space="preserve">      376) 553-бапта: </w:t>
      </w:r>
      <w:r>
        <w:br/>
      </w:r>
      <w:r>
        <w:rPr>
          <w:rFonts w:ascii="Times New Roman"/>
          <w:b w:val="false"/>
          <w:i w:val="false"/>
          <w:color w:val="000000"/>
          <w:sz w:val="28"/>
        </w:rPr>
        <w:t xml:space="preserve">
      бiрiншi бөлiгiнде: </w:t>
      </w:r>
      <w:r>
        <w:br/>
      </w:r>
      <w:r>
        <w:rPr>
          <w:rFonts w:ascii="Times New Roman"/>
          <w:b w:val="false"/>
          <w:i w:val="false"/>
          <w:color w:val="000000"/>
          <w:sz w:val="28"/>
        </w:rPr>
        <w:t xml:space="preserve">
      "139 (бiрiншi бөлiгінде)," деген сөздер алынып тасталсын; </w:t>
      </w:r>
      <w:r>
        <w:br/>
      </w:r>
      <w:r>
        <w:rPr>
          <w:rFonts w:ascii="Times New Roman"/>
          <w:b w:val="false"/>
          <w:i w:val="false"/>
          <w:color w:val="000000"/>
          <w:sz w:val="28"/>
        </w:rPr>
        <w:t xml:space="preserve">
      "(техникалық қауiпсiздiк бөлiгiнде)" деген сөздерден кейiн "357-2 (бiрiншi бөлiгiнде)," деген сөздермен толықтырылсын; </w:t>
      </w:r>
      <w:r>
        <w:br/>
      </w:r>
      <w:r>
        <w:rPr>
          <w:rFonts w:ascii="Times New Roman"/>
          <w:b w:val="false"/>
          <w:i w:val="false"/>
          <w:color w:val="000000"/>
          <w:sz w:val="28"/>
        </w:rPr>
        <w:t xml:space="preserve">
      екiншi бөлiктiң екiншi, үшiншi, төртiншi, үшiншi бөлiктiң екiншi, үшiншi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377) 554-бапта: </w:t>
      </w:r>
      <w:r>
        <w:br/>
      </w:r>
      <w:r>
        <w:rPr>
          <w:rFonts w:ascii="Times New Roman"/>
          <w:b w:val="false"/>
          <w:i w:val="false"/>
          <w:color w:val="000000"/>
          <w:sz w:val="28"/>
        </w:rPr>
        <w:t xml:space="preserve">
      бiрiншi бөлiктегi "139 (бiрiншi бөлiгiнде), 240-250, 261, 264-266, 270-272, 291, 294, 296, 301, 302 (бiрiншi бөлiгінде), 303 (бiрiншi бөлiгiнде), 304 (бiрiншi бөлiгiнде), 305 (бiрiншi бөлiгiнде), 306 (бiрiншi бөлiгiнде)" деген сөздер "175 (екiншi бөлiгiнде), (шаруашылық қызметтiң экологиялық қауiптi түрлерiн жүзеге асыратын адамдар жасаған құқық бұзушылықтар бөлiгiнде), 220 (бiрiншi бөлігінде), 240-246 (бiрiншi бөлігінде), 247-250, 261, 264, 265, 270-272, 276, 291, 294, 296, 301, 302 (бiрiншi бөлiгiнде), 303 (бiрiншi бөлiгiнде), 304 (бiрiншi бөлiгінде), 305 (бiрiншi бөлігінде), 306 (бiрiншi бөлiгiнде), 306-1, 357-2 (бiрiншi бөлігінде)" деген сөздермен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екiншi және үшіншi абзацтарда "азаматтарға" деген сөз "жеке тұлғаларға" деген сөздермен ауыстырылсын; </w:t>
      </w:r>
      <w:r>
        <w:br/>
      </w:r>
      <w:r>
        <w:rPr>
          <w:rFonts w:ascii="Times New Roman"/>
          <w:b w:val="false"/>
          <w:i w:val="false"/>
          <w:color w:val="000000"/>
          <w:sz w:val="28"/>
        </w:rPr>
        <w:t xml:space="preserve">
      төртiншi және бесiншi абзацтары мынадай редакцияда жазылсын: </w:t>
      </w:r>
      <w:r>
        <w:br/>
      </w:r>
      <w:r>
        <w:rPr>
          <w:rFonts w:ascii="Times New Roman"/>
          <w:b w:val="false"/>
          <w:i w:val="false"/>
          <w:color w:val="000000"/>
          <w:sz w:val="28"/>
        </w:rPr>
        <w:t xml:space="preserve">
      "Қазақстан Республикасының табиғи ресурстарды қорғау жөнiндегi жиырма беске дейiнгi, лауазымды адамдарға - жүзге дейiнгi, заңды тұлғаларға бес жүзге дейiнгi мөлшерiнде айыппұл салуға; </w:t>
      </w:r>
      <w:r>
        <w:br/>
      </w:r>
      <w:r>
        <w:rPr>
          <w:rFonts w:ascii="Times New Roman"/>
          <w:b w:val="false"/>
          <w:i w:val="false"/>
          <w:color w:val="000000"/>
          <w:sz w:val="28"/>
        </w:rPr>
        <w:t xml:space="preserve">
      табиғи ресурстарды қорғау жөнiндегi аумақтық мемлекеттiк бас инспекторлары жеке тұлғаларға - айлық есептiк көрсеткiштiң жиырма беске дейiнгi, лауазымды адамдарға - жүзге дейiнгі, заңды тұлғаларға бес жүзге дейiнгi мөлшерiнде, сондай-ақ, Қазақстан Республикасы заңнамасын бұзып, жүргізiлген сомада не қоршаған ортаға келтiрiлген зиян сомасындағы проценттерде көрсетiлген айыппұл салуға; </w:t>
      </w:r>
      <w:r>
        <w:br/>
      </w:r>
      <w:r>
        <w:rPr>
          <w:rFonts w:ascii="Times New Roman"/>
          <w:b w:val="false"/>
          <w:i w:val="false"/>
          <w:color w:val="000000"/>
          <w:sz w:val="28"/>
        </w:rPr>
        <w:t xml:space="preserve">
      Қазақстан Республикасының табиғи ресурстарды қорғау жөнiндегі мемлекеттiк бас инспекторы мен оның орынбасарлары жеке тұлғаларға - айлық есептiк көрсеткіштің елуге дейiнгі, лауазымды адамдарға - жүз елуге дейінгі, заңды тұлғаларға бiр мыңға дейінгі мөлшерiнде, сондай-ақ, Қазақстан Республикасы заңнамасын бұзып, жүргізiлген сомада не қоршаған ортаға келтiрiлген зиян сомасындағы проценттерде көрсетiлген айыппұл салуға құқылы;"; </w:t>
      </w:r>
    </w:p>
    <w:p>
      <w:pPr>
        <w:spacing w:after="0"/>
        <w:ind w:left="0"/>
        <w:jc w:val="both"/>
      </w:pPr>
      <w:r>
        <w:rPr>
          <w:rFonts w:ascii="Times New Roman"/>
          <w:b w:val="false"/>
          <w:i w:val="false"/>
          <w:color w:val="000000"/>
          <w:sz w:val="28"/>
        </w:rPr>
        <w:t xml:space="preserve">      378) 554-1-баптың екiншi бөлiгіндегі екiншi, үшiншi, төртiншi, бесiншi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379) 555-баптың бiрiншi бөлiгiнде: </w:t>
      </w:r>
      <w:r>
        <w:br/>
      </w:r>
      <w:r>
        <w:rPr>
          <w:rFonts w:ascii="Times New Roman"/>
          <w:b w:val="false"/>
          <w:i w:val="false"/>
          <w:color w:val="000000"/>
          <w:sz w:val="28"/>
        </w:rPr>
        <w:t xml:space="preserve">
      "139 (бiрiншi бөлiгiнде), 140 (бiрiншi бөлiгiнде), 141, 187 (екiншi бөлiгiнде)" деген сөздер "140 (бiрiншi бөлiгiнде), 141, 187 (бiрiншi бөлiгінде), 387-2 (екiншi бөлiгiнде)" деген сөздермен ауыстырылсын; </w:t>
      </w:r>
      <w:r>
        <w:br/>
      </w:r>
      <w:r>
        <w:rPr>
          <w:rFonts w:ascii="Times New Roman"/>
          <w:b w:val="false"/>
          <w:i w:val="false"/>
          <w:color w:val="000000"/>
          <w:sz w:val="28"/>
        </w:rPr>
        <w:t xml:space="preserve">
      "420", "436 (бiрiншi бөлiгiнде)" деген сөздер алынып тасталсын; </w:t>
      </w:r>
    </w:p>
    <w:p>
      <w:pPr>
        <w:spacing w:after="0"/>
        <w:ind w:left="0"/>
        <w:jc w:val="both"/>
      </w:pPr>
      <w:r>
        <w:rPr>
          <w:rFonts w:ascii="Times New Roman"/>
          <w:b w:val="false"/>
          <w:i w:val="false"/>
          <w:color w:val="000000"/>
          <w:sz w:val="28"/>
        </w:rPr>
        <w:t xml:space="preserve">      380) 556-бапта: </w:t>
      </w:r>
      <w:r>
        <w:br/>
      </w:r>
      <w:r>
        <w:rPr>
          <w:rFonts w:ascii="Times New Roman"/>
          <w:b w:val="false"/>
          <w:i w:val="false"/>
          <w:color w:val="000000"/>
          <w:sz w:val="28"/>
        </w:rPr>
        <w:t xml:space="preserve">
      бiрiншi бөлігіндегi "463" деген сандар "463 (1-1-бөлігін қоспағанда)" деген сөздермен ауыстырылсын; </w:t>
      </w:r>
      <w:r>
        <w:br/>
      </w:r>
      <w:r>
        <w:rPr>
          <w:rFonts w:ascii="Times New Roman"/>
          <w:b w:val="false"/>
          <w:i w:val="false"/>
          <w:color w:val="000000"/>
          <w:sz w:val="28"/>
        </w:rPr>
        <w:t xml:space="preserve">
      екiншi бөлiктiң 2) тармақшасы мынадай редакцияда жазылсын: </w:t>
      </w:r>
      <w:r>
        <w:br/>
      </w:r>
      <w:r>
        <w:rPr>
          <w:rFonts w:ascii="Times New Roman"/>
          <w:b w:val="false"/>
          <w:i w:val="false"/>
          <w:color w:val="000000"/>
          <w:sz w:val="28"/>
        </w:rPr>
        <w:t xml:space="preserve">
      "2) осы Кодекстiң 461 (бiрiншi бөлiгiнде), 462 (бiрiншi бөлiгiнде), 463 (бiрiншi бөлігінде), 464 (бiрiншi бөлігінде), 470 (бiрiншi бөлігінде), 473 (бiрiншi бөлiгiнде), 476-баптарында көзделген әкiмшiлiк құқық бұзушылықтар үшiн - әскери автомобиль полициясының лауазымды адамдары: бастық немесе бастықтың орынбасары, әскери бiлiктiлiк комиссиясының төрағасы, аға инспектор және белгіленген тәртіппен әскери автомобиль полициясының штаттағы және штаттан тыс инспекторлары болып тағайындаған басқа да әскери қызметкерлер - ескерту түрiнде әкiмшiлiк шаралар қолдануға құқылы."; </w:t>
      </w:r>
      <w:r>
        <w:br/>
      </w:r>
      <w:r>
        <w:rPr>
          <w:rFonts w:ascii="Times New Roman"/>
          <w:b w:val="false"/>
          <w:i w:val="false"/>
          <w:color w:val="000000"/>
          <w:sz w:val="28"/>
        </w:rPr>
        <w:t xml:space="preserve">
      үшiншi бөлiктегi "ғана" деген сөз алынып тасталсын; </w:t>
      </w:r>
    </w:p>
    <w:p>
      <w:pPr>
        <w:spacing w:after="0"/>
        <w:ind w:left="0"/>
        <w:jc w:val="both"/>
      </w:pPr>
      <w:r>
        <w:rPr>
          <w:rFonts w:ascii="Times New Roman"/>
          <w:b w:val="false"/>
          <w:i w:val="false"/>
          <w:color w:val="000000"/>
          <w:sz w:val="28"/>
        </w:rPr>
        <w:t xml:space="preserve">      381) 557-бапта: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"139 (бiрiншi бөлiгiнде), 140 (бiрiншi бөлiгiнде), 161 (бiрiншi бөлiгiнде)," деген сөздер алынып тасталсын; </w:t>
      </w:r>
      <w:r>
        <w:br/>
      </w:r>
      <w:r>
        <w:rPr>
          <w:rFonts w:ascii="Times New Roman"/>
          <w:b w:val="false"/>
          <w:i w:val="false"/>
          <w:color w:val="000000"/>
          <w:sz w:val="28"/>
        </w:rPr>
        <w:t xml:space="preserve">
      "329 (бiрiншi бөлiгінде), 333" деген сөздер "333, 387-2 (бiрiншi бөлiгiнде)" деген сөздермен ауыстырылсын; </w:t>
      </w:r>
      <w:r>
        <w:br/>
      </w:r>
      <w:r>
        <w:rPr>
          <w:rFonts w:ascii="Times New Roman"/>
          <w:b w:val="false"/>
          <w:i w:val="false"/>
          <w:color w:val="000000"/>
          <w:sz w:val="28"/>
        </w:rPr>
        <w:t xml:space="preserve">
      екiншi бөлiктегі "темiр жол және әуе көлiгi объектiлерiндегi және басқа да объектiлердегі" деген сөздер "көлiктегi" деген сөзбен ауыстырылсын; </w:t>
      </w:r>
    </w:p>
    <w:p>
      <w:pPr>
        <w:spacing w:after="0"/>
        <w:ind w:left="0"/>
        <w:jc w:val="both"/>
      </w:pPr>
      <w:r>
        <w:rPr>
          <w:rFonts w:ascii="Times New Roman"/>
          <w:b w:val="false"/>
          <w:i w:val="false"/>
          <w:color w:val="000000"/>
          <w:sz w:val="28"/>
        </w:rPr>
        <w:t xml:space="preserve">      382) 559-бапта: </w:t>
      </w:r>
      <w:r>
        <w:br/>
      </w:r>
      <w:r>
        <w:rPr>
          <w:rFonts w:ascii="Times New Roman"/>
          <w:b w:val="false"/>
          <w:i w:val="false"/>
          <w:color w:val="000000"/>
          <w:sz w:val="28"/>
        </w:rPr>
        <w:t xml:space="preserve">
      тақырыпта және бiрiншi бөлiктегi "Мал дәрiгерлiк қадағалау" деген сөздер "Мал дәрiгерлiк" деген сөздермен ауыстырылсын; </w:t>
      </w:r>
      <w:r>
        <w:br/>
      </w:r>
      <w:r>
        <w:rPr>
          <w:rFonts w:ascii="Times New Roman"/>
          <w:b w:val="false"/>
          <w:i w:val="false"/>
          <w:color w:val="000000"/>
          <w:sz w:val="28"/>
        </w:rPr>
        <w:t xml:space="preserve">
      екiншi бөлiктiң екiншi және үшiншi абзацтарында "азаматтарға" деген сөз "жеке тұлғаларға" деген сөздермен ауыстырылсын; </w:t>
      </w:r>
      <w:r>
        <w:br/>
      </w:r>
      <w:r>
        <w:rPr>
          <w:rFonts w:ascii="Times New Roman"/>
          <w:b w:val="false"/>
          <w:i w:val="false"/>
          <w:color w:val="000000"/>
          <w:sz w:val="28"/>
        </w:rPr>
        <w:t xml:space="preserve">
      үшiншi бөлiктiң бiрiншi абзацында "Мемлекеттiк мал дәрiгерлiк қадағалау" деген сөздер "Мал дәрiгерлiктi мемлекеттiк басқару" деген сөздермен ауыстырылсын; </w:t>
      </w:r>
    </w:p>
    <w:p>
      <w:pPr>
        <w:spacing w:after="0"/>
        <w:ind w:left="0"/>
        <w:jc w:val="both"/>
      </w:pPr>
      <w:r>
        <w:rPr>
          <w:rFonts w:ascii="Times New Roman"/>
          <w:b w:val="false"/>
          <w:i w:val="false"/>
          <w:color w:val="000000"/>
          <w:sz w:val="28"/>
        </w:rPr>
        <w:t xml:space="preserve">      383) 560-баптың бiрiншi бөлігінде "139 (бiрiншi бөлігінде), 307, 309" деген сандар "307" деген сандармен ауыстырылсын; </w:t>
      </w:r>
    </w:p>
    <w:p>
      <w:pPr>
        <w:spacing w:after="0"/>
        <w:ind w:left="0"/>
        <w:jc w:val="both"/>
      </w:pPr>
      <w:r>
        <w:rPr>
          <w:rFonts w:ascii="Times New Roman"/>
          <w:b w:val="false"/>
          <w:i w:val="false"/>
          <w:color w:val="000000"/>
          <w:sz w:val="28"/>
        </w:rPr>
        <w:t xml:space="preserve">      384) 560-1-баптың бiрiншi бөлігінде "139 (бiрiншi бөлігінде), 309-1, 309-2 (бiрiншi - үшiншi бөлiктерiнде)" деген сөздер "309-1, 309-2 (бiрiншi - үшiншi бөліктерiнде), 357-2 (бiрiншi бөлігінде)" деген сөздермен ауыстырылсын; </w:t>
      </w:r>
    </w:p>
    <w:p>
      <w:pPr>
        <w:spacing w:after="0"/>
        <w:ind w:left="0"/>
        <w:jc w:val="both"/>
      </w:pPr>
      <w:r>
        <w:rPr>
          <w:rFonts w:ascii="Times New Roman"/>
          <w:b w:val="false"/>
          <w:i w:val="false"/>
          <w:color w:val="000000"/>
          <w:sz w:val="28"/>
        </w:rPr>
        <w:t xml:space="preserve">      385) 560-2-бапта: </w:t>
      </w:r>
      <w:r>
        <w:br/>
      </w:r>
      <w:r>
        <w:rPr>
          <w:rFonts w:ascii="Times New Roman"/>
          <w:b w:val="false"/>
          <w:i w:val="false"/>
          <w:color w:val="000000"/>
          <w:sz w:val="28"/>
        </w:rPr>
        <w:t xml:space="preserve">
      бiрiншi бөлiгiнде "139 (бiрiншi бөлігінде), 220, 294, 309" деген сөздер "220, 294, 309-3, 357-2 (бiрiншi бөлігінде)" деген сөздермен ауыстырылсын"; </w:t>
      </w:r>
      <w:r>
        <w:br/>
      </w:r>
      <w:r>
        <w:rPr>
          <w:rFonts w:ascii="Times New Roman"/>
          <w:b w:val="false"/>
          <w:i w:val="false"/>
          <w:color w:val="000000"/>
          <w:sz w:val="28"/>
        </w:rPr>
        <w:t xml:space="preserve">
      екiншi бөлiктiң екiншi, үшiншi, төртiншi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386) 561-бапта: </w:t>
      </w:r>
      <w:r>
        <w:br/>
      </w:r>
      <w:r>
        <w:rPr>
          <w:rFonts w:ascii="Times New Roman"/>
          <w:b w:val="false"/>
          <w:i w:val="false"/>
          <w:color w:val="000000"/>
          <w:sz w:val="28"/>
        </w:rPr>
        <w:t xml:space="preserve">
      тақырыпта "Cу ресурстары жөнiндегi" деген сөздер "Cу қорын пайдалану және қорғау саласындағы уәкілетті" деген сөздермен ауыстырылсын;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"Cу ресурстары жөнiндегі" деген сөздер "Су қорын пайдалану және қорғау саласындағы" деген сөздермен ауыстырылсын; </w:t>
      </w:r>
      <w:r>
        <w:br/>
      </w:r>
      <w:r>
        <w:rPr>
          <w:rFonts w:ascii="Times New Roman"/>
          <w:b w:val="false"/>
          <w:i w:val="false"/>
          <w:color w:val="000000"/>
          <w:sz w:val="28"/>
        </w:rPr>
        <w:t xml:space="preserve">
      "121," деген сандардан кейiн "124 (екiншi бөлігінде)," деген сөздермен толықтырылсын;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екiншi, үшiншi, төртiншi абзацтарында "азаматтарға" деген сөз "жеке тұлғаларға" деген сөздермен ауыстырылсын; </w:t>
      </w:r>
      <w:r>
        <w:br/>
      </w:r>
      <w:r>
        <w:rPr>
          <w:rFonts w:ascii="Times New Roman"/>
          <w:b w:val="false"/>
          <w:i w:val="false"/>
          <w:color w:val="000000"/>
          <w:sz w:val="28"/>
        </w:rPr>
        <w:t xml:space="preserve">
      үшiншi абзацта "cу ресурстары жөнiндегі" деген сөздер "cу қорын пайдалану және қорғау саласындағы" деген сөздермен ауыстырылсын; </w:t>
      </w:r>
      <w:r>
        <w:br/>
      </w:r>
      <w:r>
        <w:rPr>
          <w:rFonts w:ascii="Times New Roman"/>
          <w:b w:val="false"/>
          <w:i w:val="false"/>
          <w:color w:val="000000"/>
          <w:sz w:val="28"/>
        </w:rPr>
        <w:t xml:space="preserve">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387) 562-бапта: </w:t>
      </w:r>
      <w:r>
        <w:br/>
      </w:r>
      <w:r>
        <w:rPr>
          <w:rFonts w:ascii="Times New Roman"/>
          <w:b w:val="false"/>
          <w:i w:val="false"/>
          <w:color w:val="000000"/>
          <w:sz w:val="28"/>
        </w:rPr>
        <w:t xml:space="preserve">
      бiрiншi бөлiкте және екiншi бөлiктiң 1) тармақшасында: </w:t>
      </w:r>
      <w:r>
        <w:br/>
      </w:r>
      <w:r>
        <w:rPr>
          <w:rFonts w:ascii="Times New Roman"/>
          <w:b w:val="false"/>
          <w:i w:val="false"/>
          <w:color w:val="000000"/>
          <w:sz w:val="28"/>
        </w:rPr>
        <w:t xml:space="preserve">
      "125, 126" деген сандар алынып тасталсын; </w:t>
      </w:r>
      <w:r>
        <w:br/>
      </w:r>
      <w:r>
        <w:rPr>
          <w:rFonts w:ascii="Times New Roman"/>
          <w:b w:val="false"/>
          <w:i w:val="false"/>
          <w:color w:val="000000"/>
          <w:sz w:val="28"/>
        </w:rPr>
        <w:t xml:space="preserve">
      "299" деген сандардан кейiн ", 300" деген сандармен толықтырылсын; </w:t>
      </w:r>
      <w:r>
        <w:br/>
      </w:r>
      <w:r>
        <w:rPr>
          <w:rFonts w:ascii="Times New Roman"/>
          <w:b w:val="false"/>
          <w:i w:val="false"/>
          <w:color w:val="000000"/>
          <w:sz w:val="28"/>
        </w:rPr>
        <w:t xml:space="preserve">
      екiншi бөліктің 3) тармақшасында: </w:t>
      </w:r>
      <w:r>
        <w:br/>
      </w:r>
      <w:r>
        <w:rPr>
          <w:rFonts w:ascii="Times New Roman"/>
          <w:b w:val="false"/>
          <w:i w:val="false"/>
          <w:color w:val="000000"/>
          <w:sz w:val="28"/>
        </w:rPr>
        <w:t xml:space="preserve">
      "126," деген сандар алынып тасталсын; </w:t>
      </w:r>
      <w:r>
        <w:br/>
      </w:r>
      <w:r>
        <w:rPr>
          <w:rFonts w:ascii="Times New Roman"/>
          <w:b w:val="false"/>
          <w:i w:val="false"/>
          <w:color w:val="000000"/>
          <w:sz w:val="28"/>
        </w:rPr>
        <w:t xml:space="preserve">
      "294 (екiншi бөлiгінде)" деген сөздерден кейiн ", 296-1" деген сандармен толықтырылсын; </w:t>
      </w:r>
    </w:p>
    <w:p>
      <w:pPr>
        <w:spacing w:after="0"/>
        <w:ind w:left="0"/>
        <w:jc w:val="both"/>
      </w:pPr>
      <w:r>
        <w:rPr>
          <w:rFonts w:ascii="Times New Roman"/>
          <w:b w:val="false"/>
          <w:i w:val="false"/>
          <w:color w:val="000000"/>
          <w:sz w:val="28"/>
        </w:rPr>
        <w:t xml:space="preserve">      388) 563-бап мынадай редакцияда жазылсын: </w:t>
      </w:r>
    </w:p>
    <w:p>
      <w:pPr>
        <w:spacing w:after="0"/>
        <w:ind w:left="0"/>
        <w:jc w:val="both"/>
      </w:pPr>
      <w:r>
        <w:rPr>
          <w:rFonts w:ascii="Times New Roman"/>
          <w:b w:val="false"/>
          <w:i w:val="false"/>
          <w:color w:val="000000"/>
          <w:sz w:val="28"/>
        </w:rPr>
        <w:t xml:space="preserve">      "563-бап. Жер ресурстарын басқару жөнiндегi уәкiлеттi орган </w:t>
      </w:r>
    </w:p>
    <w:p>
      <w:pPr>
        <w:spacing w:after="0"/>
        <w:ind w:left="0"/>
        <w:jc w:val="both"/>
      </w:pPr>
      <w:r>
        <w:rPr>
          <w:rFonts w:ascii="Times New Roman"/>
          <w:b w:val="false"/>
          <w:i w:val="false"/>
          <w:color w:val="000000"/>
          <w:sz w:val="28"/>
        </w:rPr>
        <w:t xml:space="preserve">      1. Жер ресурстарын басқару жөнiндегі уәкiлеттi органдар осы Кодекстiң 120, 121, 250-254, 256-258, 357-2 (бірінші бөлігінде), бабында көзделген әкімшілік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Қазақстан Республикасының жердi пайдалану және қорғау жөнiндегi мемлекеттiк аға инспектор жеке тұлғаларға - айлық есептiк көрсеткiштiң қырыққа дейінгі мөлшерiнде, лауазымды адамдарға, жеке кәсiпкерлерге, шағын немесе орта кәсiпкерлiк субъектiлерi болып табылатын заңды тұлғаларға жүз елуге дейiнгi мөлшерiнде, iрi бизнес субъектiлерi болып табылатын заңды тұлғаларға үш жүзге дейiнгi мөлшерiнде айыппұл салуға; жердi қолдану және қорғау жөнiндегі аумақтық мемлекеттiк бас инспекторының ұсыныстары бойынша заңды тұлғаларды әкiмшiлiк құқық бұзушылық iсi бойынша барлық хаттамалар мен қаулыларды бекiтуге; </w:t>
      </w:r>
      <w:r>
        <w:br/>
      </w:r>
      <w:r>
        <w:rPr>
          <w:rFonts w:ascii="Times New Roman"/>
          <w:b w:val="false"/>
          <w:i w:val="false"/>
          <w:color w:val="000000"/>
          <w:sz w:val="28"/>
        </w:rPr>
        <w:t xml:space="preserve">
      әкімшiлiк-аумақтық бiрлiктерге сәйкес жердi пайдалану және қорғау жөнiндегі мемлекеттік бас инспекторлары жеке тұлғаларға - айлық есептiк көрсеткiштiң онға дейінгі мөлшерiнде, лауазымды адамдарға, жеке кәсiпкерлерге шағын немесе орта кәсiпкерлiк субъектiлерi болып табылатын заңды тұлғаларға жиырмаға дейiнгi мөлшерiнде, iрi бизнес субъектiлерi болып табылатын заңды тұлғаларға жүз елуге дейiнгi мөлшерiнде айыппұл салуға; </w:t>
      </w:r>
      <w:r>
        <w:br/>
      </w:r>
      <w:r>
        <w:rPr>
          <w:rFonts w:ascii="Times New Roman"/>
          <w:b w:val="false"/>
          <w:i w:val="false"/>
          <w:color w:val="000000"/>
          <w:sz w:val="28"/>
        </w:rPr>
        <w:t xml:space="preserve">
      жердi пайдалану және қорғау жөнiндегі мемлекеттік инспекторлар жеке тұлғаларға - айлық есептiк көрсеткіштің беске дейiнгi мөлшерiнде, лауазымды адамдарға, жеке кәсiпкерлерге, шағын немесе орта кәсiпкерлiк субъектiлер болып табылатын заңды тұлғаларға он беске дейiнгi мөлшерiнде, iрi бизнес субъектiлерi болып табылатын заңды тұлғаларға жүзге дейiнгi мөлшерiнде айыппұл салуға құқылы."; </w:t>
      </w:r>
    </w:p>
    <w:p>
      <w:pPr>
        <w:spacing w:after="0"/>
        <w:ind w:left="0"/>
        <w:jc w:val="both"/>
      </w:pPr>
      <w:r>
        <w:rPr>
          <w:rFonts w:ascii="Times New Roman"/>
          <w:b w:val="false"/>
          <w:i w:val="false"/>
          <w:color w:val="000000"/>
          <w:sz w:val="28"/>
        </w:rPr>
        <w:t xml:space="preserve">      389) 566-бапта: </w:t>
      </w:r>
      <w:r>
        <w:br/>
      </w:r>
      <w:r>
        <w:rPr>
          <w:rFonts w:ascii="Times New Roman"/>
          <w:b w:val="false"/>
          <w:i w:val="false"/>
          <w:color w:val="000000"/>
          <w:sz w:val="28"/>
        </w:rPr>
        <w:t xml:space="preserve">
      тақырыпта, бiрiнші бөлiкте "Стандарттау, метрология және сертификаттау бойынша мемлекеттік қадағалауды" деген сөздер "Техникалық реттеу және өлшем бiрлiгін қамтамасыз ету саласында мемлекеттiк бақылауды" деген сөздермен ауыстырылсын;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"139 (бiрiншi бөлігінде)," алынып тасталсын; </w:t>
      </w:r>
      <w:r>
        <w:br/>
      </w:r>
      <w:r>
        <w:rPr>
          <w:rFonts w:ascii="Times New Roman"/>
          <w:b w:val="false"/>
          <w:i w:val="false"/>
          <w:color w:val="000000"/>
          <w:sz w:val="28"/>
        </w:rPr>
        <w:t xml:space="preserve">
      "329 (бiрiншi бөлігінде)" деген сөздер "357-2 (бiрiншi бөлiгiнде)" деген сөздермен ауыстырылсын; </w:t>
      </w:r>
      <w:r>
        <w:br/>
      </w:r>
      <w:r>
        <w:rPr>
          <w:rFonts w:ascii="Times New Roman"/>
          <w:b w:val="false"/>
          <w:i w:val="false"/>
          <w:color w:val="000000"/>
          <w:sz w:val="28"/>
        </w:rPr>
        <w:t xml:space="preserve">
      екiншi бөлiктегі "облыстардың, Астана және Алматы қалаларының стандарттар мен өлшем құралдарын қадағалау жөнiндегi мемлекеттiк бас инспекторлары мен олардың орынбасарлары" деген сөздер "облыстардың және қалалардың стандарттар мен өлшем құралдарын бақылау жөнiндегi мемлекеттiк бас инспекторлары" деген сөздермен ауыстырылсын; </w:t>
      </w:r>
    </w:p>
    <w:p>
      <w:pPr>
        <w:spacing w:after="0"/>
        <w:ind w:left="0"/>
        <w:jc w:val="both"/>
      </w:pPr>
      <w:r>
        <w:rPr>
          <w:rFonts w:ascii="Times New Roman"/>
          <w:b w:val="false"/>
          <w:i w:val="false"/>
          <w:color w:val="000000"/>
          <w:sz w:val="28"/>
        </w:rPr>
        <w:t xml:space="preserve">      390) 568-баптың бiрiншi бөлігінде: </w:t>
      </w:r>
      <w:r>
        <w:br/>
      </w:r>
      <w:r>
        <w:rPr>
          <w:rFonts w:ascii="Times New Roman"/>
          <w:b w:val="false"/>
          <w:i w:val="false"/>
          <w:color w:val="000000"/>
          <w:sz w:val="28"/>
        </w:rPr>
        <w:t xml:space="preserve">
      "139 (бiрiншi бөлiгінде)," деген сөздер алынып тасталсын; </w:t>
      </w:r>
      <w:r>
        <w:br/>
      </w:r>
      <w:r>
        <w:rPr>
          <w:rFonts w:ascii="Times New Roman"/>
          <w:b w:val="false"/>
          <w:i w:val="false"/>
          <w:color w:val="000000"/>
          <w:sz w:val="28"/>
        </w:rPr>
        <w:t xml:space="preserve">
      "291," деген сандардан кейiн "357-2 (бiрiншi бөлігінде)," деген сандармен толықтырылсын; </w:t>
      </w:r>
    </w:p>
    <w:p>
      <w:pPr>
        <w:spacing w:after="0"/>
        <w:ind w:left="0"/>
        <w:jc w:val="both"/>
      </w:pPr>
      <w:r>
        <w:rPr>
          <w:rFonts w:ascii="Times New Roman"/>
          <w:b w:val="false"/>
          <w:i w:val="false"/>
          <w:color w:val="000000"/>
          <w:sz w:val="28"/>
        </w:rPr>
        <w:t xml:space="preserve">      391) 570-баптың бiрiншi бөлiгiнде "(205-1, 208-1, 206, 207, 215-219, 357-2 (бiрiншi бөлігінде)," деген сандармен ауыстырылсын; </w:t>
      </w:r>
    </w:p>
    <w:p>
      <w:pPr>
        <w:spacing w:after="0"/>
        <w:ind w:left="0"/>
        <w:jc w:val="both"/>
      </w:pPr>
      <w:r>
        <w:rPr>
          <w:rFonts w:ascii="Times New Roman"/>
          <w:b w:val="false"/>
          <w:i w:val="false"/>
          <w:color w:val="000000"/>
          <w:sz w:val="28"/>
        </w:rPr>
        <w:t xml:space="preserve">      392) 570-1-баптың бiрiншi бөлігінде: </w:t>
      </w:r>
      <w:r>
        <w:br/>
      </w:r>
      <w:r>
        <w:rPr>
          <w:rFonts w:ascii="Times New Roman"/>
          <w:b w:val="false"/>
          <w:i w:val="false"/>
          <w:color w:val="000000"/>
          <w:sz w:val="28"/>
        </w:rPr>
        <w:t xml:space="preserve">
      "146", "166," деген сандар ", 205 (бiрiншi, екiншi, төртiншi және бесiншi бөлiктерiнде)" деген сөздер алынып тасталсын; </w:t>
      </w:r>
      <w:r>
        <w:br/>
      </w:r>
      <w:r>
        <w:rPr>
          <w:rFonts w:ascii="Times New Roman"/>
          <w:b w:val="false"/>
          <w:i w:val="false"/>
          <w:color w:val="000000"/>
          <w:sz w:val="28"/>
        </w:rPr>
        <w:t xml:space="preserve">
      "161" деген сандардан кейiн "(бiрiншi бөлiгінде)" деген сөздер "(бiрiншi және екiншi бөлiктерiнде)" деген сөздермен ауыстырылсын; </w:t>
      </w:r>
    </w:p>
    <w:p>
      <w:pPr>
        <w:spacing w:after="0"/>
        <w:ind w:left="0"/>
        <w:jc w:val="both"/>
      </w:pPr>
      <w:r>
        <w:rPr>
          <w:rFonts w:ascii="Times New Roman"/>
          <w:b w:val="false"/>
          <w:i w:val="false"/>
          <w:color w:val="000000"/>
          <w:sz w:val="28"/>
        </w:rPr>
        <w:t xml:space="preserve">      393) 571-бапта: </w:t>
      </w:r>
      <w:r>
        <w:br/>
      </w:r>
      <w:r>
        <w:rPr>
          <w:rFonts w:ascii="Times New Roman"/>
          <w:b w:val="false"/>
          <w:i w:val="false"/>
          <w:color w:val="000000"/>
          <w:sz w:val="28"/>
        </w:rPr>
        <w:t xml:space="preserve">
      бiрiншi бөлікте: </w:t>
      </w:r>
      <w:r>
        <w:br/>
      </w:r>
      <w:r>
        <w:rPr>
          <w:rFonts w:ascii="Times New Roman"/>
          <w:b w:val="false"/>
          <w:i w:val="false"/>
          <w:color w:val="000000"/>
          <w:sz w:val="28"/>
        </w:rPr>
        <w:t xml:space="preserve">
      "139 (бiрiншi бөлiгiнде)," деген сөздер алынып тасталсын; </w:t>
      </w:r>
      <w:r>
        <w:br/>
      </w:r>
      <w:r>
        <w:rPr>
          <w:rFonts w:ascii="Times New Roman"/>
          <w:b w:val="false"/>
          <w:i w:val="false"/>
          <w:color w:val="000000"/>
          <w:sz w:val="28"/>
        </w:rPr>
        <w:t xml:space="preserve">
      "204," деген сандардан кейiн "357-2 (бiрiншi бөлігінде)," деген сөздермен толықтырылсын; </w:t>
      </w:r>
      <w:r>
        <w:br/>
      </w:r>
      <w:r>
        <w:rPr>
          <w:rFonts w:ascii="Times New Roman"/>
          <w:b w:val="false"/>
          <w:i w:val="false"/>
          <w:color w:val="000000"/>
          <w:sz w:val="28"/>
        </w:rPr>
        <w:t xml:space="preserve">
      екінші бөлiктің 2) тармақшасы мынадай редакцияда жазылсын: </w:t>
      </w:r>
      <w:r>
        <w:br/>
      </w:r>
      <w:r>
        <w:rPr>
          <w:rFonts w:ascii="Times New Roman"/>
          <w:b w:val="false"/>
          <w:i w:val="false"/>
          <w:color w:val="000000"/>
          <w:sz w:val="28"/>
        </w:rPr>
        <w:t xml:space="preserve">
      "2) осы Кодекстің 176 (екiншi бөлiгінде), 177, 178, 185-187-баптарында көзделген әкiмшiлiк құқық бұзушылық үшiн - Қазақстан Республикасының Қаржы министрi мен оның орынбасарлары, мемлекеттiк қаржылық бақылау саласындағы мемлекеттік уәкiлетті органның жетекшiсi мен оның орынбасарлары, министрлiктiң аумақтық органдарының басшылары құқылы."; </w:t>
      </w:r>
    </w:p>
    <w:p>
      <w:pPr>
        <w:spacing w:after="0"/>
        <w:ind w:left="0"/>
        <w:jc w:val="both"/>
      </w:pPr>
      <w:r>
        <w:rPr>
          <w:rFonts w:ascii="Times New Roman"/>
          <w:b w:val="false"/>
          <w:i w:val="false"/>
          <w:color w:val="000000"/>
          <w:sz w:val="28"/>
        </w:rPr>
        <w:t xml:space="preserve">      394) 572-баптың бiрiншi бөлiгiнде: </w:t>
      </w:r>
      <w:r>
        <w:br/>
      </w:r>
      <w:r>
        <w:rPr>
          <w:rFonts w:ascii="Times New Roman"/>
          <w:b w:val="false"/>
          <w:i w:val="false"/>
          <w:color w:val="000000"/>
          <w:sz w:val="28"/>
        </w:rPr>
        <w:t xml:space="preserve">
      "139 (бiрiншi бөлiгiнде)," деген сөздер "166-1" деген сандармен ауыстырылсын; </w:t>
      </w:r>
      <w:r>
        <w:br/>
      </w:r>
      <w:r>
        <w:rPr>
          <w:rFonts w:ascii="Times New Roman"/>
          <w:b w:val="false"/>
          <w:i w:val="false"/>
          <w:color w:val="000000"/>
          <w:sz w:val="28"/>
        </w:rPr>
        <w:t xml:space="preserve">
      "168-2 (екiншi, бесiншi, жетінші және сегізiншi бөлiктер - валюталық бақылау мәселелерi бойынша оныншы және он бiрiнші бөлiктер)," деген сөздер "168-2 (екiншi, 4-1, бесiншi, жетiншi және сегізiншi бөлiктер - валюталық бақылау мәселелерi бойынша оныншы және он бiрiншi бөлiктер)," деген сөздермен ауыстырылсын; </w:t>
      </w:r>
      <w:r>
        <w:br/>
      </w:r>
      <w:r>
        <w:rPr>
          <w:rFonts w:ascii="Times New Roman"/>
          <w:b w:val="false"/>
          <w:i w:val="false"/>
          <w:color w:val="000000"/>
          <w:sz w:val="28"/>
        </w:rPr>
        <w:t xml:space="preserve">
      "187" деген сандардан кейiн "(екiншi бөлiгiнде)" деген сөздермен толықтырылсын; </w:t>
      </w:r>
      <w:r>
        <w:br/>
      </w:r>
      <w:r>
        <w:rPr>
          <w:rFonts w:ascii="Times New Roman"/>
          <w:b w:val="false"/>
          <w:i w:val="false"/>
          <w:color w:val="000000"/>
          <w:sz w:val="28"/>
        </w:rPr>
        <w:t xml:space="preserve">
      "(валюталық бақылау мәселелерi бойынша)" деген сөздерден кейiн ", 357-2 (бiрiншi бөлігінде)" деген сөздермен толықтырылсын; </w:t>
      </w:r>
    </w:p>
    <w:p>
      <w:pPr>
        <w:spacing w:after="0"/>
        <w:ind w:left="0"/>
        <w:jc w:val="both"/>
      </w:pPr>
      <w:r>
        <w:rPr>
          <w:rFonts w:ascii="Times New Roman"/>
          <w:b w:val="false"/>
          <w:i w:val="false"/>
          <w:color w:val="000000"/>
          <w:sz w:val="28"/>
        </w:rPr>
        <w:t xml:space="preserve">      395) 573-баптың бiрiншi бөлiгінде: </w:t>
      </w:r>
      <w:r>
        <w:br/>
      </w:r>
      <w:r>
        <w:rPr>
          <w:rFonts w:ascii="Times New Roman"/>
          <w:b w:val="false"/>
          <w:i w:val="false"/>
          <w:color w:val="000000"/>
          <w:sz w:val="28"/>
        </w:rPr>
        <w:t xml:space="preserve">
      "170, 171, 172, 172-1, 173, 174" деген сандар "170-174" деген сандармен ауыстырылсын; </w:t>
      </w:r>
      <w:r>
        <w:br/>
      </w:r>
      <w:r>
        <w:rPr>
          <w:rFonts w:ascii="Times New Roman"/>
          <w:b w:val="false"/>
          <w:i w:val="false"/>
          <w:color w:val="000000"/>
          <w:sz w:val="28"/>
        </w:rPr>
        <w:t xml:space="preserve">
      "201" деген сандардан кейiн ", 201-1" деген сандармен толықтырылсын; </w:t>
      </w:r>
      <w:r>
        <w:br/>
      </w:r>
      <w:r>
        <w:rPr>
          <w:rFonts w:ascii="Times New Roman"/>
          <w:b w:val="false"/>
          <w:i w:val="false"/>
          <w:color w:val="000000"/>
          <w:sz w:val="28"/>
        </w:rPr>
        <w:t xml:space="preserve">
      "218" деген сандардан кейiн ", 357-2 (бiрiншi бөлiгiнде)" деген сөздермен толықтырылсын; </w:t>
      </w:r>
    </w:p>
    <w:p>
      <w:pPr>
        <w:spacing w:after="0"/>
        <w:ind w:left="0"/>
        <w:jc w:val="both"/>
      </w:pPr>
      <w:r>
        <w:rPr>
          <w:rFonts w:ascii="Times New Roman"/>
          <w:b w:val="false"/>
          <w:i w:val="false"/>
          <w:color w:val="000000"/>
          <w:sz w:val="28"/>
        </w:rPr>
        <w:t xml:space="preserve">      396) 575-баптың екiншi бөлiгiнiң екiншi, үшiншi, төртiншi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xml:space="preserve">      397) 576, 576-1-баптардың бiрiншi бөлігіндегi "139 (бiрiншi бөлігiнде)" деген сөздер "357-2 (бiрiншi бөлігiнде)" деген сөздермен ауыстырылсын; </w:t>
      </w:r>
    </w:p>
    <w:p>
      <w:pPr>
        <w:spacing w:after="0"/>
        <w:ind w:left="0"/>
        <w:jc w:val="both"/>
      </w:pPr>
      <w:r>
        <w:rPr>
          <w:rFonts w:ascii="Times New Roman"/>
          <w:b w:val="false"/>
          <w:i w:val="false"/>
          <w:color w:val="000000"/>
          <w:sz w:val="28"/>
        </w:rPr>
        <w:t xml:space="preserve">      398) 604-баптың екiншi бөлiгiнде: </w:t>
      </w:r>
      <w:r>
        <w:br/>
      </w:r>
      <w:r>
        <w:rPr>
          <w:rFonts w:ascii="Times New Roman"/>
          <w:b w:val="false"/>
          <w:i w:val="false"/>
          <w:color w:val="000000"/>
          <w:sz w:val="28"/>
        </w:rPr>
        <w:t xml:space="preserve">
      "заттай дәлелдемелермен" деген сөздерден кейiн "арнайы сертификатталған бақылаулы-өлшем техникалық құралдарының көрсеткiштерiмен және құқық бұзушылықты бақылау мен тіркеу құралдарының;"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"Әкiмшiлiк құқық бұзушылықтар туралы материалдарды дәлелдемелер ретiнде қарау кезiнде көлiк құралдарының түрiн, уақытын, жылдамдығын және қозғалысының бағытын тіркейтін сертификатталған бақылаулы-өлшем құралдарының, фото-бейне аппараттарының көрсеткіштері қолданылуы мүмкiн."; </w:t>
      </w:r>
    </w:p>
    <w:p>
      <w:pPr>
        <w:spacing w:after="0"/>
        <w:ind w:left="0"/>
        <w:jc w:val="both"/>
      </w:pPr>
      <w:r>
        <w:rPr>
          <w:rFonts w:ascii="Times New Roman"/>
          <w:b w:val="false"/>
          <w:i w:val="false"/>
          <w:color w:val="000000"/>
          <w:sz w:val="28"/>
        </w:rPr>
        <w:t xml:space="preserve">      399) 615-баптың бiрiншi бөлiгіндегі "азаматтар" деген сөз "жеке тұлғалар" деген сөздермен ауыстырылсын; </w:t>
      </w:r>
    </w:p>
    <w:p>
      <w:pPr>
        <w:spacing w:after="0"/>
        <w:ind w:left="0"/>
        <w:jc w:val="both"/>
      </w:pPr>
      <w:r>
        <w:rPr>
          <w:rFonts w:ascii="Times New Roman"/>
          <w:b w:val="false"/>
          <w:i w:val="false"/>
          <w:color w:val="000000"/>
          <w:sz w:val="28"/>
        </w:rPr>
        <w:t xml:space="preserve">      400) 618-бапта екiншi бөліктің 3) тармақшасы мынадай редакцияда жазылсын: </w:t>
      </w:r>
      <w:r>
        <w:br/>
      </w:r>
      <w:r>
        <w:rPr>
          <w:rFonts w:ascii="Times New Roman"/>
          <w:b w:val="false"/>
          <w:i w:val="false"/>
          <w:color w:val="000000"/>
          <w:sz w:val="28"/>
        </w:rPr>
        <w:t xml:space="preserve">
      "3) заңды тұлғаға тиесiлi тауарларға, көлiк құралдарына және өзге де мүлiкке тыйым салу немесе тәркiлеу."; </w:t>
      </w:r>
    </w:p>
    <w:p>
      <w:pPr>
        <w:spacing w:after="0"/>
        <w:ind w:left="0"/>
        <w:jc w:val="both"/>
      </w:pPr>
      <w:r>
        <w:rPr>
          <w:rFonts w:ascii="Times New Roman"/>
          <w:b w:val="false"/>
          <w:i w:val="false"/>
          <w:color w:val="000000"/>
          <w:sz w:val="28"/>
        </w:rPr>
        <w:t xml:space="preserve">      401) 619-баптың бiрiншi бөлiгі: </w:t>
      </w:r>
      <w:r>
        <w:br/>
      </w:r>
      <w:r>
        <w:rPr>
          <w:rFonts w:ascii="Times New Roman"/>
          <w:b w:val="false"/>
          <w:i w:val="false"/>
          <w:color w:val="000000"/>
          <w:sz w:val="28"/>
        </w:rPr>
        <w:t xml:space="preserve">
      4) тармақшада "азамат" деген сөз "жеке тұлға" деген сөздермен ауыстырылсын; </w:t>
      </w:r>
      <w:r>
        <w:br/>
      </w:r>
      <w:r>
        <w:rPr>
          <w:rFonts w:ascii="Times New Roman"/>
          <w:b w:val="false"/>
          <w:i w:val="false"/>
          <w:color w:val="000000"/>
          <w:sz w:val="28"/>
        </w:rPr>
        <w:t xml:space="preserve">
      мынадай мазмұндағы 5-2) тармақшамен толықтырылсын: </w:t>
      </w:r>
      <w:r>
        <w:br/>
      </w:r>
      <w:r>
        <w:rPr>
          <w:rFonts w:ascii="Times New Roman"/>
          <w:b w:val="false"/>
          <w:i w:val="false"/>
          <w:color w:val="000000"/>
          <w:sz w:val="28"/>
        </w:rPr>
        <w:t xml:space="preserve">
      "5-2) Қазақстан Республикасы Президентiнiң күзет Қызметiнiң қызметкерлерi - күзетушi тұлғаның қауiпсiздiгін қамтамасыз ету бойынша жүргiзiлген күзет iс-шаралар барысындағы, құқық бұзушылықтар;"; </w:t>
      </w:r>
    </w:p>
    <w:p>
      <w:pPr>
        <w:spacing w:after="0"/>
        <w:ind w:left="0"/>
        <w:jc w:val="both"/>
      </w:pPr>
      <w:r>
        <w:rPr>
          <w:rFonts w:ascii="Times New Roman"/>
          <w:b w:val="false"/>
          <w:i w:val="false"/>
          <w:color w:val="000000"/>
          <w:sz w:val="28"/>
        </w:rPr>
        <w:t xml:space="preserve">      402) 620-бап мынадай мазмұндағы 12) тармақшамен толықтырылсын: </w:t>
      </w:r>
      <w:r>
        <w:br/>
      </w:r>
      <w:r>
        <w:rPr>
          <w:rFonts w:ascii="Times New Roman"/>
          <w:b w:val="false"/>
          <w:i w:val="false"/>
          <w:color w:val="000000"/>
          <w:sz w:val="28"/>
        </w:rPr>
        <w:t xml:space="preserve">
      "12) Қазақстан Республикасы Президент Күзет қызметiнiң лауазымды адамдары - күзетілетiн адамдардың қауiпсiздiгін қамтамасыз ету жөнiндегi күзет ic-шараларын жүргізу кезiнде құқық бұзушылықтар жасаған кезде;"; </w:t>
      </w:r>
    </w:p>
    <w:p>
      <w:pPr>
        <w:spacing w:after="0"/>
        <w:ind w:left="0"/>
        <w:jc w:val="both"/>
      </w:pPr>
      <w:r>
        <w:rPr>
          <w:rFonts w:ascii="Times New Roman"/>
          <w:b w:val="false"/>
          <w:i w:val="false"/>
          <w:color w:val="000000"/>
          <w:sz w:val="28"/>
        </w:rPr>
        <w:t xml:space="preserve">      403) 621-баптың бiрiншi бөлiгiнде: </w:t>
      </w:r>
      <w:r>
        <w:br/>
      </w:r>
      <w:r>
        <w:rPr>
          <w:rFonts w:ascii="Times New Roman"/>
          <w:b w:val="false"/>
          <w:i w:val="false"/>
          <w:color w:val="000000"/>
          <w:sz w:val="28"/>
        </w:rPr>
        <w:t xml:space="preserve">
      ", онда" деген сөз ". Хаттамада" деген сөзбен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"Ұстау туралы хаттаманың көшiрмесi әкiмшiлік құқық бұзушылық жасағаны үшiн ұсталған адамға тапсырылады."; </w:t>
      </w:r>
    </w:p>
    <w:p>
      <w:pPr>
        <w:spacing w:after="0"/>
        <w:ind w:left="0"/>
        <w:jc w:val="both"/>
      </w:pPr>
      <w:r>
        <w:rPr>
          <w:rFonts w:ascii="Times New Roman"/>
          <w:b w:val="false"/>
          <w:i w:val="false"/>
          <w:color w:val="000000"/>
          <w:sz w:val="28"/>
        </w:rPr>
        <w:t xml:space="preserve">      404) 627-2-бапта: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Тексеру, әдетте, қажеттілiк туындаған жағдайда дереу жүргiзiледi. Тексеру жүргізiлгенi туралы хаттама толтырылады. Хаттамада оның жасалған күнi мен орны, хаттаманы жасаған адамның лауазымы, аты-жөнi, тексерiлген адам, заттардың түрi, саны, өзге де тақылеттестiк белгілерi туралы, соның iшiнде қарудың тұрпаты, маркасы, үлгiсi, калибрi, сериясы, нөмiрi, белгiлерi, оқ-дәрiлер саны және түрі, арнайы жедел iздестiру шараларын жүргiзуге арналған арнайы техникалық құралдар және ақпаратты қорғаудың криптографиялық құралдары туралы мәлiметтер көрсетiледi. </w:t>
      </w:r>
      <w:r>
        <w:br/>
      </w:r>
      <w:r>
        <w:rPr>
          <w:rFonts w:ascii="Times New Roman"/>
          <w:b w:val="false"/>
          <w:i w:val="false"/>
          <w:color w:val="000000"/>
          <w:sz w:val="28"/>
        </w:rPr>
        <w:t xml:space="preserve">
      Тексеру хаттамасына оны жасаған лауазымды адам, тексерiлген адам, тексерiлген заттар иесi, куәгерлер қол қояды. Жеке басы тексерiлген адам, тексерiлген заттар иесi хаттамаға қол қоюдан бас тартқан жағдайда, хаттамаға тиiстi жазба жасалады."; </w:t>
      </w:r>
      <w:r>
        <w:br/>
      </w:r>
      <w:r>
        <w:rPr>
          <w:rFonts w:ascii="Times New Roman"/>
          <w:b w:val="false"/>
          <w:i w:val="false"/>
          <w:color w:val="000000"/>
          <w:sz w:val="28"/>
        </w:rPr>
        <w:t xml:space="preserve">
      мынадай мазмұндағы 1-1-бөлiкпен толықтырылсын: </w:t>
      </w:r>
      <w:r>
        <w:br/>
      </w:r>
      <w:r>
        <w:rPr>
          <w:rFonts w:ascii="Times New Roman"/>
          <w:b w:val="false"/>
          <w:i w:val="false"/>
          <w:color w:val="000000"/>
          <w:sz w:val="28"/>
        </w:rPr>
        <w:t xml:space="preserve">
      "1-1. Тiрi адамдарды тексерудi осы Кодекстің 620-бабында аталған лауазымды адамдар жүргізедi. Тiрi адамдарды тексеру тексерiлушiмен бiр жыныстағы адам және осы жыныстас екi куәгердiң қатысуымен жүргізедi. </w:t>
      </w:r>
      <w:r>
        <w:br/>
      </w:r>
      <w:r>
        <w:rPr>
          <w:rFonts w:ascii="Times New Roman"/>
          <w:b w:val="false"/>
          <w:i w:val="false"/>
          <w:color w:val="000000"/>
          <w:sz w:val="28"/>
        </w:rPr>
        <w:t xml:space="preserve">
      Тiрi адамның қолындағы заттарды тексерудi, яғни олардың құрылғылық тұтастығын бұзбай жүзуге асырылатын тексерудi осы Кодекстiң 620-бабында тізiп келтiрiлген, оған уәкiлеттi лауазымды адамдар осы заттарды меншiктенушi немесе иеленушi адамның қатысуымен және екi куәгердiң қатысуымен жүргiзедi. </w:t>
      </w:r>
      <w:r>
        <w:br/>
      </w:r>
      <w:r>
        <w:rPr>
          <w:rFonts w:ascii="Times New Roman"/>
          <w:b w:val="false"/>
          <w:i w:val="false"/>
          <w:color w:val="000000"/>
          <w:sz w:val="28"/>
        </w:rPr>
        <w:t xml:space="preserve">
      Тiрi адамның қолында айналасындағылардың өмiрi мен денсаулығына зиян келтіру үшін пайдаланылуы мүмкін қару немесе өзге заттар бар деуге негіз болған ерекше жағдайларда жеке басын тексеру, заттарын тексеру бұл туралы жиырма төрт сағат iшiнде прокурорға хабарланып, куәларсыз жүргiзiлуі мүмкiн.";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бiрiншi сөйлем мынадай редакцияда жазылсын: </w:t>
      </w:r>
      <w:r>
        <w:br/>
      </w:r>
      <w:r>
        <w:rPr>
          <w:rFonts w:ascii="Times New Roman"/>
          <w:b w:val="false"/>
          <w:i w:val="false"/>
          <w:color w:val="000000"/>
          <w:sz w:val="28"/>
        </w:rPr>
        <w:t xml:space="preserve">
      "Орындарды, заттарды, құжаттарды тексеру, осы баптың 1-тармағында көрсетiлгендердi қоспағанда, куәгерлердiң қатысуымен жүргізiледi."; </w:t>
      </w:r>
      <w:r>
        <w:br/>
      </w:r>
      <w:r>
        <w:rPr>
          <w:rFonts w:ascii="Times New Roman"/>
          <w:b w:val="false"/>
          <w:i w:val="false"/>
          <w:color w:val="000000"/>
          <w:sz w:val="28"/>
        </w:rPr>
        <w:t xml:space="preserve">
      "азаматтарды" деген сөз "жеке тұлғаларды" деген сөздермен ауыстырылсын; </w:t>
      </w:r>
      <w:r>
        <w:br/>
      </w:r>
      <w:r>
        <w:rPr>
          <w:rFonts w:ascii="Times New Roman"/>
          <w:b w:val="false"/>
          <w:i w:val="false"/>
          <w:color w:val="000000"/>
          <w:sz w:val="28"/>
        </w:rPr>
        <w:t xml:space="preserve">
      мынадай мазмұндағы тоғызыншы бөлiкпен толықтырылсын: </w:t>
      </w:r>
      <w:r>
        <w:br/>
      </w:r>
      <w:r>
        <w:rPr>
          <w:rFonts w:ascii="Times New Roman"/>
          <w:b w:val="false"/>
          <w:i w:val="false"/>
          <w:color w:val="000000"/>
          <w:sz w:val="28"/>
        </w:rPr>
        <w:t xml:space="preserve">
      "9. Тексеру жөніндегі хаттаманың көшiрмесi өзiне қатысты іс жүргізiлiп жатқан адамға не оның заңды өкiлiне тапсырылады."; </w:t>
      </w:r>
    </w:p>
    <w:p>
      <w:pPr>
        <w:spacing w:after="0"/>
        <w:ind w:left="0"/>
        <w:jc w:val="both"/>
      </w:pPr>
      <w:r>
        <w:rPr>
          <w:rFonts w:ascii="Times New Roman"/>
          <w:b w:val="false"/>
          <w:i w:val="false"/>
          <w:color w:val="000000"/>
          <w:sz w:val="28"/>
        </w:rPr>
        <w:t xml:space="preserve">      405) 629-бапта: </w:t>
      </w:r>
      <w:r>
        <w:br/>
      </w:r>
      <w:r>
        <w:rPr>
          <w:rFonts w:ascii="Times New Roman"/>
          <w:b w:val="false"/>
          <w:i w:val="false"/>
          <w:color w:val="000000"/>
          <w:sz w:val="28"/>
        </w:rPr>
        <w:t xml:space="preserve">
      екiншi бөлiкте "мас күйiн" деген сөздерден кейiн "медициналық емес" деген сөздермен толықтырылсын; </w:t>
      </w:r>
      <w:r>
        <w:br/>
      </w:r>
      <w:r>
        <w:rPr>
          <w:rFonts w:ascii="Times New Roman"/>
          <w:b w:val="false"/>
          <w:i w:val="false"/>
          <w:color w:val="000000"/>
          <w:sz w:val="28"/>
        </w:rPr>
        <w:t xml:space="preserve">
      төртiншi бөлiкте "сондай-ақ мас күйiн куәландыруға жiберу туралы" деген сөздер "мас күйiн куәландыруға" деген сөздермен ауыстырылсын; </w:t>
      </w:r>
      <w:r>
        <w:br/>
      </w:r>
      <w:r>
        <w:rPr>
          <w:rFonts w:ascii="Times New Roman"/>
          <w:b w:val="false"/>
          <w:i w:val="false"/>
          <w:color w:val="000000"/>
          <w:sz w:val="28"/>
        </w:rPr>
        <w:t xml:space="preserve">
      бесiншi бөлiк мынадай редакцияда жазылсын: </w:t>
      </w:r>
      <w:r>
        <w:br/>
      </w:r>
      <w:r>
        <w:rPr>
          <w:rFonts w:ascii="Times New Roman"/>
          <w:b w:val="false"/>
          <w:i w:val="false"/>
          <w:color w:val="000000"/>
          <w:sz w:val="28"/>
        </w:rPr>
        <w:t xml:space="preserve">
      "5. Әкiмшiлiк құқық бұзушылық туралы хаттамада куәландыруға жiберу үшiн көлiк жүргiзуден шеттетiлген күнi, уақыты, орны, негіздемесi көрсетiледi. Хаттаманың көшiрмесi өзіне қатысты іс жүргізiлiп жатқан адамға не оның заңды өкiлiне тапсырылады."; </w:t>
      </w:r>
      <w:r>
        <w:br/>
      </w:r>
      <w:r>
        <w:rPr>
          <w:rFonts w:ascii="Times New Roman"/>
          <w:b w:val="false"/>
          <w:i w:val="false"/>
          <w:color w:val="000000"/>
          <w:sz w:val="28"/>
        </w:rPr>
        <w:t xml:space="preserve">
      алтыншы бөлiк алынып тасталсын; </w:t>
      </w:r>
    </w:p>
    <w:p>
      <w:pPr>
        <w:spacing w:after="0"/>
        <w:ind w:left="0"/>
        <w:jc w:val="both"/>
      </w:pPr>
      <w:r>
        <w:rPr>
          <w:rFonts w:ascii="Times New Roman"/>
          <w:b w:val="false"/>
          <w:i w:val="false"/>
          <w:color w:val="000000"/>
          <w:sz w:val="28"/>
        </w:rPr>
        <w:t xml:space="preserve">      406) 635-бапта: </w:t>
      </w:r>
      <w:r>
        <w:br/>
      </w:r>
      <w:r>
        <w:rPr>
          <w:rFonts w:ascii="Times New Roman"/>
          <w:b w:val="false"/>
          <w:i w:val="false"/>
          <w:color w:val="000000"/>
          <w:sz w:val="28"/>
        </w:rPr>
        <w:t xml:space="preserve">
      екiншi бөлік ", сондай-ақ әкiмшiлiк құқық бұзушылық жасау фактiсiн дәлелдейтін құжаттар қоса берiледi" деген сөздермен толықтырылсын; </w:t>
      </w:r>
      <w:r>
        <w:br/>
      </w:r>
      <w:r>
        <w:rPr>
          <w:rFonts w:ascii="Times New Roman"/>
          <w:b w:val="false"/>
          <w:i w:val="false"/>
          <w:color w:val="000000"/>
          <w:sz w:val="28"/>
        </w:rPr>
        <w:t xml:space="preserve">
      төртiншi бөлiк "туралы хаттамаға" деген сөздерден кейiн "осы бапта көзделген жағдайларды қоспағанда," деген сөздермен толықтырылсын; </w:t>
      </w:r>
      <w:r>
        <w:br/>
      </w:r>
      <w:r>
        <w:rPr>
          <w:rFonts w:ascii="Times New Roman"/>
          <w:b w:val="false"/>
          <w:i w:val="false"/>
          <w:color w:val="000000"/>
          <w:sz w:val="28"/>
        </w:rPr>
        <w:t xml:space="preserve">
      мынадай мазмұндағы 4-1 бөлiгiмен толықтырылсын: </w:t>
      </w:r>
      <w:r>
        <w:br/>
      </w:r>
      <w:r>
        <w:rPr>
          <w:rFonts w:ascii="Times New Roman"/>
          <w:b w:val="false"/>
          <w:i w:val="false"/>
          <w:color w:val="000000"/>
          <w:sz w:val="28"/>
        </w:rPr>
        <w:t xml:space="preserve">
      "4-1. Соттар қарайтын әкiмшiлiк құқық бұзушылықтар туралы iстер бойынша, тиiстi түрде хабарланған әкiмшiлiк құқық бұзушылық жасаған адам жоқ болған немесе келмеген жағдайда әкiмшiлiк құқық бұзушылық туралы хаттамаға, әкiмшiлiк құқық бұзушылық жасаған адамның жоқтығы немесе келмеуі туралы белгі қоя отырып, оны толтырған адам қол қояды."; </w:t>
      </w:r>
      <w:r>
        <w:br/>
      </w:r>
      <w:r>
        <w:rPr>
          <w:rFonts w:ascii="Times New Roman"/>
          <w:b w:val="false"/>
          <w:i w:val="false"/>
          <w:color w:val="000000"/>
          <w:sz w:val="28"/>
        </w:rPr>
        <w:t xml:space="preserve">
      алтыншы бөлiк мынадай редакцияда жазылсын: </w:t>
      </w:r>
      <w:r>
        <w:br/>
      </w:r>
      <w:r>
        <w:rPr>
          <w:rFonts w:ascii="Times New Roman"/>
          <w:b w:val="false"/>
          <w:i w:val="false"/>
          <w:color w:val="000000"/>
          <w:sz w:val="28"/>
        </w:rPr>
        <w:t xml:space="preserve">
      "6. Өздерiне қатысты iс қозғалған жеке адамға, заңды тұлғаның заңды өкiлiне, сондай-ақ жәбiрленушiге әкiмшiлiк құқық бұзушылық туралы хаттама жасалғаннан кейiн, осы бөлiкте көзделген жағдайларды қоспағанда, оның көшiрмесiн қол қойғыза отырып дереу тапсырады. </w:t>
      </w:r>
      <w:r>
        <w:br/>
      </w:r>
      <w:r>
        <w:rPr>
          <w:rFonts w:ascii="Times New Roman"/>
          <w:b w:val="false"/>
          <w:i w:val="false"/>
          <w:color w:val="000000"/>
          <w:sz w:val="28"/>
        </w:rPr>
        <w:t xml:space="preserve">
      Осы баптың 4-1 бөлiгiнде көзделген жағдайларда әкiмшiлiк құқық бұзушылық туралы хаттама іс қозғалған адамға хабарлана отырып тапсырмалы пошта арқылы жiберiледі."; </w:t>
      </w:r>
    </w:p>
    <w:p>
      <w:pPr>
        <w:spacing w:after="0"/>
        <w:ind w:left="0"/>
        <w:jc w:val="both"/>
      </w:pPr>
      <w:r>
        <w:rPr>
          <w:rFonts w:ascii="Times New Roman"/>
          <w:b w:val="false"/>
          <w:i w:val="false"/>
          <w:color w:val="000000"/>
          <w:sz w:val="28"/>
        </w:rPr>
        <w:t xml:space="preserve">      407) 636-бапта: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"79-2," "135," деген сандар алынып тасталсын; </w:t>
      </w:r>
      <w:r>
        <w:br/>
      </w:r>
      <w:r>
        <w:rPr>
          <w:rFonts w:ascii="Times New Roman"/>
          <w:b w:val="false"/>
          <w:i w:val="false"/>
          <w:color w:val="000000"/>
          <w:sz w:val="28"/>
        </w:rPr>
        <w:t xml:space="preserve">
      "462 (үшiншi бөлiгi)" деген сөздер "462 (екiншi және үшiншi бөліктерi), 463 (1-1 бөлiгi)" деген сөздермен ауыстырылсын; </w:t>
      </w:r>
      <w:r>
        <w:br/>
      </w:r>
      <w:r>
        <w:rPr>
          <w:rFonts w:ascii="Times New Roman"/>
          <w:b w:val="false"/>
          <w:i w:val="false"/>
          <w:color w:val="000000"/>
          <w:sz w:val="28"/>
        </w:rPr>
        <w:t xml:space="preserve">
      "468 (екiншi бөлiгі)" деген сөздер "468 (бiрiншi және екiншi бөлiктерi)" деген сөздермен ауыстырылсын; </w:t>
      </w:r>
      <w:r>
        <w:br/>
      </w:r>
      <w:r>
        <w:rPr>
          <w:rFonts w:ascii="Times New Roman"/>
          <w:b w:val="false"/>
          <w:i w:val="false"/>
          <w:color w:val="000000"/>
          <w:sz w:val="28"/>
        </w:rPr>
        <w:t xml:space="preserve">
      "521" деген сандардан кейiн ", 524" деген сандармен толықтырылсын; </w:t>
      </w:r>
      <w:r>
        <w:br/>
      </w:r>
      <w:r>
        <w:rPr>
          <w:rFonts w:ascii="Times New Roman"/>
          <w:b w:val="false"/>
          <w:i w:val="false"/>
          <w:color w:val="000000"/>
          <w:sz w:val="28"/>
        </w:rPr>
        <w:t xml:space="preserve">
      бесiншi абзацта "462 (үшiншi бөлiгі)" деген сөздер "462 (екiншi, үшiншi бөлiктерi)" деген сөздермен ауыстырылсын;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"cу қорын пайдалану мен қорғау саласындағы уәкiлеттi органның (124 (бiрiншi бөлiгі), 278 (бiрiншi бөлiгі), 356-баптар);"; </w:t>
      </w:r>
      <w:r>
        <w:br/>
      </w:r>
      <w:r>
        <w:rPr>
          <w:rFonts w:ascii="Times New Roman"/>
          <w:b w:val="false"/>
          <w:i w:val="false"/>
          <w:color w:val="000000"/>
          <w:sz w:val="28"/>
        </w:rPr>
        <w:t xml:space="preserve">
      алтыншы абзацтан кейiн мынадай мазмұндағы абзацпен толықтырылсын: </w:t>
      </w:r>
      <w:r>
        <w:br/>
      </w:r>
      <w:r>
        <w:rPr>
          <w:rFonts w:ascii="Times New Roman"/>
          <w:b w:val="false"/>
          <w:i w:val="false"/>
          <w:color w:val="000000"/>
          <w:sz w:val="28"/>
        </w:rPr>
        <w:t xml:space="preserve">
      "мал дәрiгерлiк саласындағы уәкiлеттi органның (357-1, 310-баптар);"; </w:t>
      </w:r>
      <w:r>
        <w:br/>
      </w:r>
      <w:r>
        <w:rPr>
          <w:rFonts w:ascii="Times New Roman"/>
          <w:b w:val="false"/>
          <w:i w:val="false"/>
          <w:color w:val="000000"/>
          <w:sz w:val="28"/>
        </w:rPr>
        <w:t xml:space="preserve">
      сегiзiншi абзацта "бақылау органдарының (" деген сөздерден кейiн "(246 (екiншi бөлiгі)" деген сөздермен толықтырылсын; </w:t>
      </w:r>
      <w:r>
        <w:br/>
      </w:r>
      <w:r>
        <w:rPr>
          <w:rFonts w:ascii="Times New Roman"/>
          <w:b w:val="false"/>
          <w:i w:val="false"/>
          <w:color w:val="000000"/>
          <w:sz w:val="28"/>
        </w:rPr>
        <w:t xml:space="preserve">
      оныншы абзацта "329 (екінші бөлiгi)" деген сөздер алынып тасталсын; </w:t>
      </w:r>
      <w:r>
        <w:br/>
      </w:r>
      <w:r>
        <w:rPr>
          <w:rFonts w:ascii="Times New Roman"/>
          <w:b w:val="false"/>
          <w:i w:val="false"/>
          <w:color w:val="000000"/>
          <w:sz w:val="28"/>
        </w:rPr>
        <w:t xml:space="preserve">
      он бiрiншi абзацта "қоғамдық келiсiм" деген сөздер "спорт" деген сөздермен ауыстырылсын; </w:t>
      </w:r>
      <w:r>
        <w:br/>
      </w:r>
      <w:r>
        <w:rPr>
          <w:rFonts w:ascii="Times New Roman"/>
          <w:b w:val="false"/>
          <w:i w:val="false"/>
          <w:color w:val="000000"/>
          <w:sz w:val="28"/>
        </w:rPr>
        <w:t xml:space="preserve">
      он екiншi абзацта "және демография" деген сөздер алынып тасталсын; </w:t>
      </w:r>
      <w:r>
        <w:br/>
      </w:r>
      <w:r>
        <w:rPr>
          <w:rFonts w:ascii="Times New Roman"/>
          <w:b w:val="false"/>
          <w:i w:val="false"/>
          <w:color w:val="000000"/>
          <w:sz w:val="28"/>
        </w:rPr>
        <w:t xml:space="preserve">
      он төртiншi абзацта "139 (екiншi бөлiгi)" деген сөздер алынып тасталсын; </w:t>
      </w:r>
      <w:r>
        <w:br/>
      </w:r>
      <w:r>
        <w:rPr>
          <w:rFonts w:ascii="Times New Roman"/>
          <w:b w:val="false"/>
          <w:i w:val="false"/>
          <w:color w:val="000000"/>
          <w:sz w:val="28"/>
        </w:rPr>
        <w:t xml:space="preserve">
      он сегізiншi абзацта: </w:t>
      </w:r>
      <w:r>
        <w:br/>
      </w:r>
      <w:r>
        <w:rPr>
          <w:rFonts w:ascii="Times New Roman"/>
          <w:b w:val="false"/>
          <w:i w:val="false"/>
          <w:color w:val="000000"/>
          <w:sz w:val="28"/>
        </w:rPr>
        <w:t xml:space="preserve">
      "161 (үшіншi бөлiгі)" деген сөздер "161 (төртiншi және бесiншi бөлiктерi)" деген сөздермен ауыстырылсын; </w:t>
      </w:r>
      <w:r>
        <w:br/>
      </w:r>
      <w:r>
        <w:rPr>
          <w:rFonts w:ascii="Times New Roman"/>
          <w:b w:val="false"/>
          <w:i w:val="false"/>
          <w:color w:val="000000"/>
          <w:sz w:val="28"/>
        </w:rPr>
        <w:t xml:space="preserve">
      "329 (екiншi бөлiгi)" деген сөздер алынып тасталсын; </w:t>
      </w:r>
      <w:r>
        <w:br/>
      </w:r>
      <w:r>
        <w:rPr>
          <w:rFonts w:ascii="Times New Roman"/>
          <w:b w:val="false"/>
          <w:i w:val="false"/>
          <w:color w:val="000000"/>
          <w:sz w:val="28"/>
        </w:rPr>
        <w:t xml:space="preserve">
      он тоғызыншы абзацта "491 (екiншi бөлiгi), 492 (екiншi бөлiгi), 493 (екiншi бөлiгі), 494 (екiншi, үшiншi бөлiктерi), 496 (екiншi бөлiгi), 498 (екiншi бөлiгі), 501" деген сөздер "357-1, 492 (екiншi бөлігі), 494 (екiншi бөлiгi), 496 (екiншi бөлiгi), 498 (екiншi бөлiгi)" деген сөздермен ауыстырылсын; </w:t>
      </w:r>
      <w:r>
        <w:br/>
      </w:r>
      <w:r>
        <w:rPr>
          <w:rFonts w:ascii="Times New Roman"/>
          <w:b w:val="false"/>
          <w:i w:val="false"/>
          <w:color w:val="000000"/>
          <w:sz w:val="28"/>
        </w:rPr>
        <w:t xml:space="preserve">
      жиырмасыншы абзацта "137, 356, 442, 445, 447, 447-1, 447-2, 447-3, 447-4, 461, (6-1 бөлiгі), 463 (екiншi және үшiншi бөлiктерi), 467-1, 477 (үшiншi бөлiгi), 491 (екiншi бөлiгi), 493 (екінші бөлiгi), 496 (екiншi бөлiгi), 498 (екiншi бөлiгi)" деген сөздер "356, 357-1, 442, 445, 463 (екiншi және үшiншi бөлiктерi)" деген сандармен ауыстырылсын; </w:t>
      </w:r>
      <w:r>
        <w:br/>
      </w:r>
      <w:r>
        <w:rPr>
          <w:rFonts w:ascii="Times New Roman"/>
          <w:b w:val="false"/>
          <w:i w:val="false"/>
          <w:color w:val="000000"/>
          <w:sz w:val="28"/>
        </w:rPr>
        <w:t xml:space="preserve">
      жиырма бiрiншi абзацта "(329 (екiншi бөлiгі), 329-1 (екiншi бөлiгi), 356, 453 (екiншi бөлiгі), 454 (бiрiншi-үшiншi бөліктерi), 477 (үшiншi бөлiгi)" деген сөздер "356, 357-1, 357-2 (екiншi бөлiгi), 453 (екiншi бөлiгі), 454 (бiрiншi-үшiншi бөлiктерi), 463 (екiншi және үшiншi бөлiктерi), 467-1" деген сөздермен ауыстырылсын; </w:t>
      </w:r>
      <w:r>
        <w:br/>
      </w:r>
      <w:r>
        <w:rPr>
          <w:rFonts w:ascii="Times New Roman"/>
          <w:b w:val="false"/>
          <w:i w:val="false"/>
          <w:color w:val="000000"/>
          <w:sz w:val="28"/>
        </w:rPr>
        <w:t xml:space="preserve">
      жиырма төртiншi абзацта "138," деген сандар алынып тасталсын; </w:t>
      </w:r>
      <w:r>
        <w:br/>
      </w:r>
      <w:r>
        <w:rPr>
          <w:rFonts w:ascii="Times New Roman"/>
          <w:b w:val="false"/>
          <w:i w:val="false"/>
          <w:color w:val="000000"/>
          <w:sz w:val="28"/>
        </w:rPr>
        <w:t xml:space="preserve">
      жиырма алтыншы абзац мынадай редакцияда жазылсын: </w:t>
      </w:r>
      <w:r>
        <w:br/>
      </w:r>
      <w:r>
        <w:rPr>
          <w:rFonts w:ascii="Times New Roman"/>
          <w:b w:val="false"/>
          <w:i w:val="false"/>
          <w:color w:val="000000"/>
          <w:sz w:val="28"/>
        </w:rPr>
        <w:t xml:space="preserve">
      "қаржы полициясы органдарының (140 (екiншi бөлiгi), 143, 151, 153-157, 159 (екiншi бөлiгі), 161 (төртiншi және бесiншi бөлiктерi), 162, 163, 176 (бiрiншi бөлiгi), 179, 195, 200, 203, 211, 213, 214, 217, 355, 357-1, 357-2 (бiрiншi бөлiгi), 357-3, 514-519, 521, 522, 529, 532-535-баптар);"; </w:t>
      </w:r>
      <w:r>
        <w:br/>
      </w:r>
      <w:r>
        <w:rPr>
          <w:rFonts w:ascii="Times New Roman"/>
          <w:b w:val="false"/>
          <w:i w:val="false"/>
          <w:color w:val="000000"/>
          <w:sz w:val="28"/>
        </w:rPr>
        <w:t xml:space="preserve">
      жиырма жетiншi абзацта: </w:t>
      </w:r>
      <w:r>
        <w:br/>
      </w:r>
      <w:r>
        <w:rPr>
          <w:rFonts w:ascii="Times New Roman"/>
          <w:b w:val="false"/>
          <w:i w:val="false"/>
          <w:color w:val="000000"/>
          <w:sz w:val="28"/>
        </w:rPr>
        <w:t xml:space="preserve">
      "137, 138," деген сандар алынып тасталсын; </w:t>
      </w:r>
      <w:r>
        <w:br/>
      </w:r>
      <w:r>
        <w:rPr>
          <w:rFonts w:ascii="Times New Roman"/>
          <w:b w:val="false"/>
          <w:i w:val="false"/>
          <w:color w:val="000000"/>
          <w:sz w:val="28"/>
        </w:rPr>
        <w:t xml:space="preserve">
      "214," деген сандардан кейiн "357-1," деген сандармен толықтырылсын; </w:t>
      </w:r>
      <w:r>
        <w:br/>
      </w:r>
      <w:r>
        <w:rPr>
          <w:rFonts w:ascii="Times New Roman"/>
          <w:b w:val="false"/>
          <w:i w:val="false"/>
          <w:color w:val="000000"/>
          <w:sz w:val="28"/>
        </w:rPr>
        <w:t xml:space="preserve">
      жиырма сегізiншi абзацта: </w:t>
      </w:r>
      <w:r>
        <w:br/>
      </w:r>
      <w:r>
        <w:rPr>
          <w:rFonts w:ascii="Times New Roman"/>
          <w:b w:val="false"/>
          <w:i w:val="false"/>
          <w:color w:val="000000"/>
          <w:sz w:val="28"/>
        </w:rPr>
        <w:t xml:space="preserve">
      "413-419," деген сандар "413-415, 417, 418," деген сандармен ауыстырылсын; </w:t>
      </w:r>
      <w:r>
        <w:br/>
      </w:r>
      <w:r>
        <w:rPr>
          <w:rFonts w:ascii="Times New Roman"/>
          <w:b w:val="false"/>
          <w:i w:val="false"/>
          <w:color w:val="000000"/>
          <w:sz w:val="28"/>
        </w:rPr>
        <w:t xml:space="preserve">
      "436 (екiншi бөлiгi), 437" деген сөздер алынып тасталсын; </w:t>
      </w:r>
      <w:r>
        <w:br/>
      </w:r>
      <w:r>
        <w:rPr>
          <w:rFonts w:ascii="Times New Roman"/>
          <w:b w:val="false"/>
          <w:i w:val="false"/>
          <w:color w:val="000000"/>
          <w:sz w:val="28"/>
        </w:rPr>
        <w:t xml:space="preserve">
      жиырма тоғызыншы абзацта: </w:t>
      </w:r>
      <w:r>
        <w:br/>
      </w:r>
      <w:r>
        <w:rPr>
          <w:rFonts w:ascii="Times New Roman"/>
          <w:b w:val="false"/>
          <w:i w:val="false"/>
          <w:color w:val="000000"/>
          <w:sz w:val="28"/>
        </w:rPr>
        <w:t xml:space="preserve">
      "137, 148," деген сандар алынып тасталсын; </w:t>
      </w:r>
      <w:r>
        <w:br/>
      </w:r>
      <w:r>
        <w:rPr>
          <w:rFonts w:ascii="Times New Roman"/>
          <w:b w:val="false"/>
          <w:i w:val="false"/>
          <w:color w:val="000000"/>
          <w:sz w:val="28"/>
        </w:rPr>
        <w:t xml:space="preserve">
      "356," деген сандардан кейiн "357-1, 357-4," деген сөздермен толықтырылсын; </w:t>
      </w:r>
      <w:r>
        <w:br/>
      </w:r>
      <w:r>
        <w:rPr>
          <w:rFonts w:ascii="Times New Roman"/>
          <w:b w:val="false"/>
          <w:i w:val="false"/>
          <w:color w:val="000000"/>
          <w:sz w:val="28"/>
        </w:rPr>
        <w:t xml:space="preserve">
      отызыншы абзацта: </w:t>
      </w:r>
      <w:r>
        <w:br/>
      </w:r>
      <w:r>
        <w:rPr>
          <w:rFonts w:ascii="Times New Roman"/>
          <w:b w:val="false"/>
          <w:i w:val="false"/>
          <w:color w:val="000000"/>
          <w:sz w:val="28"/>
        </w:rPr>
        <w:t xml:space="preserve">
      "137, 138, 139 (екiншi бөлiгі), 140 (екiнші бөлiгi), 149, 150, 152" деген сөздер "140 (екіншi бөлiгi)" деген сандармен ауыстырылсын; </w:t>
      </w:r>
      <w:r>
        <w:br/>
      </w:r>
      <w:r>
        <w:rPr>
          <w:rFonts w:ascii="Times New Roman"/>
          <w:b w:val="false"/>
          <w:i w:val="false"/>
          <w:color w:val="000000"/>
          <w:sz w:val="28"/>
        </w:rPr>
        <w:t xml:space="preserve">
      "356," деген сандардан кейiн "356-1, 357-1, 357-2 (екiншi бөлiгi), 357-3" деген сөздермен толықтырылсын; </w:t>
      </w:r>
      <w:r>
        <w:br/>
      </w:r>
      <w:r>
        <w:rPr>
          <w:rFonts w:ascii="Times New Roman"/>
          <w:b w:val="false"/>
          <w:i w:val="false"/>
          <w:color w:val="000000"/>
          <w:sz w:val="28"/>
        </w:rPr>
        <w:t xml:space="preserve">
      "436 (екiншi бөлiгі), 437," деген сөздер алынып тасталсын; </w:t>
      </w:r>
      <w:r>
        <w:br/>
      </w:r>
      <w:r>
        <w:rPr>
          <w:rFonts w:ascii="Times New Roman"/>
          <w:b w:val="false"/>
          <w:i w:val="false"/>
          <w:color w:val="000000"/>
          <w:sz w:val="28"/>
        </w:rPr>
        <w:t xml:space="preserve">
      отыз бiрiншi абзацта: </w:t>
      </w:r>
      <w:r>
        <w:br/>
      </w:r>
      <w:r>
        <w:rPr>
          <w:rFonts w:ascii="Times New Roman"/>
          <w:b w:val="false"/>
          <w:i w:val="false"/>
          <w:color w:val="000000"/>
          <w:sz w:val="28"/>
        </w:rPr>
        <w:t xml:space="preserve">
      "149, 150" деген сандар алынып тасталсын; </w:t>
      </w:r>
      <w:r>
        <w:br/>
      </w:r>
      <w:r>
        <w:rPr>
          <w:rFonts w:ascii="Times New Roman"/>
          <w:b w:val="false"/>
          <w:i w:val="false"/>
          <w:color w:val="000000"/>
          <w:sz w:val="28"/>
        </w:rPr>
        <w:t xml:space="preserve">
      "356" деген сандардан кейiн ", 357-3" деген сандармен толықтырылсын; </w:t>
      </w:r>
      <w:r>
        <w:br/>
      </w:r>
      <w:r>
        <w:rPr>
          <w:rFonts w:ascii="Times New Roman"/>
          <w:b w:val="false"/>
          <w:i w:val="false"/>
          <w:color w:val="000000"/>
          <w:sz w:val="28"/>
        </w:rPr>
        <w:t xml:space="preserve">
      отыз бiрiншi абзацтан кейiн мынадай мазмұндағы абзацпен толықтырылсын: </w:t>
      </w:r>
      <w:r>
        <w:br/>
      </w:r>
      <w:r>
        <w:rPr>
          <w:rFonts w:ascii="Times New Roman"/>
          <w:b w:val="false"/>
          <w:i w:val="false"/>
          <w:color w:val="000000"/>
          <w:sz w:val="28"/>
        </w:rPr>
        <w:t xml:space="preserve">
      "мемлекеттiк монополия саласындағы уәкiлетті органның (147-1-бабы);"; </w:t>
      </w:r>
      <w:r>
        <w:br/>
      </w:r>
      <w:r>
        <w:rPr>
          <w:rFonts w:ascii="Times New Roman"/>
          <w:b w:val="false"/>
          <w:i w:val="false"/>
          <w:color w:val="000000"/>
          <w:sz w:val="28"/>
        </w:rPr>
        <w:t xml:space="preserve">
      отыз екінші абзацта: </w:t>
      </w:r>
      <w:r>
        <w:br/>
      </w:r>
      <w:r>
        <w:rPr>
          <w:rFonts w:ascii="Times New Roman"/>
          <w:b w:val="false"/>
          <w:i w:val="false"/>
          <w:color w:val="000000"/>
          <w:sz w:val="28"/>
        </w:rPr>
        <w:t xml:space="preserve">
      "149, 150," деген сандар алынып тасталсын; </w:t>
      </w:r>
      <w:r>
        <w:br/>
      </w:r>
      <w:r>
        <w:rPr>
          <w:rFonts w:ascii="Times New Roman"/>
          <w:b w:val="false"/>
          <w:i w:val="false"/>
          <w:color w:val="000000"/>
          <w:sz w:val="28"/>
        </w:rPr>
        <w:t xml:space="preserve">
      "356," деген саннан кейiн "357-3," деген сандармен толықтырылсын; </w:t>
      </w:r>
      <w:r>
        <w:br/>
      </w:r>
      <w:r>
        <w:rPr>
          <w:rFonts w:ascii="Times New Roman"/>
          <w:b w:val="false"/>
          <w:i w:val="false"/>
          <w:color w:val="000000"/>
          <w:sz w:val="28"/>
        </w:rPr>
        <w:t xml:space="preserve">
      отыз үшiншi абзац мынадай редакцияда жазылсын: </w:t>
      </w:r>
      <w:r>
        <w:br/>
      </w:r>
      <w:r>
        <w:rPr>
          <w:rFonts w:ascii="Times New Roman"/>
          <w:b w:val="false"/>
          <w:i w:val="false"/>
          <w:color w:val="000000"/>
          <w:sz w:val="28"/>
        </w:rPr>
        <w:t xml:space="preserve">
      "техникалық реттеу және өлшем бiрлiгін қамтамасыз ету саласындағы органдар мен оның аумақтық органдарының (161 (төртiншi бөлiгі), 356, 496 (екiншi бөлiгі), 501-баптар);"; </w:t>
      </w:r>
      <w:r>
        <w:br/>
      </w:r>
      <w:r>
        <w:rPr>
          <w:rFonts w:ascii="Times New Roman"/>
          <w:b w:val="false"/>
          <w:i w:val="false"/>
          <w:color w:val="000000"/>
          <w:sz w:val="28"/>
        </w:rPr>
        <w:t xml:space="preserve">
      отыз төртiншi абзац мынадай редакцияда жазылсын: </w:t>
      </w:r>
      <w:r>
        <w:br/>
      </w:r>
      <w:r>
        <w:rPr>
          <w:rFonts w:ascii="Times New Roman"/>
          <w:b w:val="false"/>
          <w:i w:val="false"/>
          <w:color w:val="000000"/>
          <w:sz w:val="28"/>
        </w:rPr>
        <w:t xml:space="preserve">
      "зияткерлiк меншiк құқықтарын қорғау жөнiндегi органдардың (129, 356-баптар);"; </w:t>
      </w:r>
      <w:r>
        <w:br/>
      </w:r>
      <w:r>
        <w:rPr>
          <w:rFonts w:ascii="Times New Roman"/>
          <w:b w:val="false"/>
          <w:i w:val="false"/>
          <w:color w:val="000000"/>
          <w:sz w:val="28"/>
        </w:rPr>
        <w:t xml:space="preserve">
      отыз төртiншi абзацтан кейiн мынадай мазмұндағы абзацпен толықтырылсын: </w:t>
      </w:r>
      <w:r>
        <w:br/>
      </w:r>
      <w:r>
        <w:rPr>
          <w:rFonts w:ascii="Times New Roman"/>
          <w:b w:val="false"/>
          <w:i w:val="false"/>
          <w:color w:val="000000"/>
          <w:sz w:val="28"/>
        </w:rPr>
        <w:t xml:space="preserve">
      "заңды тұлғаларды, азаматтық хал актiлерiн мемлекеттік тiркеу, бағалау қызметiн реттеу, Қазақстан Республикасының азаматтарын тiркеу мен құжаттамалау саласындағы уәкiлетті мемлекеттiк органның (356, 357-1, 357-4, 376-баптар);"; </w:t>
      </w:r>
      <w:r>
        <w:br/>
      </w:r>
      <w:r>
        <w:rPr>
          <w:rFonts w:ascii="Times New Roman"/>
          <w:b w:val="false"/>
          <w:i w:val="false"/>
          <w:color w:val="000000"/>
          <w:sz w:val="28"/>
        </w:rPr>
        <w:t xml:space="preserve">
      отыз жетiншi абзацта "139," деген сандар алынып тасталсын; </w:t>
      </w:r>
      <w:r>
        <w:br/>
      </w:r>
      <w:r>
        <w:rPr>
          <w:rFonts w:ascii="Times New Roman"/>
          <w:b w:val="false"/>
          <w:i w:val="false"/>
          <w:color w:val="000000"/>
          <w:sz w:val="28"/>
        </w:rPr>
        <w:t xml:space="preserve">
      қырықыншы абзацта "Қазақстан Республикасы Президентiнiң күзет қызметiнiң," деген сөздер алынып тасталсын; </w:t>
      </w:r>
      <w:r>
        <w:br/>
      </w:r>
      <w:r>
        <w:rPr>
          <w:rFonts w:ascii="Times New Roman"/>
          <w:b w:val="false"/>
          <w:i w:val="false"/>
          <w:color w:val="000000"/>
          <w:sz w:val="28"/>
        </w:rPr>
        <w:t xml:space="preserve">
      қырықыншы абзацтан кейiн мынадай мазмұндағы абзацпен толықтырылсын: </w:t>
      </w:r>
      <w:r>
        <w:br/>
      </w:r>
      <w:r>
        <w:rPr>
          <w:rFonts w:ascii="Times New Roman"/>
          <w:b w:val="false"/>
          <w:i w:val="false"/>
          <w:color w:val="000000"/>
          <w:sz w:val="28"/>
        </w:rPr>
        <w:t xml:space="preserve">
      "Қазақстан Республикасы Президентiнің күзет қызметінің (күзетілетін адамдардың қауiпсiздігін қамтамасыз ету бойынша күзету iс-шараларын жүргiзу кезінде жасалған құқық бұзушылықтар туралы);";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"137, 138," деген сандар алынып тасталсын; </w:t>
      </w:r>
      <w:r>
        <w:br/>
      </w:r>
      <w:r>
        <w:rPr>
          <w:rFonts w:ascii="Times New Roman"/>
          <w:b w:val="false"/>
          <w:i w:val="false"/>
          <w:color w:val="000000"/>
          <w:sz w:val="28"/>
        </w:rPr>
        <w:t xml:space="preserve">
      "188" деген сандардан кейiн ", 357-1" деген сандармен толықтырылсын;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төртiншi абзацы алынып тасталсын; </w:t>
      </w:r>
      <w:r>
        <w:br/>
      </w:r>
      <w:r>
        <w:rPr>
          <w:rFonts w:ascii="Times New Roman"/>
          <w:b w:val="false"/>
          <w:i w:val="false"/>
          <w:color w:val="000000"/>
          <w:sz w:val="28"/>
        </w:rPr>
        <w:t xml:space="preserve">
      алтыншы абзацта "125, 126," деген сандар алынып тасталсын; </w:t>
      </w:r>
    </w:p>
    <w:p>
      <w:pPr>
        <w:spacing w:after="0"/>
        <w:ind w:left="0"/>
        <w:jc w:val="both"/>
      </w:pPr>
      <w:r>
        <w:rPr>
          <w:rFonts w:ascii="Times New Roman"/>
          <w:b w:val="false"/>
          <w:i w:val="false"/>
          <w:color w:val="000000"/>
          <w:sz w:val="28"/>
        </w:rPr>
        <w:t xml:space="preserve">      407) 637-баптың бiрiншi бөлігінде "150, 151, 152, 342-352, 353, 366, 375" деген сандар "151, 342-352, 353, 356-1, 357-3, 366, 375, 381-1" деген сандармен ауыстырылсын; </w:t>
      </w:r>
    </w:p>
    <w:p>
      <w:pPr>
        <w:spacing w:after="0"/>
        <w:ind w:left="0"/>
        <w:jc w:val="both"/>
      </w:pPr>
      <w:r>
        <w:rPr>
          <w:rFonts w:ascii="Times New Roman"/>
          <w:b w:val="false"/>
          <w:i w:val="false"/>
          <w:color w:val="000000"/>
          <w:sz w:val="28"/>
        </w:rPr>
        <w:t xml:space="preserve">      408) 638-бапта: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"анықталғаннан" деген сөз "ашылғаннан" деген сөзбен ауыстырылсын; </w:t>
      </w:r>
      <w:r>
        <w:br/>
      </w:r>
      <w:r>
        <w:rPr>
          <w:rFonts w:ascii="Times New Roman"/>
          <w:b w:val="false"/>
          <w:i w:val="false"/>
          <w:color w:val="000000"/>
          <w:sz w:val="28"/>
        </w:rPr>
        <w:t xml:space="preserve">
      "бұзушылық бойынша," деген сөздерден кейiн "сондай-ақ техникалық реттеу және өлшем бiрлігін қамтамасыз ету саласында" деген сөздермен толықтырылсын; </w:t>
      </w:r>
      <w:r>
        <w:br/>
      </w:r>
      <w:r>
        <w:rPr>
          <w:rFonts w:ascii="Times New Roman"/>
          <w:b w:val="false"/>
          <w:i w:val="false"/>
          <w:color w:val="000000"/>
          <w:sz w:val="28"/>
        </w:rPr>
        <w:t xml:space="preserve">
      екіншi бөлiкте "анықталған кезден бастап үш" деген сөздер "оны жасаған адам ашылған кезден бастап үш тәулiк iшiнде, ал осы Кодекстiң 182, 187 және 188-баптарында көзделген әкiмшiлiк құқық бұзушылықтар бойынша он" деген сөздермен ауыстырылсын; </w:t>
      </w:r>
      <w:r>
        <w:br/>
      </w:r>
      <w:r>
        <w:rPr>
          <w:rFonts w:ascii="Times New Roman"/>
          <w:b w:val="false"/>
          <w:i w:val="false"/>
          <w:color w:val="000000"/>
          <w:sz w:val="28"/>
        </w:rPr>
        <w:t xml:space="preserve">
      мынадай мазмұндағы бесiншi бөлiкпен толықтырылсын: </w:t>
      </w:r>
      <w:r>
        <w:br/>
      </w:r>
      <w:r>
        <w:rPr>
          <w:rFonts w:ascii="Times New Roman"/>
          <w:b w:val="false"/>
          <w:i w:val="false"/>
          <w:color w:val="000000"/>
          <w:sz w:val="28"/>
        </w:rPr>
        <w:t xml:space="preserve">
      "5. Әкiмшілiк құқық бұзушылықтар туралы материалдар бойынша дәлелдемелер ретiнде құқық бұзу фактiсiн және құқық бұзушының жеке басын дәйекті анықтауға мүмкіндiк беретін сертификатталған бақылаулы-өлшем құралдарының, фото-бейне аппараттарының көрсеткіштерi қолданылған жағдайда әкiмшілік құқық бұзушылық туралы хаттама ол болмаған жағдайда толтырылуы мүмкін."; </w:t>
      </w:r>
    </w:p>
    <w:p>
      <w:pPr>
        <w:spacing w:after="0"/>
        <w:ind w:left="0"/>
        <w:jc w:val="both"/>
      </w:pPr>
      <w:r>
        <w:rPr>
          <w:rFonts w:ascii="Times New Roman"/>
          <w:b w:val="false"/>
          <w:i w:val="false"/>
          <w:color w:val="000000"/>
          <w:sz w:val="28"/>
        </w:rPr>
        <w:t xml:space="preserve">      409) 639-бапта: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Ескерту немесе егер ол бес айлық есептiк көрсеткіштен аспайтын мөлшерде айыппұл түрiнде әкiмшiлiк жаза қолдануға әкеп соғатын әкiмшілiк құқық бұзушылық жасалған жағдайда және адам (жеке тұлға, заңды тұлғаны басқару функциясын жүзеге асыратын орган немесе адам) құқық бұзушылық жасау фактісін мойындаса, онда әкiмшілік құқық бұзушылық туралы хаттама жасалмайды, ал ескерту ресiмделедi немесе айыппұл түрiнде жаза қолданылған жағдайда қатаң қаржылық есеп-қисап құжаты болып табылатын белгiленген үлгiдегі түбiртек берудi соған уәкілеттік берiлген адам әкімшілік құқық бұзушылық жасалған жерде жүзеге асырады."; </w:t>
      </w:r>
      <w:r>
        <w:br/>
      </w:r>
      <w:r>
        <w:rPr>
          <w:rFonts w:ascii="Times New Roman"/>
          <w:b w:val="false"/>
          <w:i w:val="false"/>
          <w:color w:val="000000"/>
          <w:sz w:val="28"/>
        </w:rPr>
        <w:t xml:space="preserve">
      мынадай мазмұндағы 1-1-бөлiкпен толықтырылсын: </w:t>
      </w:r>
      <w:r>
        <w:br/>
      </w:r>
      <w:r>
        <w:rPr>
          <w:rFonts w:ascii="Times New Roman"/>
          <w:b w:val="false"/>
          <w:i w:val="false"/>
          <w:color w:val="000000"/>
          <w:sz w:val="28"/>
        </w:rPr>
        <w:t xml:space="preserve">
      "1-1. Айлық еселiк көрсеткiштен аспайтын мөлшерде айыппұл түрiнде әкімшілiк жаза қолдануға әкеп соғатын әкiмшiлiк құқық бұзушылық жасалған жағдайда, және адам (жеке тұлға, заңды тұлғаны басқару функциясын жүзеге асыратын орган немесе адам) құқық бұзушылық жасау фактiсiн мойындаса, онда әкiмшiлiк құқық бұзушылық туралы хаттама жасалмайды, ал ескерту ресiмделедi немесе айыппұл түрiнде жаза қолданылған жағдайда қатаң қаржылық есеп-қисап құжаты болып табылатын белгіленген үлгiдегi түбiртек берудi соған уәкiлеттiк берiлген адам әкiмшiлiк құқық бұзушылық жасалған жерде жүзеге асырады."; </w:t>
      </w:r>
      <w:r>
        <w:br/>
      </w:r>
      <w:r>
        <w:rPr>
          <w:rFonts w:ascii="Times New Roman"/>
          <w:b w:val="false"/>
          <w:i w:val="false"/>
          <w:color w:val="000000"/>
          <w:sz w:val="28"/>
        </w:rPr>
        <w:t xml:space="preserve">
      екiншi бөлiкте "Азаматтар" деген сөз "Жеке тұлғалар" деген сөздермен ауыстырылсын; </w:t>
      </w:r>
    </w:p>
    <w:p>
      <w:pPr>
        <w:spacing w:after="0"/>
        <w:ind w:left="0"/>
        <w:jc w:val="both"/>
      </w:pPr>
      <w:r>
        <w:rPr>
          <w:rFonts w:ascii="Times New Roman"/>
          <w:b w:val="false"/>
          <w:i w:val="false"/>
          <w:color w:val="000000"/>
          <w:sz w:val="28"/>
        </w:rPr>
        <w:t xml:space="preserve">      410) 642-баптың екiншi бөлiгінде "247," деген сандардан кейiн ", 447, 447-1, 447-3" деген сандармен толықтырылсын; </w:t>
      </w:r>
    </w:p>
    <w:p>
      <w:pPr>
        <w:spacing w:after="0"/>
        <w:ind w:left="0"/>
        <w:jc w:val="both"/>
      </w:pPr>
      <w:r>
        <w:rPr>
          <w:rFonts w:ascii="Times New Roman"/>
          <w:b w:val="false"/>
          <w:i w:val="false"/>
          <w:color w:val="000000"/>
          <w:sz w:val="28"/>
        </w:rPr>
        <w:t xml:space="preserve">      411) 651-баптың бiрiншi бөлiгі мынадай мазмұндағы 3-1) тармақшамен толықтырылсын: </w:t>
      </w:r>
      <w:r>
        <w:br/>
      </w:r>
      <w:r>
        <w:rPr>
          <w:rFonts w:ascii="Times New Roman"/>
          <w:b w:val="false"/>
          <w:i w:val="false"/>
          <w:color w:val="000000"/>
          <w:sz w:val="28"/>
        </w:rPr>
        <w:t xml:space="preserve">
      "3-1) қаралатын iс бойынша iс жүргiзу тiлi;"; </w:t>
      </w:r>
    </w:p>
    <w:p>
      <w:pPr>
        <w:spacing w:after="0"/>
        <w:ind w:left="0"/>
        <w:jc w:val="both"/>
      </w:pPr>
      <w:r>
        <w:rPr>
          <w:rFonts w:ascii="Times New Roman"/>
          <w:b w:val="false"/>
          <w:i w:val="false"/>
          <w:color w:val="000000"/>
          <w:sz w:val="28"/>
        </w:rPr>
        <w:t xml:space="preserve">      412) 678-баптың үшiншi бөлiгінде "Азамат" деген сөз "Жеке тұлға" деген сөздермен ауыстырылсын; </w:t>
      </w:r>
    </w:p>
    <w:p>
      <w:pPr>
        <w:spacing w:after="0"/>
        <w:ind w:left="0"/>
        <w:jc w:val="both"/>
      </w:pPr>
      <w:r>
        <w:rPr>
          <w:rFonts w:ascii="Times New Roman"/>
          <w:b w:val="false"/>
          <w:i w:val="false"/>
          <w:color w:val="000000"/>
          <w:sz w:val="28"/>
        </w:rPr>
        <w:t xml:space="preserve">      413) 697-баптың бiрiншi бөлiгiнде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xml:space="preserve">      414) 709-баптың екiншi бөлiгiнiң бiрiншi абзацы мынадай редакцияда жазылсын: </w:t>
      </w:r>
      <w:r>
        <w:br/>
      </w:r>
      <w:r>
        <w:rPr>
          <w:rFonts w:ascii="Times New Roman"/>
          <w:b w:val="false"/>
          <w:i w:val="false"/>
          <w:color w:val="000000"/>
          <w:sz w:val="28"/>
        </w:rPr>
        <w:t xml:space="preserve">
      "2. Айыппұлды мәжбүрлеп өндiрiп алу туралы қаулыны сот заңды тұлғаның банктік шотынан оның келiсiмiнсiз Қазақстан Республикасының заңнамасында белгіленген тәртіппен ақша алу үшiн банкке немесе банктiк операциялардың жекелеген түрлерiн жүзеге асыратын ұйымға жiбередi."; </w:t>
      </w:r>
    </w:p>
    <w:p>
      <w:pPr>
        <w:spacing w:after="0"/>
        <w:ind w:left="0"/>
        <w:jc w:val="both"/>
      </w:pPr>
      <w:r>
        <w:rPr>
          <w:rFonts w:ascii="Times New Roman"/>
          <w:b w:val="false"/>
          <w:i w:val="false"/>
          <w:color w:val="000000"/>
          <w:sz w:val="28"/>
        </w:rPr>
        <w:t xml:space="preserve">      415) мынадай мазмұндағы 709-1-баппен толықтырылсын; </w:t>
      </w:r>
    </w:p>
    <w:p>
      <w:pPr>
        <w:spacing w:after="0"/>
        <w:ind w:left="0"/>
        <w:jc w:val="both"/>
      </w:pPr>
      <w:r>
        <w:rPr>
          <w:rFonts w:ascii="Times New Roman"/>
          <w:b w:val="false"/>
          <w:i w:val="false"/>
          <w:color w:val="000000"/>
          <w:sz w:val="28"/>
        </w:rPr>
        <w:t xml:space="preserve">      "709-1-бап. Жеке тұлғаға айыппұл салу туралы қаулыны мәжбүрлеп </w:t>
      </w:r>
      <w:r>
        <w:br/>
      </w:r>
      <w:r>
        <w:rPr>
          <w:rFonts w:ascii="Times New Roman"/>
          <w:b w:val="false"/>
          <w:i w:val="false"/>
          <w:color w:val="000000"/>
          <w:sz w:val="28"/>
        </w:rPr>
        <w:t xml:space="preserve">
                  орындату </w:t>
      </w:r>
    </w:p>
    <w:p>
      <w:pPr>
        <w:spacing w:after="0"/>
        <w:ind w:left="0"/>
        <w:jc w:val="both"/>
      </w:pPr>
      <w:r>
        <w:rPr>
          <w:rFonts w:ascii="Times New Roman"/>
          <w:b w:val="false"/>
          <w:i w:val="false"/>
          <w:color w:val="000000"/>
          <w:sz w:val="28"/>
        </w:rPr>
        <w:t xml:space="preserve">      1. Әкiмшiлiк жаза қолданған орган (лауазымды адам) айыппұл салу туралы қаулыны осы Кодекстiң 703-бабында белгіленген мерзiмнен кешiктiрмей сотқа жiберуi мүмкiн. </w:t>
      </w:r>
      <w:r>
        <w:br/>
      </w:r>
      <w:r>
        <w:rPr>
          <w:rFonts w:ascii="Times New Roman"/>
          <w:b w:val="false"/>
          <w:i w:val="false"/>
          <w:color w:val="000000"/>
          <w:sz w:val="28"/>
        </w:rPr>
        <w:t xml:space="preserve">
      2. Сотқа белгіленген мерзiмдi өткiзiп алып жiберiлген айыппұл салу туралы қаулыны сот қайтарады, бұл туралы ұйғарым шығарылады. </w:t>
      </w:r>
      <w:r>
        <w:br/>
      </w:r>
      <w:r>
        <w:rPr>
          <w:rFonts w:ascii="Times New Roman"/>
          <w:b w:val="false"/>
          <w:i w:val="false"/>
          <w:color w:val="000000"/>
          <w:sz w:val="28"/>
        </w:rPr>
        <w:t xml:space="preserve">
      3. Судья айыппұл салу туралы қаулыны сотқа өтiнiш түскен күннен бастап он бес күн iшiнде жеке-дара қарайды. </w:t>
      </w:r>
      <w:r>
        <w:br/>
      </w:r>
      <w:r>
        <w:rPr>
          <w:rFonts w:ascii="Times New Roman"/>
          <w:b w:val="false"/>
          <w:i w:val="false"/>
          <w:color w:val="000000"/>
          <w:sz w:val="28"/>
        </w:rPr>
        <w:t xml:space="preserve">
      4. Сот айыппұл салу туралы қаулының түскенi туралы құқық бұзушылық жасаған адамға хабарлайды. </w:t>
      </w:r>
      <w:r>
        <w:br/>
      </w:r>
      <w:r>
        <w:rPr>
          <w:rFonts w:ascii="Times New Roman"/>
          <w:b w:val="false"/>
          <w:i w:val="false"/>
          <w:color w:val="000000"/>
          <w:sz w:val="28"/>
        </w:rPr>
        <w:t xml:space="preserve">
      5. Соттың айыппұл салу туралы қаулыны қарау кезiнде айыппұл салу туралы органның (лауазымды адамның) шешiмiн мәнi бойынша қайта қарауға құқығы жоқ. </w:t>
      </w:r>
      <w:r>
        <w:br/>
      </w:r>
      <w:r>
        <w:rPr>
          <w:rFonts w:ascii="Times New Roman"/>
          <w:b w:val="false"/>
          <w:i w:val="false"/>
          <w:color w:val="000000"/>
          <w:sz w:val="28"/>
        </w:rPr>
        <w:t xml:space="preserve">
      6. Айыппұлды мәжбүрлеп өндiруге байланысты қосымша шығыстар шешiмдi өз еркiмен орындамаған адамға жүктеледi."; </w:t>
      </w:r>
    </w:p>
    <w:p>
      <w:pPr>
        <w:spacing w:after="0"/>
        <w:ind w:left="0"/>
        <w:jc w:val="both"/>
      </w:pPr>
      <w:r>
        <w:rPr>
          <w:rFonts w:ascii="Times New Roman"/>
          <w:b w:val="false"/>
          <w:i w:val="false"/>
          <w:color w:val="000000"/>
          <w:sz w:val="28"/>
        </w:rPr>
        <w:t xml:space="preserve">      416) 717-баптың үшiншi бөлiгiнде "байланыс және ақпараттандыру" деген сөздер "ақпараттандыру және байланыс" деген сөздермен ауыстырылсын.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2006 жылғы 1 қаңтардан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