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e408" w14:textId="a80e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23 шiлдедегi N 818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маусымдағы N 628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"Cу ресурстарын басқару және жердi қалпына келтiру жобасын iске асыру жөнiндегi ведомствоаралық үйлестiру кеңесiн құру туралы" Қазақстан Республикасы Yкiметiнiң 2002 жылғы 23 шiлдедегi N 818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 ресурстарын басқару және жердi қалпына келтiру жобасын iске асыру жөнiндегi ведомствоаралық үйлестiру кеңесiнiң құрамына мыналар енгізiлсiн: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Үмбетов -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Серiк Әбiкенұлы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 -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Дулат Нулиұлы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Ақшолақов - Қазақстан Республикасы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Мейрам Төлеутайұлы министрлiгі Сыртқы байланыстар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инвестициялар басқармасы бастығының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Әріпханов - Қазақстан Республикасының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 Әбдiразақұлы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Бекжанов - Қазақстан Республикасының Қоршаған ортаны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Лесбекұлы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Наталья Артемовна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Қараманов - Қазақстан Республикасы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Асқар Ұзақбайұлы министрлiгі Құрылыс және тұрғын-үй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коммуналдық шаруашылық iстерi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құрамнан: Есiмов Ахметжан Смағұлұлы, Дунаев Арман Ғалиасқарұлы, Мусина Лилия Сәкенқызы, Қынатов Марат Полатұлы, Құсайынов Әбiлғазы Қалиақпарұлы, Құдайбергенов Көпбосын Құдайбергенұлы, Шардарбек Шәрiпбек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