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6daf" w14:textId="fa66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18 ақпандағы N 189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маусымдағы N 626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көрме-жәрмеңке қызметі мәселелері жөніндегі ведомствоаралық комиссиясын құру туралы" Қазақстан Республикасы Үкіметінің 2004 жылғы 18 ақпандағы N 189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8, 106-құжат)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