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dacf" w14:textId="a1bd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29 наурыздағы N 828 Жарлығына толықтыру мен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маусымдағы N 623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2002 жылғы 29 наурыздағы N 828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 мен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жылғы 29 наурыздағы N 828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 мен өзгерiс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Президентi туралы" Қазақстан Республикасының 1995 жылғы 26 желтоқсандағы Конституциялық заңының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билiк органдары жүйесiндегi кадр саясатының кейбiр мәселелерi туралы" Қазақстан Республикасы Президентiнiң 2002 жылғы 29 наурыздағы N 828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Мына кандидатуралар: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әлеуметтік-экономикалық блок (экономика және бюджеттiк жоспарлау, қаржы, еңбек және халықты әлеуметтік қорғау, денсаулық сақтау, мәдениет, ақпарат және спорт) министрлерінің лауазымына - Қазақстан Республикасының Парламентi Мәжілісiнің және Сенатының бейiндiк комитеттерiнде;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Қазақстан Республикасының дипломатиялық өкiлдiктерi басшыларының лауазымына - Қазақстан Республикасының Парламентi Сенатының бейiндiк комитетiнде;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Республикалық бюджеттің атқарылуын бақылайтын есеп комитетiнің Төрағасы және екi мүшесінің лауазымына - Қазақстан Республикасының Парламентi Мәжілісiнiң бейiндiк комитетiнде алдын ала талқылануға тиiс деп белгіленсiн.";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бекітiлген Мемлекеттік саяси қызметшiлер лауазымдарының және мемлекеттiк органдардың Қазақстан Республикасының Президентi тағайындайтын және бекiтетiн немесе оның келiсуiмен тағайындалатын және бекiтілетін, оның ұсынуы бойынша сайланатын басшы қызметкерлерiнiң лауазымдар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     Президент   Сыртқы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дипломатиялық                           iстер     Министрмен,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өкілдiктерiнiң                          министрi  Әкiмшілік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басшылары                                         Басшысымен,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Сенатының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Мәжілiсiнiң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комитеттерiмен"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жолда ", Парламент Сенатының және Мәжілiсiнiң тиiстi комитеттерiмен" деген сөздер алынып тасталсын.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