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2d8fe" w14:textId="a42d8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актілерiне лицензиялау және шоғырландырылған қадағалау мәселелерi бойынша өзгерiстер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24 маусымдағы N 621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кейбiр заңнамалық актілерiне лицензиялау және шоғырландырылған қадағалау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кейбiр заң актілерiне </w:t>
      </w:r>
      <w:r>
        <w:br/>
      </w:r>
      <w:r>
        <w:rPr>
          <w:rFonts w:ascii="Times New Roman"/>
          <w:b/>
          <w:i w:val="false"/>
          <w:color w:val="000000"/>
        </w:rPr>
        <w:t xml:space="preserve">
лицензиялау және шоғырландырылған қадағалау </w:t>
      </w:r>
      <w:r>
        <w:br/>
      </w:r>
      <w:r>
        <w:rPr>
          <w:rFonts w:ascii="Times New Roman"/>
          <w:b/>
          <w:i w:val="false"/>
          <w:color w:val="000000"/>
        </w:rPr>
        <w:t xml:space="preserve">
мәселелерi бойынша өзгерiстер мен </w:t>
      </w:r>
      <w:r>
        <w:br/>
      </w:r>
      <w:r>
        <w:rPr>
          <w:rFonts w:ascii="Times New Roman"/>
          <w:b/>
          <w:i w:val="false"/>
          <w:color w:val="000000"/>
        </w:rPr>
        <w:t xml:space="preserve">
толықтырулар енгізу туралы" </w:t>
      </w:r>
      <w:r>
        <w:br/>
      </w:r>
      <w:r>
        <w:rPr>
          <w:rFonts w:ascii="Times New Roman"/>
          <w:b/>
          <w:i w:val="false"/>
          <w:color w:val="000000"/>
        </w:rPr>
        <w:t xml:space="preserve">
Қазақстан Республикасының Заңы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Қазақстан Республикасының мынадай заң актілерiне өзгерiстер мен толықтырулар енгiзілсiн: </w:t>
      </w:r>
    </w:p>
    <w:bookmarkEnd w:id="2"/>
    <w:bookmarkStart w:name="z4" w:id="3"/>
    <w:p>
      <w:pPr>
        <w:spacing w:after="0"/>
        <w:ind w:left="0"/>
        <w:jc w:val="both"/>
      </w:pPr>
      <w:r>
        <w:rPr>
          <w:rFonts w:ascii="Times New Roman"/>
          <w:b w:val="false"/>
          <w:i w:val="false"/>
          <w:color w:val="000000"/>
          <w:sz w:val="28"/>
        </w:rPr>
        <w:t>
      1. Қазақстан Республикасының Жоғарғы Кеңесi 1994 жылғы 27 желтоқсанда қабылдаған Қазақстан Республикасының Азаматтық  </w:t>
      </w:r>
      <w:r>
        <w:rPr>
          <w:rFonts w:ascii="Times New Roman"/>
          <w:b w:val="false"/>
          <w:i w:val="false"/>
          <w:color w:val="000000"/>
          <w:sz w:val="28"/>
        </w:rPr>
        <w:t xml:space="preserve">кодексi </w:t>
      </w:r>
      <w:r>
        <w:rPr>
          <w:rFonts w:ascii="Times New Roman"/>
          <w:b w:val="false"/>
          <w:i w:val="false"/>
          <w:color w:val="000000"/>
          <w:sz w:val="28"/>
        </w:rPr>
        <w:t>(Жалпы бөлiм) (Қазақстан Республикасы Жоғарғы Кеңесiнiң 1994 ж., N 23-24 Жаршысы (қосымша); 1995 ж., N 15-16, 109-құжат; N 20, 121-құжат; Қазақстан Республикасы Парламентiнiң Жаршысы, 1996 ж., N 2, 187-құжат; N 14, 274-құжат; N 19, 370-құжат; 1997 ж., N 1-2, 8-құжат; N 5, 55-құжат; N 12, 183, 184-құжат; N 13-14, 195-құжат; N 205; 1998 ж., N 2-3, 23-құжат; N 5-6, 50-құжат; N 11-12, 178-құжат; N 17-18, 224, 225-құжат; N 23, 429-құжат; 1999 ж., N 20, 727, 731-құжат; N 23, 916-құжат; 2000 ж., N 18, 336-құжат; N 22, 408-құжат; 2001 ж., N 1, 7-құжат; N 8, 52-құжат; N 17-18, 240-құжат; N 24, 338-құжат; 2002 ж., N 2, 17-құжат; N 10, 102-құжат; 2003 ж., N 1-2, 3-құжат; N 11, 56, 57, 66-құжат; N 15, 139-құжат; N 19-20, 146-құжат; 2004 ж., N 6, 42-құжат; N 10, 56-құжат; 16, 91-құжат; 2004 ж., N 23, 142-құжат; 2005 жылғы 21 мамырдағы "Егемен Қазақстан" және 2005 жылғы 21 мамырдағы "Казахстанская правда" газеттерiнде жарияланған "Қазақстан Республикасының Азаматтық кодексiне толықтырулар енгiзу туралы (Жалпы бөлiм)" Қазақстан Республикасының 2005 жылғы 18 мамырдағы  </w:t>
      </w:r>
      <w:r>
        <w:rPr>
          <w:rFonts w:ascii="Times New Roman"/>
          <w:b w:val="false"/>
          <w:i w:val="false"/>
          <w:color w:val="000000"/>
          <w:sz w:val="28"/>
        </w:rPr>
        <w:t xml:space="preserve">Заңы </w:t>
      </w: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1) 43-баптың 2-тармағы ", Қазақстан Республикасының заң актілерiнде көзделген жағдайлардан басқа жағдайлардағы" деген сөздермен толықтырылсын; </w:t>
      </w:r>
    </w:p>
    <w:p>
      <w:pPr>
        <w:spacing w:after="0"/>
        <w:ind w:left="0"/>
        <w:jc w:val="both"/>
      </w:pPr>
      <w:r>
        <w:rPr>
          <w:rFonts w:ascii="Times New Roman"/>
          <w:b w:val="false"/>
          <w:i w:val="false"/>
          <w:color w:val="000000"/>
          <w:sz w:val="28"/>
        </w:rPr>
        <w:t xml:space="preserve">      2) 328-бап мынадай редакцияда жазылсын: </w:t>
      </w:r>
    </w:p>
    <w:p>
      <w:pPr>
        <w:spacing w:after="0"/>
        <w:ind w:left="0"/>
        <w:jc w:val="both"/>
      </w:pPr>
      <w:r>
        <w:rPr>
          <w:rFonts w:ascii="Times New Roman"/>
          <w:b w:val="false"/>
          <w:i w:val="false"/>
          <w:color w:val="000000"/>
          <w:sz w:val="28"/>
        </w:rPr>
        <w:t xml:space="preserve">      "328-бап. Ломбардтарға зат салу </w:t>
      </w:r>
    </w:p>
    <w:p>
      <w:pPr>
        <w:spacing w:after="0"/>
        <w:ind w:left="0"/>
        <w:jc w:val="both"/>
      </w:pPr>
      <w:r>
        <w:rPr>
          <w:rFonts w:ascii="Times New Roman"/>
          <w:b w:val="false"/>
          <w:i w:val="false"/>
          <w:color w:val="000000"/>
          <w:sz w:val="28"/>
        </w:rPr>
        <w:t xml:space="preserve">      1. Қысқа мерзiмдi несиелердi қамтамасыз ету үшiн азаматтардан жеке тұтынуға арналған жылжымалы мүлiктi кепiлге алуды ломбардтар ретiнде тiркелген заңды тұлғалар айрықша кәсiпкерлiк қызмет түрi ретiнде былайша жүзеге асыра алады: </w:t>
      </w:r>
      <w:r>
        <w:br/>
      </w:r>
      <w:r>
        <w:rPr>
          <w:rFonts w:ascii="Times New Roman"/>
          <w:b w:val="false"/>
          <w:i w:val="false"/>
          <w:color w:val="000000"/>
          <w:sz w:val="28"/>
        </w:rPr>
        <w:t xml:space="preserve">
      1) жылжымалы мүлiктерге кепiлге қысқа мерзiмдi кредиттер беру; </w:t>
      </w:r>
      <w:r>
        <w:br/>
      </w:r>
      <w:r>
        <w:rPr>
          <w:rFonts w:ascii="Times New Roman"/>
          <w:b w:val="false"/>
          <w:i w:val="false"/>
          <w:color w:val="000000"/>
          <w:sz w:val="28"/>
        </w:rPr>
        <w:t xml:space="preserve">
      2) қымбат металдар мен асыл тастары бар зергерлiк бұйымдарды есепке алу, сақтау және сату. </w:t>
      </w:r>
      <w:r>
        <w:br/>
      </w:r>
      <w:r>
        <w:rPr>
          <w:rFonts w:ascii="Times New Roman"/>
          <w:b w:val="false"/>
          <w:i w:val="false"/>
          <w:color w:val="000000"/>
          <w:sz w:val="28"/>
        </w:rPr>
        <w:t xml:space="preserve">
      Ломбардтар инвестициялық қызметтi жүзеге асыруға құқылы. </w:t>
      </w:r>
      <w:r>
        <w:br/>
      </w:r>
      <w:r>
        <w:rPr>
          <w:rFonts w:ascii="Times New Roman"/>
          <w:b w:val="false"/>
          <w:i w:val="false"/>
          <w:color w:val="000000"/>
          <w:sz w:val="28"/>
        </w:rPr>
        <w:t xml:space="preserve">
      2. Ломбардтағы заттарды кепiлге aлу шарты ломбардтың кепiлдiк билетін беру арқылы ресімделедi және онда кепiлдiк берiлген мүлiктi сақтандыру талаптары болуы мүмкін. Кепiлдiк берiлген мүлiктi сақтандыру ломбардтың есебiнен жүзеге асырылады. </w:t>
      </w:r>
      <w:r>
        <w:br/>
      </w:r>
      <w:r>
        <w:rPr>
          <w:rFonts w:ascii="Times New Roman"/>
          <w:b w:val="false"/>
          <w:i w:val="false"/>
          <w:color w:val="000000"/>
          <w:sz w:val="28"/>
        </w:rPr>
        <w:t xml:space="preserve">
      3. Ломбардтың кепiлдiкке алынған заттарды пайдалануына және иелігіне алуына құқығы жоқ. </w:t>
      </w:r>
      <w:r>
        <w:br/>
      </w:r>
      <w:r>
        <w:rPr>
          <w:rFonts w:ascii="Times New Roman"/>
          <w:b w:val="false"/>
          <w:i w:val="false"/>
          <w:color w:val="000000"/>
          <w:sz w:val="28"/>
        </w:rPr>
        <w:t xml:space="preserve">
      4. Ломбард кепiлдiкке алынған заттардың жоғалуы және бүлiнуi дүлей күштің салдарынан болғандығы дәлелденбесе, онда кепілдiкке алынған заттардың жоғалуына және бүлiнуiне жауап бередi. </w:t>
      </w:r>
      <w:r>
        <w:br/>
      </w:r>
      <w:r>
        <w:rPr>
          <w:rFonts w:ascii="Times New Roman"/>
          <w:b w:val="false"/>
          <w:i w:val="false"/>
          <w:color w:val="000000"/>
          <w:sz w:val="28"/>
        </w:rPr>
        <w:t xml:space="preserve">
      5. Ломбардтар өз қызметтерiн ломбардтың жоғарғы органы бекiткен операцияларды жүргiзудiң жалпы талаптары туралы Ережесi болған жағдайда ғана жүзеге асырады және онда мынадай ақпараттар болуы тиіс: </w:t>
      </w:r>
      <w:r>
        <w:br/>
      </w:r>
      <w:r>
        <w:rPr>
          <w:rFonts w:ascii="Times New Roman"/>
          <w:b w:val="false"/>
          <w:i w:val="false"/>
          <w:color w:val="000000"/>
          <w:sz w:val="28"/>
        </w:rPr>
        <w:t xml:space="preserve">
      1) берілiп отырған кредиттердің белгілi сомалары мен мерзiмдерi; </w:t>
      </w:r>
      <w:r>
        <w:br/>
      </w:r>
      <w:r>
        <w:rPr>
          <w:rFonts w:ascii="Times New Roman"/>
          <w:b w:val="false"/>
          <w:i w:val="false"/>
          <w:color w:val="000000"/>
          <w:sz w:val="28"/>
        </w:rPr>
        <w:t xml:space="preserve">
      2) берілiп отырған кредиттер бойынша сыйақы ставкасының белгілі шегi; </w:t>
      </w:r>
      <w:r>
        <w:br/>
      </w:r>
      <w:r>
        <w:rPr>
          <w:rFonts w:ascii="Times New Roman"/>
          <w:b w:val="false"/>
          <w:i w:val="false"/>
          <w:color w:val="000000"/>
          <w:sz w:val="28"/>
        </w:rPr>
        <w:t xml:space="preserve">
      3) операцияларды жүргізудiң ставкалары мен тарифтерi; </w:t>
      </w:r>
      <w:r>
        <w:br/>
      </w:r>
      <w:r>
        <w:rPr>
          <w:rFonts w:ascii="Times New Roman"/>
          <w:b w:val="false"/>
          <w:i w:val="false"/>
          <w:color w:val="000000"/>
          <w:sz w:val="28"/>
        </w:rPr>
        <w:t xml:space="preserve">
      4) ломбардтардың және олардың клиенттерiнің құқықтары мен мiндеттерi, олардың жауапкершіліктерi; </w:t>
      </w:r>
      <w:r>
        <w:br/>
      </w:r>
      <w:r>
        <w:rPr>
          <w:rFonts w:ascii="Times New Roman"/>
          <w:b w:val="false"/>
          <w:i w:val="false"/>
          <w:color w:val="000000"/>
          <w:sz w:val="28"/>
        </w:rPr>
        <w:t xml:space="preserve">
      5) кепiл берушi кепіл билетiн жоғалтып алған кезде оның дубликатын беру тәртiбi; </w:t>
      </w:r>
      <w:r>
        <w:br/>
      </w:r>
      <w:r>
        <w:rPr>
          <w:rFonts w:ascii="Times New Roman"/>
          <w:b w:val="false"/>
          <w:i w:val="false"/>
          <w:color w:val="000000"/>
          <w:sz w:val="28"/>
        </w:rPr>
        <w:t xml:space="preserve">
      6) өзге де талаптар. </w:t>
      </w:r>
      <w:r>
        <w:br/>
      </w:r>
      <w:r>
        <w:rPr>
          <w:rFonts w:ascii="Times New Roman"/>
          <w:b w:val="false"/>
          <w:i w:val="false"/>
          <w:color w:val="000000"/>
          <w:sz w:val="28"/>
        </w:rPr>
        <w:t xml:space="preserve">
      Ломбард операцияларын жүргiзу туралы Ереже ломбард клиенттерi қарауға ыңғайлы жерге iлiнуi тиiс. </w:t>
      </w:r>
      <w:r>
        <w:br/>
      </w:r>
      <w:r>
        <w:rPr>
          <w:rFonts w:ascii="Times New Roman"/>
          <w:b w:val="false"/>
          <w:i w:val="false"/>
          <w:color w:val="000000"/>
          <w:sz w:val="28"/>
        </w:rPr>
        <w:t xml:space="preserve">
      6. Кепiл берушiнiң осы Кодекс бойынша ұсынылған құқықтармен салыстырғанда ломбардтағы заттарға кепілдiк беру құқықтарын шектейтiн шарт талаптары шарт жасалған сәттен бастап өзiнiң күшін жояды. Ол талаптардың орнына осы Кодекстiң тиістi ережелерi қолданылады."; </w:t>
      </w:r>
    </w:p>
    <w:p>
      <w:pPr>
        <w:spacing w:after="0"/>
        <w:ind w:left="0"/>
        <w:jc w:val="both"/>
      </w:pPr>
      <w:r>
        <w:rPr>
          <w:rFonts w:ascii="Times New Roman"/>
          <w:b w:val="false"/>
          <w:i w:val="false"/>
          <w:color w:val="000000"/>
          <w:sz w:val="28"/>
        </w:rPr>
        <w:t xml:space="preserve">      3) 370-баптың 2-тармағы мынадай мазмұндағы 4-1) тармақшамен толықтырылсын: </w:t>
      </w:r>
      <w:r>
        <w:br/>
      </w:r>
      <w:r>
        <w:rPr>
          <w:rFonts w:ascii="Times New Roman"/>
          <w:b w:val="false"/>
          <w:i w:val="false"/>
          <w:color w:val="000000"/>
          <w:sz w:val="28"/>
        </w:rPr>
        <w:t xml:space="preserve">
      "4-1) егер консервация немесе таратылу процесiнде болып отырған банкке қоятын кредитордың талаптары талап ету құқықтарын басқаға беру шарт(тар)ынан туындап жатса". </w:t>
      </w:r>
    </w:p>
    <w:bookmarkStart w:name="z5" w:id="4"/>
    <w:p>
      <w:pPr>
        <w:spacing w:after="0"/>
        <w:ind w:left="0"/>
        <w:jc w:val="both"/>
      </w:pPr>
      <w:r>
        <w:rPr>
          <w:rFonts w:ascii="Times New Roman"/>
          <w:b w:val="false"/>
          <w:i w:val="false"/>
          <w:color w:val="000000"/>
          <w:sz w:val="28"/>
        </w:rPr>
        <w:t>
      2. 1999 жылғы 1 шiлдеде қабылданған Қазақстан Республикасының Азаматтық  </w:t>
      </w:r>
      <w:r>
        <w:rPr>
          <w:rFonts w:ascii="Times New Roman"/>
          <w:b w:val="false"/>
          <w:i w:val="false"/>
          <w:color w:val="000000"/>
          <w:sz w:val="28"/>
        </w:rPr>
        <w:t xml:space="preserve">кодексiне </w:t>
      </w:r>
      <w:r>
        <w:rPr>
          <w:rFonts w:ascii="Times New Roman"/>
          <w:b w:val="false"/>
          <w:i w:val="false"/>
          <w:color w:val="000000"/>
          <w:sz w:val="28"/>
        </w:rPr>
        <w:t xml:space="preserve">(Ерекше бөлім) (Қазақстан Республикасы Парламентiнiң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 2004 ж., N 3-4, 16-құжат; N 5, 25-құжат; N 6, 42-құжат; N 16, 91-құжат; 2004 ж., N 23, 142-құжат): </w:t>
      </w:r>
    </w:p>
    <w:bookmarkEnd w:id="4"/>
    <w:p>
      <w:pPr>
        <w:spacing w:after="0"/>
        <w:ind w:left="0"/>
        <w:jc w:val="both"/>
      </w:pPr>
      <w:r>
        <w:rPr>
          <w:rFonts w:ascii="Times New Roman"/>
          <w:b w:val="false"/>
          <w:i w:val="false"/>
          <w:color w:val="000000"/>
          <w:sz w:val="28"/>
        </w:rPr>
        <w:t xml:space="preserve">      1) 715-баптың үшіншi бөлiгіндегі "банктер болып табылады" деген сөздердiң алдынан "және почтаның ұлттық операторы" деген сөздермен толықтырылсын; </w:t>
      </w:r>
    </w:p>
    <w:p>
      <w:pPr>
        <w:spacing w:after="0"/>
        <w:ind w:left="0"/>
        <w:jc w:val="both"/>
      </w:pPr>
      <w:r>
        <w:rPr>
          <w:rFonts w:ascii="Times New Roman"/>
          <w:b w:val="false"/>
          <w:i w:val="false"/>
          <w:color w:val="000000"/>
          <w:sz w:val="28"/>
        </w:rPr>
        <w:t xml:space="preserve">      2) 727-баптың 1-тармағы "төлемділiк, мерзiмділiк, қайтарымдылық талаптары бойынша" деген сөздермен толықтырылсын; </w:t>
      </w:r>
    </w:p>
    <w:p>
      <w:pPr>
        <w:spacing w:after="0"/>
        <w:ind w:left="0"/>
        <w:jc w:val="both"/>
      </w:pPr>
      <w:r>
        <w:rPr>
          <w:rFonts w:ascii="Times New Roman"/>
          <w:b w:val="false"/>
          <w:i w:val="false"/>
          <w:color w:val="000000"/>
          <w:sz w:val="28"/>
        </w:rPr>
        <w:t xml:space="preserve">      3) 728-баптың 4-тармақшасы алып тасталсын; </w:t>
      </w:r>
    </w:p>
    <w:p>
      <w:pPr>
        <w:spacing w:after="0"/>
        <w:ind w:left="0"/>
        <w:jc w:val="both"/>
      </w:pPr>
      <w:r>
        <w:rPr>
          <w:rFonts w:ascii="Times New Roman"/>
          <w:b w:val="false"/>
          <w:i w:val="false"/>
          <w:color w:val="000000"/>
          <w:sz w:val="28"/>
        </w:rPr>
        <w:t xml:space="preserve">      4) 743-баптың екiншi бөлiгiндегі ", банк қызметiн реттейтiн" деген сөздер "Қазақстан Республикасының" деген сөздермен ауыстырылсын. </w:t>
      </w:r>
    </w:p>
    <w:bookmarkStart w:name="z6" w:id="5"/>
    <w:p>
      <w:pPr>
        <w:spacing w:after="0"/>
        <w:ind w:left="0"/>
        <w:jc w:val="both"/>
      </w:pPr>
      <w:r>
        <w:rPr>
          <w:rFonts w:ascii="Times New Roman"/>
          <w:b w:val="false"/>
          <w:i w:val="false"/>
          <w:color w:val="000000"/>
          <w:sz w:val="28"/>
        </w:rPr>
        <w:t>
      3. 2001 жылғы 30 қаңтардағы Қазақстан Республикасының Әкiмшiлiк құқық бұзушылық туралы  </w:t>
      </w:r>
      <w:r>
        <w:rPr>
          <w:rFonts w:ascii="Times New Roman"/>
          <w:b w:val="false"/>
          <w:i w:val="false"/>
          <w:color w:val="000000"/>
          <w:sz w:val="28"/>
        </w:rPr>
        <w:t xml:space="preserve">кодексiне </w:t>
      </w:r>
      <w:r>
        <w:rPr>
          <w:rFonts w:ascii="Times New Roman"/>
          <w:b w:val="false"/>
          <w:i w:val="false"/>
          <w:color w:val="000000"/>
          <w:sz w:val="28"/>
        </w:rPr>
        <w:t xml:space="preserve">(Қазақстан Республикасының Парламентiнiң Жаршысы, 2001 ж., N 5-6, 24-құжат; N 17-18, 241-құжат; N 21-22, 281-құжат; 2002 ж., N 4, 33-құжат; N 17, 155-құжат; 2003 ж., N 1-2, 3-құжат; N 4, 25-құжат; N 5, 30-құжат; N 11, 56, 64, 68-құжат; N 14,109-құжат; N 15, 122, 139-құжат; N 18, 142-құжат; N 21-22, 160-құжат; N 23, 171-құжат; 2004 ж., N 6, 42-құжат; N 10, 55-құжат; N 15, 86-құжат; N 17, 97-құжат; N 23, 139, 140-құжат; N 24, 153-құжат; 2005 ж., N 5, 5-құжат; N 7-8, 19-құжат; N 9, 26-құжат): </w:t>
      </w:r>
    </w:p>
    <w:bookmarkEnd w:id="5"/>
    <w:p>
      <w:pPr>
        <w:spacing w:after="0"/>
        <w:ind w:left="0"/>
        <w:jc w:val="both"/>
      </w:pPr>
      <w:r>
        <w:rPr>
          <w:rFonts w:ascii="Times New Roman"/>
          <w:b w:val="false"/>
          <w:i w:val="false"/>
          <w:color w:val="000000"/>
          <w:sz w:val="28"/>
        </w:rPr>
        <w:t xml:space="preserve">      1) 168-2-бапта: </w:t>
      </w:r>
      <w:r>
        <w:br/>
      </w:r>
      <w:r>
        <w:rPr>
          <w:rFonts w:ascii="Times New Roman"/>
          <w:b w:val="false"/>
          <w:i w:val="false"/>
          <w:color w:val="000000"/>
          <w:sz w:val="28"/>
        </w:rPr>
        <w:t xml:space="preserve">
      бiрiншi бөлiктегi "банктердiң" деген сөздерден кейiн "банктердiң iрi қатысушыларының, банк холдингтерінің, сондай-ақ банк холдингінiң немесе банктiң iрi қатысушысының белгiлерiне сәйкес жеке және заңды тұлғалардың," деген сөздермен толықтырылсын; </w:t>
      </w:r>
      <w:r>
        <w:br/>
      </w:r>
      <w:r>
        <w:rPr>
          <w:rFonts w:ascii="Times New Roman"/>
          <w:b w:val="false"/>
          <w:i w:val="false"/>
          <w:color w:val="000000"/>
          <w:sz w:val="28"/>
        </w:rPr>
        <w:t xml:space="preserve">
      екінші бөлiктегі "банктердiң" деген сөздерден кейiн "банктердiң iрi қатысушыларының, банк холдингтерiнiң," деген сөздермен толықтырылсын; </w:t>
      </w:r>
    </w:p>
    <w:p>
      <w:pPr>
        <w:spacing w:after="0"/>
        <w:ind w:left="0"/>
        <w:jc w:val="both"/>
      </w:pPr>
      <w:r>
        <w:rPr>
          <w:rFonts w:ascii="Times New Roman"/>
          <w:b w:val="false"/>
          <w:i w:val="false"/>
          <w:color w:val="000000"/>
          <w:sz w:val="28"/>
        </w:rPr>
        <w:t xml:space="preserve">      2) 170-баптағы "мәртебесi" деген сөз "белгiлерi" деген сөзбен ауыстырылсын; </w:t>
      </w:r>
    </w:p>
    <w:p>
      <w:pPr>
        <w:spacing w:after="0"/>
        <w:ind w:left="0"/>
        <w:jc w:val="both"/>
      </w:pPr>
      <w:r>
        <w:rPr>
          <w:rFonts w:ascii="Times New Roman"/>
          <w:b w:val="false"/>
          <w:i w:val="false"/>
          <w:color w:val="000000"/>
          <w:sz w:val="28"/>
        </w:rPr>
        <w:t xml:space="preserve">      3) 173-бапта: </w:t>
      </w:r>
      <w:r>
        <w:br/>
      </w:r>
      <w:r>
        <w:rPr>
          <w:rFonts w:ascii="Times New Roman"/>
          <w:b w:val="false"/>
          <w:i w:val="false"/>
          <w:color w:val="000000"/>
          <w:sz w:val="28"/>
        </w:rPr>
        <w:t xml:space="preserve">
      сегізiнші бөлігіндегі "сақтандыру (қайта сақтандыру) ұйымының" деген сөздерден кейiн "сақтандыру (қайта сақтандыру) ұйымының iрi қатысушысының, сондай-ақ сақтандыру (қайта сақтандыру) ұйымының iрi қатысушысының белгiлерiне сәйкес жеке және заңды тұлғалардың," деген сөздермен толықтырылсын; </w:t>
      </w:r>
      <w:r>
        <w:br/>
      </w:r>
      <w:r>
        <w:rPr>
          <w:rFonts w:ascii="Times New Roman"/>
          <w:b w:val="false"/>
          <w:i w:val="false"/>
          <w:color w:val="000000"/>
          <w:sz w:val="28"/>
        </w:rPr>
        <w:t xml:space="preserve">
      мынадай мазмұндағы он жетiнші, он сегізiншi, он тоғызыншы бөлiктермен толықтырылсын: </w:t>
      </w:r>
      <w:r>
        <w:br/>
      </w:r>
      <w:r>
        <w:rPr>
          <w:rFonts w:ascii="Times New Roman"/>
          <w:b w:val="false"/>
          <w:i w:val="false"/>
          <w:color w:val="000000"/>
          <w:sz w:val="28"/>
        </w:rPr>
        <w:t xml:space="preserve">
      "17. Сақтандыру (қайта сақтандыру) ұйымының iрi қатысушысы болуға келiсiм алуға байланысты Қазақстан Республикасының заң актiлерiмен белгіленген талаптарын бұзу - азаматтар үшiн елуден екi жүзге, ал заңды тұлғаларға - </w:t>
      </w:r>
      <w:r>
        <w:br/>
      </w:r>
      <w:r>
        <w:rPr>
          <w:rFonts w:ascii="Times New Roman"/>
          <w:b w:val="false"/>
          <w:i w:val="false"/>
          <w:color w:val="000000"/>
          <w:sz w:val="28"/>
        </w:rPr>
        <w:t xml:space="preserve">
      жүзден мыңға дейiнгі айлық есептiк көрсеткiш мөлшерiнде айыппұл салуға әкеп соғады. </w:t>
      </w:r>
      <w:r>
        <w:br/>
      </w:r>
      <w:r>
        <w:rPr>
          <w:rFonts w:ascii="Times New Roman"/>
          <w:b w:val="false"/>
          <w:i w:val="false"/>
          <w:color w:val="000000"/>
          <w:sz w:val="28"/>
        </w:rPr>
        <w:t xml:space="preserve">
      18. Сақтандыру (қайта сақтандыру) ұйымдарының заңды тұлғалардың жарғылық капиталдарына қатысуы осы құжаттың он тоғызыншы бөлігіне көзделгеннен басқа жағдайда Қазақстан Республикасының сақтандыру (қайта сақтандыру) қызметі жөніндегі заңдар талаптарын бұзған жағдайда - </w:t>
      </w:r>
      <w:r>
        <w:br/>
      </w:r>
      <w:r>
        <w:rPr>
          <w:rFonts w:ascii="Times New Roman"/>
          <w:b w:val="false"/>
          <w:i w:val="false"/>
          <w:color w:val="000000"/>
          <w:sz w:val="28"/>
        </w:rPr>
        <w:t xml:space="preserve">
      лауазымды тұлғаға айлық есептiк көрсеткiштiң жүзден екi жүзге дейiнгі, ал заңды тұлғаларға - бес жүзден мыңға дейiнгі мөлшерiнде айыппұл салуға әкеп соғады. </w:t>
      </w:r>
      <w:r>
        <w:br/>
      </w:r>
      <w:r>
        <w:rPr>
          <w:rFonts w:ascii="Times New Roman"/>
          <w:b w:val="false"/>
          <w:i w:val="false"/>
          <w:color w:val="000000"/>
          <w:sz w:val="28"/>
        </w:rPr>
        <w:t xml:space="preserve">
      19. Сақтандыру (қайта сақтандыру) ұйымы алдын-ала мемлекеттiк уәкiлеттi органның рұқсатынсыз еншілес ұйымын құрған не иеленген жағдайда - </w:t>
      </w:r>
      <w:r>
        <w:br/>
      </w:r>
      <w:r>
        <w:rPr>
          <w:rFonts w:ascii="Times New Roman"/>
          <w:b w:val="false"/>
          <w:i w:val="false"/>
          <w:color w:val="000000"/>
          <w:sz w:val="28"/>
        </w:rPr>
        <w:t xml:space="preserve">
      лауазымды тұлғаға айлық есептiк көрсеткiштiң екi жүзден төрт жүзге дейiнгi, ал заңды тұлғаларға - </w:t>
      </w:r>
      <w:r>
        <w:br/>
      </w:r>
      <w:r>
        <w:rPr>
          <w:rFonts w:ascii="Times New Roman"/>
          <w:b w:val="false"/>
          <w:i w:val="false"/>
          <w:color w:val="000000"/>
          <w:sz w:val="28"/>
        </w:rPr>
        <w:t xml:space="preserve">
      бiр мыңнан екi мыңға дейiнгi мөлшерiнде айыппұл салуға әкеп соғады."; </w:t>
      </w:r>
    </w:p>
    <w:p>
      <w:pPr>
        <w:spacing w:after="0"/>
        <w:ind w:left="0"/>
        <w:jc w:val="both"/>
      </w:pPr>
      <w:r>
        <w:rPr>
          <w:rFonts w:ascii="Times New Roman"/>
          <w:b w:val="false"/>
          <w:i w:val="false"/>
          <w:color w:val="000000"/>
          <w:sz w:val="28"/>
        </w:rPr>
        <w:t xml:space="preserve">      4) мынадай мазмұндағы 175-1, 175-2-баптармен толықтырылсын: </w:t>
      </w:r>
    </w:p>
    <w:p>
      <w:pPr>
        <w:spacing w:after="0"/>
        <w:ind w:left="0"/>
        <w:jc w:val="both"/>
      </w:pPr>
      <w:r>
        <w:rPr>
          <w:rFonts w:ascii="Times New Roman"/>
          <w:b w:val="false"/>
          <w:i w:val="false"/>
          <w:color w:val="000000"/>
          <w:sz w:val="28"/>
        </w:rPr>
        <w:t xml:space="preserve">      "175-1-бап. Заңдарда белгіленген қаржы ұйымдарының басшы </w:t>
      </w:r>
      <w:r>
        <w:br/>
      </w:r>
      <w:r>
        <w:rPr>
          <w:rFonts w:ascii="Times New Roman"/>
          <w:b w:val="false"/>
          <w:i w:val="false"/>
          <w:color w:val="000000"/>
          <w:sz w:val="28"/>
        </w:rPr>
        <w:t xml:space="preserve">
                  қызметкерлерiн келiсу туралы талаптардың бұзылуы </w:t>
      </w:r>
    </w:p>
    <w:p>
      <w:pPr>
        <w:spacing w:after="0"/>
        <w:ind w:left="0"/>
        <w:jc w:val="both"/>
      </w:pPr>
      <w:r>
        <w:rPr>
          <w:rFonts w:ascii="Times New Roman"/>
          <w:b w:val="false"/>
          <w:i w:val="false"/>
          <w:color w:val="000000"/>
          <w:sz w:val="28"/>
        </w:rPr>
        <w:t xml:space="preserve">      Қаржы ұйымы қаржы ұйымдарының басшы қызметкерлерi қызметiне тағайындау (сайлау) тәртiбiне қойылатын талаптарды бұзған жағдайда - заңды тұлғаға - </w:t>
      </w:r>
      <w:r>
        <w:br/>
      </w:r>
      <w:r>
        <w:rPr>
          <w:rFonts w:ascii="Times New Roman"/>
          <w:b w:val="false"/>
          <w:i w:val="false"/>
          <w:color w:val="000000"/>
          <w:sz w:val="28"/>
        </w:rPr>
        <w:t xml:space="preserve">
      жиырмадан екi жүзге дейiнгi мөлшерiнде айыппұл салуға әкеп соғады."; </w:t>
      </w:r>
    </w:p>
    <w:p>
      <w:pPr>
        <w:spacing w:after="0"/>
        <w:ind w:left="0"/>
        <w:jc w:val="both"/>
      </w:pPr>
      <w:r>
        <w:rPr>
          <w:rFonts w:ascii="Times New Roman"/>
          <w:b w:val="false"/>
          <w:i w:val="false"/>
          <w:color w:val="000000"/>
          <w:sz w:val="28"/>
        </w:rPr>
        <w:t xml:space="preserve">      175-2-бап. Қаржы ұйымдарының филиалдарының, өкiлдiктерiнiң </w:t>
      </w:r>
      <w:r>
        <w:br/>
      </w:r>
      <w:r>
        <w:rPr>
          <w:rFonts w:ascii="Times New Roman"/>
          <w:b w:val="false"/>
          <w:i w:val="false"/>
          <w:color w:val="000000"/>
          <w:sz w:val="28"/>
        </w:rPr>
        <w:t xml:space="preserve">
                 қызметін ашу және тоқтату тәртiбiнің бұзылуы </w:t>
      </w:r>
    </w:p>
    <w:p>
      <w:pPr>
        <w:spacing w:after="0"/>
        <w:ind w:left="0"/>
        <w:jc w:val="both"/>
      </w:pPr>
      <w:r>
        <w:rPr>
          <w:rFonts w:ascii="Times New Roman"/>
          <w:b w:val="false"/>
          <w:i w:val="false"/>
          <w:color w:val="000000"/>
          <w:sz w:val="28"/>
        </w:rPr>
        <w:t xml:space="preserve">      Қаржы ұйымы филиалдарының және өкiлдiктерiнiң қызметін ашу, тоқтату, сондай-aқ қаржы ұйымы филиалдарының және өкiлдiктерiнiң қызметiн ашу кезiнде Қазақстан Республикасы заңдарының талаптары сақталмағандығы туралы уәкiлеттi органға уақтылы хабарлама жасамау </w:t>
      </w:r>
      <w:r>
        <w:br/>
      </w:r>
      <w:r>
        <w:rPr>
          <w:rFonts w:ascii="Times New Roman"/>
          <w:b w:val="false"/>
          <w:i w:val="false"/>
          <w:color w:val="000000"/>
          <w:sz w:val="28"/>
        </w:rPr>
        <w:t xml:space="preserve">
             Қаржы ұйымы филиалдарының және өкілдiктерiнiң қызметiн ашу тоқтату тәртiбiн бұзған, сондай-aқ қаржы ұйымы филиалдарының және өкiлдiктерiнiң қызметiн ашу кезiнде Қазақстан Республикасы банктік заңдарының, қаржы ұйымдары филиалдарының және өкiлдiктерiнiң қызметiн ашу кезiнде Қазақстан Республикасының сақтандыру қызметі және зейнетақымен қамсыздандыру туралы заңдарының талаптары сақталмаған жағдайда - </w:t>
      </w:r>
      <w:r>
        <w:br/>
      </w:r>
      <w:r>
        <w:rPr>
          <w:rFonts w:ascii="Times New Roman"/>
          <w:b w:val="false"/>
          <w:i w:val="false"/>
          <w:color w:val="000000"/>
          <w:sz w:val="28"/>
        </w:rPr>
        <w:t xml:space="preserve">
      лауазымды тұлғаға айлық есептiк көрсеткiштiң қырықтан жетпiске дейiнгi, заңды тұлғаға жиырмадан екi жүзге дейiнгі мөлшерінде айыппұл салуға әкеп соғады."; </w:t>
      </w:r>
    </w:p>
    <w:p>
      <w:pPr>
        <w:spacing w:after="0"/>
        <w:ind w:left="0"/>
        <w:jc w:val="both"/>
      </w:pPr>
      <w:r>
        <w:rPr>
          <w:rFonts w:ascii="Times New Roman"/>
          <w:b w:val="false"/>
          <w:i w:val="false"/>
          <w:color w:val="000000"/>
          <w:sz w:val="28"/>
        </w:rPr>
        <w:t xml:space="preserve">      5) мынадай мазмұндағы 199-1, 199-2, 199-3-баптармен толықтырылсын: </w:t>
      </w:r>
    </w:p>
    <w:p>
      <w:pPr>
        <w:spacing w:after="0"/>
        <w:ind w:left="0"/>
        <w:jc w:val="both"/>
      </w:pPr>
      <w:r>
        <w:rPr>
          <w:rFonts w:ascii="Times New Roman"/>
          <w:b w:val="false"/>
          <w:i w:val="false"/>
          <w:color w:val="000000"/>
          <w:sz w:val="28"/>
        </w:rPr>
        <w:t xml:space="preserve">      199-1-бап. Ашық жинақтаушы зейнетақы қорының iрi қатысушысы </w:t>
      </w:r>
      <w:r>
        <w:br/>
      </w:r>
      <w:r>
        <w:rPr>
          <w:rFonts w:ascii="Times New Roman"/>
          <w:b w:val="false"/>
          <w:i w:val="false"/>
          <w:color w:val="000000"/>
          <w:sz w:val="28"/>
        </w:rPr>
        <w:t xml:space="preserve">
                 келiсiмiн алуға байланысты Қазақстан </w:t>
      </w:r>
      <w:r>
        <w:br/>
      </w:r>
      <w:r>
        <w:rPr>
          <w:rFonts w:ascii="Times New Roman"/>
          <w:b w:val="false"/>
          <w:i w:val="false"/>
          <w:color w:val="000000"/>
          <w:sz w:val="28"/>
        </w:rPr>
        <w:t xml:space="preserve">
                 Республикасының заң актiлерінде белгіленген </w:t>
      </w:r>
      <w:r>
        <w:br/>
      </w:r>
      <w:r>
        <w:rPr>
          <w:rFonts w:ascii="Times New Roman"/>
          <w:b w:val="false"/>
          <w:i w:val="false"/>
          <w:color w:val="000000"/>
          <w:sz w:val="28"/>
        </w:rPr>
        <w:t xml:space="preserve">
                 талаптарының бұзылуы </w:t>
      </w:r>
    </w:p>
    <w:p>
      <w:pPr>
        <w:spacing w:after="0"/>
        <w:ind w:left="0"/>
        <w:jc w:val="both"/>
      </w:pPr>
      <w:r>
        <w:rPr>
          <w:rFonts w:ascii="Times New Roman"/>
          <w:b w:val="false"/>
          <w:i w:val="false"/>
          <w:color w:val="000000"/>
          <w:sz w:val="28"/>
        </w:rPr>
        <w:t xml:space="preserve">      Ашық жинақтаушы зейнетақы қорының iрi қатысушысы келiсiмiн алуға байланысты Қазақстан Республикасының заң актiлерiнде белгіленген талаптарының бұзылуы - </w:t>
      </w:r>
      <w:r>
        <w:br/>
      </w:r>
      <w:r>
        <w:rPr>
          <w:rFonts w:ascii="Times New Roman"/>
          <w:b w:val="false"/>
          <w:i w:val="false"/>
          <w:color w:val="000000"/>
          <w:sz w:val="28"/>
        </w:rPr>
        <w:t xml:space="preserve">
      жеке тұлғаларға айлық есептiк көрсеткiштiң елуден екi жүзге дейінгі, заңды тұлғаға - жүзден мыңға дейiнгi мөлшерiнде айыппұл салуға әкеп соғады. </w:t>
      </w:r>
    </w:p>
    <w:p>
      <w:pPr>
        <w:spacing w:after="0"/>
        <w:ind w:left="0"/>
        <w:jc w:val="both"/>
      </w:pPr>
      <w:r>
        <w:rPr>
          <w:rFonts w:ascii="Times New Roman"/>
          <w:b w:val="false"/>
          <w:i w:val="false"/>
          <w:color w:val="000000"/>
          <w:sz w:val="28"/>
        </w:rPr>
        <w:t xml:space="preserve">      199-2-бап. Зейнетақымен қамсыздандыру туралы заңнамаларға </w:t>
      </w:r>
      <w:r>
        <w:br/>
      </w:r>
      <w:r>
        <w:rPr>
          <w:rFonts w:ascii="Times New Roman"/>
          <w:b w:val="false"/>
          <w:i w:val="false"/>
          <w:color w:val="000000"/>
          <w:sz w:val="28"/>
        </w:rPr>
        <w:t xml:space="preserve">
                 сәйкес уәкiлеттi мемлекеттiк органға беру талап </w:t>
      </w:r>
      <w:r>
        <w:br/>
      </w:r>
      <w:r>
        <w:rPr>
          <w:rFonts w:ascii="Times New Roman"/>
          <w:b w:val="false"/>
          <w:i w:val="false"/>
          <w:color w:val="000000"/>
          <w:sz w:val="28"/>
        </w:rPr>
        <w:t xml:space="preserve">
                 етiлетiн мәлiметтердi бермеуге, уақтылы бермеуге </w:t>
      </w:r>
      <w:r>
        <w:br/>
      </w:r>
      <w:r>
        <w:rPr>
          <w:rFonts w:ascii="Times New Roman"/>
          <w:b w:val="false"/>
          <w:i w:val="false"/>
          <w:color w:val="000000"/>
          <w:sz w:val="28"/>
        </w:rPr>
        <w:t xml:space="preserve">
                 немесе күмәнді мәлiметтердi беруге байланысты </w:t>
      </w:r>
      <w:r>
        <w:br/>
      </w:r>
      <w:r>
        <w:rPr>
          <w:rFonts w:ascii="Times New Roman"/>
          <w:b w:val="false"/>
          <w:i w:val="false"/>
          <w:color w:val="000000"/>
          <w:sz w:val="28"/>
        </w:rPr>
        <w:t xml:space="preserve">
                 бұзушылықтар </w:t>
      </w:r>
    </w:p>
    <w:p>
      <w:pPr>
        <w:spacing w:after="0"/>
        <w:ind w:left="0"/>
        <w:jc w:val="both"/>
      </w:pPr>
      <w:r>
        <w:rPr>
          <w:rFonts w:ascii="Times New Roman"/>
          <w:b w:val="false"/>
          <w:i w:val="false"/>
          <w:color w:val="000000"/>
          <w:sz w:val="28"/>
        </w:rPr>
        <w:t xml:space="preserve">      Жинақтаушы зейнетақы қорының, ашық жинақтаушы зейнетақы қорының iрi қатысушысының, ашық жинақтаушы зейнетақы қорының iрi қатысушысының белгілерiне сәйкес жеке және заңды тұлғалардың, сондай-ақ жинақтаушы зейнетақы қоры акционерлерiнiң (құрылтайшыларының) және оның аффилиирленген тұлғаларының мәлiметтердi бермеуi, уақтылы бермеуi немесе күмәнді мәлiметтердi беруi - </w:t>
      </w:r>
      <w:r>
        <w:br/>
      </w:r>
      <w:r>
        <w:rPr>
          <w:rFonts w:ascii="Times New Roman"/>
          <w:b w:val="false"/>
          <w:i w:val="false"/>
          <w:color w:val="000000"/>
          <w:sz w:val="28"/>
        </w:rPr>
        <w:t xml:space="preserve">
      елу айлық есептік көрсеткiшке дейінгі мөлшерде айыппұл салуға әкеп соғады. </w:t>
      </w:r>
    </w:p>
    <w:p>
      <w:pPr>
        <w:spacing w:after="0"/>
        <w:ind w:left="0"/>
        <w:jc w:val="both"/>
      </w:pPr>
      <w:r>
        <w:rPr>
          <w:rFonts w:ascii="Times New Roman"/>
          <w:b w:val="false"/>
          <w:i w:val="false"/>
          <w:color w:val="000000"/>
          <w:sz w:val="28"/>
        </w:rPr>
        <w:t xml:space="preserve">      199-3-бап. Заңды тұлғалардың жарғылық капиталдарындағы </w:t>
      </w:r>
      <w:r>
        <w:br/>
      </w: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заңсыз қатысуына байланысты бұзушылықтар </w:t>
      </w:r>
    </w:p>
    <w:p>
      <w:pPr>
        <w:spacing w:after="0"/>
        <w:ind w:left="0"/>
        <w:jc w:val="both"/>
      </w:pPr>
      <w:r>
        <w:rPr>
          <w:rFonts w:ascii="Times New Roman"/>
          <w:b w:val="false"/>
          <w:i w:val="false"/>
          <w:color w:val="000000"/>
          <w:sz w:val="28"/>
        </w:rPr>
        <w:t xml:space="preserve">      1. Заңды тұлғалардың жарғылық капиталдарындағы жинақтаушы зейнетақы қорының зейнетақымен қамсыздандыру туралы Қазақстан Республикасының заң талаптарын бұзуға қатысуы - </w:t>
      </w:r>
      <w:r>
        <w:br/>
      </w:r>
      <w:r>
        <w:rPr>
          <w:rFonts w:ascii="Times New Roman"/>
          <w:b w:val="false"/>
          <w:i w:val="false"/>
          <w:color w:val="000000"/>
          <w:sz w:val="28"/>
        </w:rPr>
        <w:t xml:space="preserve">
      лауазымды тұлғаға айлық есептiк көрсеткiштiң жүзден екi жүзге дейінгі, заңды тұлғаға - бес жүзден бiр мыңға дейінгі мөлшерiнде айыппұл салуға әкеп соғады. </w:t>
      </w:r>
      <w:r>
        <w:br/>
      </w:r>
      <w:r>
        <w:rPr>
          <w:rFonts w:ascii="Times New Roman"/>
          <w:b w:val="false"/>
          <w:i w:val="false"/>
          <w:color w:val="000000"/>
          <w:sz w:val="28"/>
        </w:rPr>
        <w:t xml:space="preserve">
      2. Уәкілетті органның алдын ала келiсiмiнсiз жинақтаушы зейнетақы қорының еншiлес ұйымды құруы не сатып алуы - </w:t>
      </w:r>
      <w:r>
        <w:br/>
      </w:r>
      <w:r>
        <w:rPr>
          <w:rFonts w:ascii="Times New Roman"/>
          <w:b w:val="false"/>
          <w:i w:val="false"/>
          <w:color w:val="000000"/>
          <w:sz w:val="28"/>
        </w:rPr>
        <w:t xml:space="preserve">
      лауазымды тұлғаға айлық есептiк көрсеткiштiң екi жүзден төрт жүзге дейінгі, заңды тұлғаға - бiр мыңнан екi мыңға дейінгі мөлшерiнде айыппұл салуға әкеп соғады."; </w:t>
      </w:r>
    </w:p>
    <w:p>
      <w:pPr>
        <w:spacing w:after="0"/>
        <w:ind w:left="0"/>
        <w:jc w:val="both"/>
      </w:pPr>
      <w:r>
        <w:rPr>
          <w:rFonts w:ascii="Times New Roman"/>
          <w:b w:val="false"/>
          <w:i w:val="false"/>
          <w:color w:val="000000"/>
          <w:sz w:val="28"/>
        </w:rPr>
        <w:t xml:space="preserve">      6) 573-баптың бiрiншi бөлiгiндегі "175 (бiрiнші бөлiк)," деген сөздерден кейiн "175-1, 175-2" деген сандармен толықтырылсын, "198," деген сандардан кейiн "199-1, 199-2, 199-3," деген сандармен толықтырылсын. </w:t>
      </w:r>
    </w:p>
    <w:bookmarkStart w:name="z7" w:id="6"/>
    <w:p>
      <w:pPr>
        <w:spacing w:after="0"/>
        <w:ind w:left="0"/>
        <w:jc w:val="both"/>
      </w:pPr>
      <w:r>
        <w:rPr>
          <w:rFonts w:ascii="Times New Roman"/>
          <w:b w:val="false"/>
          <w:i w:val="false"/>
          <w:color w:val="000000"/>
          <w:sz w:val="28"/>
        </w:rPr>
        <w:t>
      4. "Салық және бюджетке төленетін басқа да мiндетті төлемдер туралы" Қазақстан Республикасының 2001 жылғы 12 маусымдағы  </w:t>
      </w:r>
      <w:r>
        <w:rPr>
          <w:rFonts w:ascii="Times New Roman"/>
          <w:b w:val="false"/>
          <w:i w:val="false"/>
          <w:color w:val="000000"/>
          <w:sz w:val="28"/>
        </w:rPr>
        <w:t xml:space="preserve">кодексiне </w:t>
      </w:r>
      <w:r>
        <w:rPr>
          <w:rFonts w:ascii="Times New Roman"/>
          <w:b w:val="false"/>
          <w:i w:val="false"/>
          <w:color w:val="000000"/>
          <w:sz w:val="28"/>
        </w:rPr>
        <w:t xml:space="preserve">(Салық кодексi) (Қазақстан Республикасы Парламентiнiң Жаршысы, 2001 ж., N 11-12, 168-құжат; 2002 ж., N 6, 73, 75-құжат; 75; N 19-20, 171-құжат; 2003 ж., N 1-2, 6-құжат; N 4, 25-құжат; N 11, 56-құжат; N 15, 133-құжат; N 139; N 21-22, 160-құжат; N 24, 178-құжат; 2004 ж., N 5, 30-құжат; N 20, 116-құжат; N 23, 140, 142-құжат; 2005 ж., N 7-8, 23-құжат): </w:t>
      </w:r>
    </w:p>
    <w:bookmarkEnd w:id="6"/>
    <w:p>
      <w:pPr>
        <w:spacing w:after="0"/>
        <w:ind w:left="0"/>
        <w:jc w:val="both"/>
      </w:pPr>
      <w:r>
        <w:rPr>
          <w:rFonts w:ascii="Times New Roman"/>
          <w:b w:val="false"/>
          <w:i w:val="false"/>
          <w:color w:val="000000"/>
          <w:sz w:val="28"/>
        </w:rPr>
        <w:t xml:space="preserve">      1) 91-баптың 3-тармағының 3) тармақшасы мынадай редакцияда жазылсын: </w:t>
      </w:r>
      <w:r>
        <w:br/>
      </w:r>
      <w:r>
        <w:rPr>
          <w:rFonts w:ascii="Times New Roman"/>
          <w:b w:val="false"/>
          <w:i w:val="false"/>
          <w:color w:val="000000"/>
          <w:sz w:val="28"/>
        </w:rPr>
        <w:t xml:space="preserve">
      "3) сатылатын күнi қор биржасының ең жоғары және жоғарыдан кейiнгi санат ресми тiзiмдерiнде бар акциялар мен облигациялардың қор биржасында ашық сауда-саттық әдiсiмен сатылу кезiндегi құнының өсiмiнен түскен кiрiс;"; </w:t>
      </w:r>
    </w:p>
    <w:p>
      <w:pPr>
        <w:spacing w:after="0"/>
        <w:ind w:left="0"/>
        <w:jc w:val="both"/>
      </w:pPr>
      <w:r>
        <w:rPr>
          <w:rFonts w:ascii="Times New Roman"/>
          <w:b w:val="false"/>
          <w:i w:val="false"/>
          <w:color w:val="000000"/>
          <w:sz w:val="28"/>
        </w:rPr>
        <w:t xml:space="preserve">      2) 131-баптың 1-тармағының 5) тармақшасындағы "уәкiлетті органның лицензиясы негізiндегi заем операциялары және резидент банктерге және лизинг берушілерге төленетiн сыйақылар" деген сөздер "Қаржы нарығын және қаржы ұйымдарын peттeу мен қадағалау жөніндегі уәкiлеттi мемлекеттік органның лицензиясы негiзiндегi кредиттiк серiктестіктердiң, микрокредиттік ұйымдардың банктік заем операциялары және резидент банктерге және лизинг берушілерге төленетiн сыйақылар" деген сөздермен толықтырылсын; </w:t>
      </w:r>
    </w:p>
    <w:p>
      <w:pPr>
        <w:spacing w:after="0"/>
        <w:ind w:left="0"/>
        <w:jc w:val="both"/>
      </w:pPr>
      <w:r>
        <w:rPr>
          <w:rFonts w:ascii="Times New Roman"/>
          <w:b w:val="false"/>
          <w:i w:val="false"/>
          <w:color w:val="000000"/>
          <w:sz w:val="28"/>
        </w:rPr>
        <w:t xml:space="preserve">      3) 227-баптың 2-тармағы мынадай редакцияда жазылсын: </w:t>
      </w:r>
      <w:r>
        <w:br/>
      </w:r>
      <w:r>
        <w:rPr>
          <w:rFonts w:ascii="Times New Roman"/>
          <w:b w:val="false"/>
          <w:i w:val="false"/>
          <w:color w:val="000000"/>
          <w:sz w:val="28"/>
        </w:rPr>
        <w:t xml:space="preserve">
      "2. Қосылған құн салығынан босатылатын қаржы қызметтерiне мыналар жатады: </w:t>
      </w:r>
    </w:p>
    <w:p>
      <w:pPr>
        <w:spacing w:after="0"/>
        <w:ind w:left="0"/>
        <w:jc w:val="both"/>
      </w:pPr>
      <w:r>
        <w:rPr>
          <w:rFonts w:ascii="Times New Roman"/>
          <w:b w:val="false"/>
          <w:i w:val="false"/>
          <w:color w:val="000000"/>
          <w:sz w:val="28"/>
        </w:rPr>
        <w:t xml:space="preserve">      1) Қаржы нарығын және қаржы ұйымдарын peттeу мен қадағалау жөніндегі уәкiлетті мемлекеттiк орган немесе Қазақстан Республикасы Ұлттық Банкiнің лицензиялары негiзiнде жүзеге асыратын және банктердiң және банктiк операциялардың жекелеген түрлерiн, сондай-aқ олардың қызметiн Қазақстан Республикасының заң актiлерiнде белгiленген өкiлеттiктер шегінде уәкiлеттi органның лицензиясынсыз реттейтiн өзге заңды тұлғалар жүргізетiн мынадай банктiк және өзге де операциялар: </w:t>
      </w:r>
      <w:r>
        <w:br/>
      </w:r>
      <w:r>
        <w:rPr>
          <w:rFonts w:ascii="Times New Roman"/>
          <w:b w:val="false"/>
          <w:i w:val="false"/>
          <w:color w:val="000000"/>
          <w:sz w:val="28"/>
        </w:rPr>
        <w:t xml:space="preserve">
      депозиттердi қабылдау заңды және жеке тұлғалардың банктiк шоттарын жүргiзу; </w:t>
      </w:r>
      <w:r>
        <w:br/>
      </w:r>
      <w:r>
        <w:rPr>
          <w:rFonts w:ascii="Times New Roman"/>
          <w:b w:val="false"/>
          <w:i w:val="false"/>
          <w:color w:val="000000"/>
          <w:sz w:val="28"/>
        </w:rPr>
        <w:t xml:space="preserve">
      банктердiң және банктiк операциялардың жекелеген түрлерiн жүзеге асыратын ұйымдардың корреспонденттік шоттарын ашу және жүргізу; </w:t>
      </w:r>
      <w:r>
        <w:br/>
      </w:r>
      <w:r>
        <w:rPr>
          <w:rFonts w:ascii="Times New Roman"/>
          <w:b w:val="false"/>
          <w:i w:val="false"/>
          <w:color w:val="000000"/>
          <w:sz w:val="28"/>
        </w:rPr>
        <w:t xml:space="preserve">
      тазартылған қымбат металдардың монеталарының сол тұлғаға қатысты нақты саны көрсетілетiн жеке және заңды тұлғалардың металл шоттарын ашу және жүргізу; </w:t>
      </w:r>
      <w:r>
        <w:br/>
      </w:r>
      <w:r>
        <w:rPr>
          <w:rFonts w:ascii="Times New Roman"/>
          <w:b w:val="false"/>
          <w:i w:val="false"/>
          <w:color w:val="000000"/>
          <w:sz w:val="28"/>
        </w:rPr>
        <w:t xml:space="preserve">
      аударым операциялары; </w:t>
      </w:r>
      <w:r>
        <w:br/>
      </w:r>
      <w:r>
        <w:rPr>
          <w:rFonts w:ascii="Times New Roman"/>
          <w:b w:val="false"/>
          <w:i w:val="false"/>
          <w:color w:val="000000"/>
          <w:sz w:val="28"/>
        </w:rPr>
        <w:t xml:space="preserve">
      банктік заем операциялары; </w:t>
      </w:r>
      <w:r>
        <w:br/>
      </w:r>
      <w:r>
        <w:rPr>
          <w:rFonts w:ascii="Times New Roman"/>
          <w:b w:val="false"/>
          <w:i w:val="false"/>
          <w:color w:val="000000"/>
          <w:sz w:val="28"/>
        </w:rPr>
        <w:t xml:space="preserve">
      сенiмгерлiк (траст) операциялары; </w:t>
      </w:r>
      <w:r>
        <w:br/>
      </w:r>
      <w:r>
        <w:rPr>
          <w:rFonts w:ascii="Times New Roman"/>
          <w:b w:val="false"/>
          <w:i w:val="false"/>
          <w:color w:val="000000"/>
          <w:sz w:val="28"/>
        </w:rPr>
        <w:t xml:space="preserve">
      банкаралық клиринг; </w:t>
      </w:r>
      <w:r>
        <w:br/>
      </w:r>
      <w:r>
        <w:rPr>
          <w:rFonts w:ascii="Times New Roman"/>
          <w:b w:val="false"/>
          <w:i w:val="false"/>
          <w:color w:val="000000"/>
          <w:sz w:val="28"/>
        </w:rPr>
        <w:t xml:space="preserve">
      касса операциялары; </w:t>
      </w:r>
      <w:r>
        <w:br/>
      </w:r>
      <w:r>
        <w:rPr>
          <w:rFonts w:ascii="Times New Roman"/>
          <w:b w:val="false"/>
          <w:i w:val="false"/>
          <w:color w:val="000000"/>
          <w:sz w:val="28"/>
        </w:rPr>
        <w:t xml:space="preserve">
      шетел валютасымен айырбас операцияларын ұйымдастыру; </w:t>
      </w:r>
      <w:r>
        <w:br/>
      </w:r>
      <w:r>
        <w:rPr>
          <w:rFonts w:ascii="Times New Roman"/>
          <w:b w:val="false"/>
          <w:i w:val="false"/>
          <w:color w:val="000000"/>
          <w:sz w:val="28"/>
        </w:rPr>
        <w:t xml:space="preserve">
      инкассоға төлем құжаттарын (вексельдерден басқа) қабылдау; </w:t>
      </w:r>
      <w:r>
        <w:br/>
      </w:r>
      <w:r>
        <w:rPr>
          <w:rFonts w:ascii="Times New Roman"/>
          <w:b w:val="false"/>
          <w:i w:val="false"/>
          <w:color w:val="000000"/>
          <w:sz w:val="28"/>
        </w:rPr>
        <w:t xml:space="preserve">
      аккредитив ашу (көрсету) және растау және ол бойынша мiндеттемелердi орындау; </w:t>
      </w:r>
      <w:r>
        <w:br/>
      </w:r>
      <w:r>
        <w:rPr>
          <w:rFonts w:ascii="Times New Roman"/>
          <w:b w:val="false"/>
          <w:i w:val="false"/>
          <w:color w:val="000000"/>
          <w:sz w:val="28"/>
        </w:rPr>
        <w:t xml:space="preserve">
      сенiмгерлiк операциялары: сенiм бiлдiрушiнiң мүддесi және тапсырмасы бойынша банкiлер және ипотекалық компаниялар жүзеге асырып отырған ақшаны, тазартылған қымбат металдарды басқару; </w:t>
      </w:r>
      <w:r>
        <w:br/>
      </w:r>
      <w:r>
        <w:rPr>
          <w:rFonts w:ascii="Times New Roman"/>
          <w:b w:val="false"/>
          <w:i w:val="false"/>
          <w:color w:val="000000"/>
          <w:sz w:val="28"/>
        </w:rPr>
        <w:t xml:space="preserve">
      ақшалай нысанда орындау көзделген банктiк кепiлдiктердi беру; </w:t>
      </w:r>
      <w:r>
        <w:br/>
      </w:r>
      <w:r>
        <w:rPr>
          <w:rFonts w:ascii="Times New Roman"/>
          <w:b w:val="false"/>
          <w:i w:val="false"/>
          <w:color w:val="000000"/>
          <w:sz w:val="28"/>
        </w:rPr>
        <w:t xml:space="preserve">
      үшiнші тұлғалар үшiн ақшалай нысанда орындау көзделген банктiк кепiлдемелердi және өзге де мiндеттемелердi беру; </w:t>
      </w:r>
      <w:r>
        <w:br/>
      </w:r>
      <w:r>
        <w:rPr>
          <w:rFonts w:ascii="Times New Roman"/>
          <w:b w:val="false"/>
          <w:i w:val="false"/>
          <w:color w:val="000000"/>
          <w:sz w:val="28"/>
        </w:rPr>
        <w:t xml:space="preserve">
      банктер жүзеге асыратын факторинг және форфейтинг операциялары. </w:t>
      </w:r>
      <w:r>
        <w:br/>
      </w:r>
      <w:r>
        <w:rPr>
          <w:rFonts w:ascii="Times New Roman"/>
          <w:b w:val="false"/>
          <w:i w:val="false"/>
          <w:color w:val="000000"/>
          <w:sz w:val="28"/>
        </w:rPr>
        <w:t xml:space="preserve">
      2) бағалы қағаздармен операциялар, бағалы қағаздар нарығының кәсiби қатысушыларының қызметi, сондай-ақ Қазақстан Республикасының заңдарына сәйкес берілген лицензиялар негізiнде бағалы қағаздар нарығында жүзеге асырылатын қызметтi ұйымдардың көрсетуi және олардың қызметiн Қазақстан Республикасының заң актiлерiне сәйкес мемлекеттiк инвестициялық саясаты Қазақстан Республикасының заң актісiне сай iске асыруға уәкілеттi банктiң лицензиясыз реттейтін өзге де заңды тұлғалардың бағалы қағаздармен жүзеге асыратын операциялары; </w:t>
      </w:r>
      <w:r>
        <w:br/>
      </w:r>
      <w:r>
        <w:rPr>
          <w:rFonts w:ascii="Times New Roman"/>
          <w:b w:val="false"/>
          <w:i w:val="false"/>
          <w:color w:val="000000"/>
          <w:sz w:val="28"/>
        </w:rPr>
        <w:t xml:space="preserve">
      3) сақтандыру (қайта сақтандыру) жөніндегі операциялар, сондай-ақ сақтандыру (қайта сақтандыру) шарттарын жасау және орындау бойынша сақтандыру брокерлерінiң (сақтандыру агенттерiнiң) қызмет көpceтуi; </w:t>
      </w:r>
      <w:r>
        <w:br/>
      </w:r>
      <w:r>
        <w:rPr>
          <w:rFonts w:ascii="Times New Roman"/>
          <w:b w:val="false"/>
          <w:i w:val="false"/>
          <w:color w:val="000000"/>
          <w:sz w:val="28"/>
        </w:rPr>
        <w:t xml:space="preserve">
      4) төлем карточкаларымен, чектермен, вексельдермен, депозиттiк сертификаттармен операциялар; </w:t>
      </w:r>
      <w:r>
        <w:br/>
      </w:r>
      <w:r>
        <w:rPr>
          <w:rFonts w:ascii="Times New Roman"/>
          <w:b w:val="false"/>
          <w:i w:val="false"/>
          <w:color w:val="000000"/>
          <w:sz w:val="28"/>
        </w:rPr>
        <w:t xml:space="preserve">
      5) зейнетақы активтерiмен, сондай-ақ мемлекеттiк әлеуметтік қорының активтерiмен инвестициялық басқару жөнiнде қызмет көрсету; </w:t>
      </w:r>
      <w:r>
        <w:br/>
      </w:r>
      <w:r>
        <w:rPr>
          <w:rFonts w:ascii="Times New Roman"/>
          <w:b w:val="false"/>
          <w:i w:val="false"/>
          <w:color w:val="000000"/>
          <w:sz w:val="28"/>
        </w:rPr>
        <w:t xml:space="preserve">
      6) ипотекалық тұрғын үй заемдары бойынша талап ету құқықтарын басқару жөнiнде қызмет көрсету; </w:t>
      </w:r>
      <w:r>
        <w:br/>
      </w:r>
      <w:r>
        <w:rPr>
          <w:rFonts w:ascii="Times New Roman"/>
          <w:b w:val="false"/>
          <w:i w:val="false"/>
          <w:color w:val="000000"/>
          <w:sz w:val="28"/>
        </w:rPr>
        <w:t xml:space="preserve">
      7) зейнетақы активтерiнен алынған инвестициялық кiрiстi бөлу және есепке алу жөнiндегi зейнетақы жарналарын тарту бойынша жинақтаушы зейнетақы қорларының қызметi; </w:t>
      </w:r>
      <w:r>
        <w:br/>
      </w:r>
      <w:r>
        <w:rPr>
          <w:rFonts w:ascii="Times New Roman"/>
          <w:b w:val="false"/>
          <w:i w:val="false"/>
          <w:color w:val="000000"/>
          <w:sz w:val="28"/>
        </w:rPr>
        <w:t xml:space="preserve">
      8) кәсiпорынның жарғылық капиталындағы қатысу үлесiн iске асыру; </w:t>
      </w:r>
      <w:r>
        <w:br/>
      </w:r>
      <w:r>
        <w:rPr>
          <w:rFonts w:ascii="Times New Roman"/>
          <w:b w:val="false"/>
          <w:i w:val="false"/>
          <w:color w:val="000000"/>
          <w:sz w:val="28"/>
        </w:rPr>
        <w:t xml:space="preserve">
      9) микрокредиттер беру жөнiндегi операциялар; </w:t>
      </w:r>
      <w:r>
        <w:br/>
      </w:r>
      <w:r>
        <w:rPr>
          <w:rFonts w:ascii="Times New Roman"/>
          <w:b w:val="false"/>
          <w:i w:val="false"/>
          <w:color w:val="000000"/>
          <w:sz w:val="28"/>
        </w:rPr>
        <w:t xml:space="preserve">
      10) ломбардтардың жылжитын мүлiктi кепiлге ала отырып қысқа мерзiмдi заемдар беруi; </w:t>
      </w:r>
      <w:r>
        <w:br/>
      </w:r>
      <w:r>
        <w:rPr>
          <w:rFonts w:ascii="Times New Roman"/>
          <w:b w:val="false"/>
          <w:i w:val="false"/>
          <w:color w:val="000000"/>
          <w:sz w:val="28"/>
        </w:rPr>
        <w:t xml:space="preserve">
      11) кредиттiк серiктестiктердiң өз қатысушылары үшiн көрсететiн мынадай операциялары бар: </w:t>
      </w:r>
      <w:r>
        <w:br/>
      </w:r>
      <w:r>
        <w:rPr>
          <w:rFonts w:ascii="Times New Roman"/>
          <w:b w:val="false"/>
          <w:i w:val="false"/>
          <w:color w:val="000000"/>
          <w:sz w:val="28"/>
        </w:rPr>
        <w:t xml:space="preserve">
      аударым операциялары: ақша төлеу және аударым жасау тапсырмаларын орындау; </w:t>
      </w:r>
      <w:r>
        <w:br/>
      </w:r>
      <w:r>
        <w:rPr>
          <w:rFonts w:ascii="Times New Roman"/>
          <w:b w:val="false"/>
          <w:i w:val="false"/>
          <w:color w:val="000000"/>
          <w:sz w:val="28"/>
        </w:rPr>
        <w:t xml:space="preserve">
      заем операциялары: ақшалай нысандағы кредиттердi төлемдiлiк, мерзiмділік және қайтарымдылық талаптары бойынша беру; </w:t>
      </w:r>
      <w:r>
        <w:br/>
      </w:r>
      <w:r>
        <w:rPr>
          <w:rFonts w:ascii="Times New Roman"/>
          <w:b w:val="false"/>
          <w:i w:val="false"/>
          <w:color w:val="000000"/>
          <w:sz w:val="28"/>
        </w:rPr>
        <w:t xml:space="preserve">
      кредиттік серiктестiк қатысушыларының шоттарын ашу және жүргізу; </w:t>
      </w:r>
      <w:r>
        <w:br/>
      </w:r>
      <w:r>
        <w:rPr>
          <w:rFonts w:ascii="Times New Roman"/>
          <w:b w:val="false"/>
          <w:i w:val="false"/>
          <w:color w:val="000000"/>
          <w:sz w:val="28"/>
        </w:rPr>
        <w:t xml:space="preserve">
      кредиттiк серiктестiк қатысушылары үшiн ақшалай нысанда орындау көзделетiн кепiлдiктер, кепілдемелер және өзге мiндеттемелер беру.". </w:t>
      </w:r>
    </w:p>
    <w:bookmarkStart w:name="z8" w:id="7"/>
    <w:p>
      <w:pPr>
        <w:spacing w:after="0"/>
        <w:ind w:left="0"/>
        <w:jc w:val="both"/>
      </w:pPr>
      <w:r>
        <w:rPr>
          <w:rFonts w:ascii="Times New Roman"/>
          <w:b w:val="false"/>
          <w:i w:val="false"/>
          <w:color w:val="000000"/>
          <w:sz w:val="28"/>
        </w:rPr>
        <w:t>
      5. "Лицензиялау туралы" Қазақстан Республикасының 1995 жылғы 17 сәуiрдегі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Республикасының Жоғарғы Кеңесiнiң Жаршысы, 1995 ж., N 3-4, 37-құжат; N 12, 88-құжат; N 14, 93-құжат; N 15-16, 109-құжат; N 24, 162-құжат; Қазақстан Республикасы Парламентінің Жаршысы, 1996 ж., N 8-9, 236-құжат; 1997 ж., N 1-2, 8-құжат; N 7, 80-құжат; N 11, 144, 149-құжат; N 12, 184-құжат; N 13-14, 195, 205-құжат; N 22, 333-құжат; 1998 ж., N 14, 201-құжат; N 16, 219-құжат; N 17-18, 222, 224, 225-құжат; N 23, 416-құжат; N 24, 452-құжат; 1999 ж., N 20, 721, 727-құжат; N 21, 787-құжат; N 22, 791-құжат; N 23, 931-құжат; N 24, 1066-құжат; 2000 ж., N 10, 248-құжат; N 22, 408-құжат; 2001 ж., N 1, 7-құжат; N 8, 52, 54-құжат; N 13-14, 173, 176-құжат; N 23, 321-құжат; N 24, 338-құжат; 2002 ж., N 2, 17-құжат; N 15, 151-құжат; N 19-20, 165-құжат; 2003 ж., N 1-2, 2-құжат; N 4, 25-құжат; N 6, 34-құжат; N 10, 50, 51-құжат; N 11, 69-құжат; N 14, 107-құжат; N 15, 124, 128, 139-құжат; 2004 ж., N 2, 9-құжат; N 5, 27-құжат; N 10, 54-құжат; N 14, 82-құжат; N 15, 86-құжат; N 16, 91-құжат; N 17, 98-құжат; 2005 ж., N 7-8, 23-құжат): </w:t>
      </w:r>
      <w:r>
        <w:br/>
      </w:r>
      <w:r>
        <w:rPr>
          <w:rFonts w:ascii="Times New Roman"/>
          <w:b w:val="false"/>
          <w:i w:val="false"/>
          <w:color w:val="000000"/>
          <w:sz w:val="28"/>
        </w:rPr>
        <w:t xml:space="preserve">
      7-баптың 2-тармағы мынадай редакцияда жазылсын: </w:t>
      </w:r>
      <w:r>
        <w:br/>
      </w:r>
      <w:r>
        <w:rPr>
          <w:rFonts w:ascii="Times New Roman"/>
          <w:b w:val="false"/>
          <w:i w:val="false"/>
          <w:color w:val="000000"/>
          <w:sz w:val="28"/>
        </w:rPr>
        <w:t xml:space="preserve">
      "2. Лицензиялауды талап ететiн қызметтi жүзеге асыруға немесе белгiлi бiр iс-қимылды (операцияларды) жасауға мемлекеттiк орган, сондай-ақ Қазақстан Даму Банкi, кредиттік серiктестiктер, Почтаның ұлттық операторы жүзеге асыратын қызметтен (операциялардан) басқа, мұндай қызметтi (операцияларды) лицензиясыз жүргiзу мүмкiндiгi Қазақстан Республикасының заң актілерінде көзделген жағдайларда ғана жол беріледi.". </w:t>
      </w:r>
    </w:p>
    <w:bookmarkEnd w:id="7"/>
    <w:bookmarkStart w:name="z9" w:id="8"/>
    <w:p>
      <w:pPr>
        <w:spacing w:after="0"/>
        <w:ind w:left="0"/>
        <w:jc w:val="both"/>
      </w:pPr>
      <w:r>
        <w:rPr>
          <w:rFonts w:ascii="Times New Roman"/>
          <w:b w:val="false"/>
          <w:i w:val="false"/>
          <w:color w:val="000000"/>
          <w:sz w:val="28"/>
        </w:rPr>
        <w:t>
      6. "Заңды тұлғаларды мемлекеттiк тiркеу және филиалдар мен өкiлдiктердi есептiк тiркеу туралы" Қазақстан Республикасының 1995 жылғы 17 сәуiрдегі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Республикасының Жоғарғы Кеңесiнiң Жаршысы, 1995 ж., N 3-4, 35-құжат; N 15-16, 109-құжат; N 20, 121-құжат; Қазақстан Республикасы Парламентiнiң Жаршысы, 1996 ж., N 1, 180-құжат; N 14, 274-құжат; 1997 ж., N 12, 183-құжат; 1998 ж., N 5-6, 50-құжат; N 17-18, 224-құжат; 1999 ж., N 20, 727-құжат; 2000 ж., N 3-4, 63, 64-құжат; N 22, 408-құжат; 2001 ж., N 1, 1-құжат; N 8, 52-құжат; N 24, 338-құжат; 2002 ж., N 18, 157-құжат; 2003 ж., N 4, 25-құжат; N 15, 139-құжат; 2004 ж., N 5, 30-құжат): </w:t>
      </w:r>
    </w:p>
    <w:bookmarkEnd w:id="8"/>
    <w:p>
      <w:pPr>
        <w:spacing w:after="0"/>
        <w:ind w:left="0"/>
        <w:jc w:val="both"/>
      </w:pPr>
      <w:r>
        <w:rPr>
          <w:rFonts w:ascii="Times New Roman"/>
          <w:b w:val="false"/>
          <w:i w:val="false"/>
          <w:color w:val="000000"/>
          <w:sz w:val="28"/>
        </w:rPr>
        <w:t xml:space="preserve">      1) 6-бапта: </w:t>
      </w:r>
      <w:r>
        <w:br/>
      </w:r>
      <w:r>
        <w:rPr>
          <w:rFonts w:ascii="Times New Roman"/>
          <w:b w:val="false"/>
          <w:i w:val="false"/>
          <w:color w:val="000000"/>
          <w:sz w:val="28"/>
        </w:rPr>
        <w:t xml:space="preserve">
      екiншi бөлiктегі "банктiк және сақтандыру қызметі" деген сөздер "қаржылық қызмет көрсету" деген сөздермен ауыстырылсын; </w:t>
      </w:r>
      <w:r>
        <w:br/>
      </w:r>
      <w:r>
        <w:rPr>
          <w:rFonts w:ascii="Times New Roman"/>
          <w:b w:val="false"/>
          <w:i w:val="false"/>
          <w:color w:val="000000"/>
          <w:sz w:val="28"/>
        </w:rPr>
        <w:t xml:space="preserve">
      "ал банктердiң филиалдары мен өкiлдiктерiн, сондай-ақ сақтандыру (қайта сақтандыру) ұйымдарын есептiк тiркеу үшiн - аталған органның келiсiмi" деген сөздер алып тасталсын; </w:t>
      </w:r>
      <w:r>
        <w:br/>
      </w:r>
      <w:r>
        <w:rPr>
          <w:rFonts w:ascii="Times New Roman"/>
          <w:b w:val="false"/>
          <w:i w:val="false"/>
          <w:color w:val="000000"/>
          <w:sz w:val="28"/>
        </w:rPr>
        <w:t xml:space="preserve">
      үшiншi бөлiк алып тасталсын; </w:t>
      </w:r>
    </w:p>
    <w:p>
      <w:pPr>
        <w:spacing w:after="0"/>
        <w:ind w:left="0"/>
        <w:jc w:val="both"/>
      </w:pPr>
      <w:r>
        <w:rPr>
          <w:rFonts w:ascii="Times New Roman"/>
          <w:b w:val="false"/>
          <w:i w:val="false"/>
          <w:color w:val="000000"/>
          <w:sz w:val="28"/>
        </w:rPr>
        <w:t xml:space="preserve">      2) 8-баптың екiншi бөлігіндегi "орналасқан жерi" деген сөздерден кейiн "(банктiң филиалдарының бiр облыс (аудан), Алматы (ауданы) және Астана (ауданы) қалалары шегінде орналасқан бiрнеше мекен-жайлар иелену құқығы бap)". </w:t>
      </w:r>
    </w:p>
    <w:bookmarkStart w:name="z10" w:id="9"/>
    <w:p>
      <w:pPr>
        <w:spacing w:after="0"/>
        <w:ind w:left="0"/>
        <w:jc w:val="both"/>
      </w:pPr>
      <w:r>
        <w:rPr>
          <w:rFonts w:ascii="Times New Roman"/>
          <w:b w:val="false"/>
          <w:i w:val="false"/>
          <w:color w:val="000000"/>
          <w:sz w:val="28"/>
        </w:rPr>
        <w:t>
      7. "Қазақстан Республикасының Ұлттық Банкi туралы" Қазақстан Республикасының 1995 жылғы 30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Республикасының Жоғарғы Кеңесiнiң Жаршысы, 1995 ж., N 3-4, 23-құжат; N 12, 88-құжат; N 15-16, 100-құжат; N 23, 141-құжат; Қазақстан Республикасы Парламентінің Жаршысы, 1996 ж., N 2, 184-құжат; N 11-12, 262-құжат; N 19, 370-құжат; 1997 ж., N 13-14, 205-құжат; N 22, 408-құжат; 2001 ж., N 8, 52-құжат; N 10, 123-құжат; 2003 ж., N 15, 138, 139-құжат; 2004 ж., N 11-12, 66-құжат; N 16, 91-құжат; N 23, 142-құжат): </w:t>
      </w:r>
      <w:r>
        <w:br/>
      </w:r>
      <w:r>
        <w:rPr>
          <w:rFonts w:ascii="Times New Roman"/>
          <w:b w:val="false"/>
          <w:i w:val="false"/>
          <w:color w:val="000000"/>
          <w:sz w:val="28"/>
        </w:rPr>
        <w:t xml:space="preserve">
      8-бапта: </w:t>
      </w:r>
      <w:r>
        <w:br/>
      </w:r>
      <w:r>
        <w:rPr>
          <w:rFonts w:ascii="Times New Roman"/>
          <w:b w:val="false"/>
          <w:i w:val="false"/>
          <w:color w:val="000000"/>
          <w:sz w:val="28"/>
        </w:rPr>
        <w:t xml:space="preserve">
      д-1) ", осы тұлғаға тиесiлi; кассалық операциялар; аударымдық операциялар; есепке алу операциялары; жеке және заңды тұлғалардың, оның iшiнде корреспондент банктердiң тапсыруы бойынша олардың банк шоттары бойынша есеп айырысуларды жүзеге асыру; банкаралық клиринг; сейфтiк операциялар; ломбардтық операциялар; төлем карточкаларын шығару; банкноттарды, монеталар мен құндылықтарды инкассациялау және салып жiберу; шетел валютасымен айырбас операцияларын ұйымдастыру; чек кiтапшаларын шығару; аккредитив ашу (ұсыну) және растау мен ол бойынша мiндеттемелердi орындау және Қазақстан Республикасының заң актiлерiнде белгiленген жағдайларда қаржы нарығы мен қаржылық ұйымдарды реттеу және қадағалау жөнiндегі уәкілеттi мемлекеттiк органға (бұдан әрi - уәкiлетті орган) банк операцияларының жекелеген түрлерi бойынша уәкiлетті органның лицензия еру мүмкiндігi туралы қорытынды бередi;" деген сөздердi ", және осы тұлғаға тиесiлi қымбат металдардан жасалған монеталар; кассалық операциялар; аударымдық операциялар; есепке алу операциялары; банкаралық клиринг; төлем карточкаларын шығару; банкноттарды, монеталар мен құндылықтарды инкассациялау; шетел валютасымен айырбас операцияларын ұйымдастыру; аккредитив ашу (ұсыну) және растау мен ол бойынша мiндеттемелердi орындау" деген сөздермен ауыстырылсын; </w:t>
      </w:r>
      <w:r>
        <w:br/>
      </w:r>
      <w:r>
        <w:rPr>
          <w:rFonts w:ascii="Times New Roman"/>
          <w:b w:val="false"/>
          <w:i w:val="false"/>
          <w:color w:val="000000"/>
          <w:sz w:val="28"/>
        </w:rPr>
        <w:t xml:space="preserve">
      мынадай мазмұндағы д-2) тармақшасымен толықтырылсын: </w:t>
      </w:r>
      <w:r>
        <w:br/>
      </w:r>
      <w:r>
        <w:rPr>
          <w:rFonts w:ascii="Times New Roman"/>
          <w:b w:val="false"/>
          <w:i w:val="false"/>
          <w:color w:val="000000"/>
          <w:sz w:val="28"/>
        </w:rPr>
        <w:t xml:space="preserve">
      "д-2) Қазақстан Республикасының заң актiлерiнде белгiленген жағдайларда банктердiң банктiк операциялары және сейф операцияларының жекелеген түрлерi бойынша уәкiлеттi органның лицензия беру мүмкiндігі туралы қаржы нарығын және қаржы ұйымдарын реттеу мен қадағалау жөнiндегi уәкiлеттi мемлекеттік органға (бұдан әрi - уәкілеттi орган) қорытынды бередi, сондай-ақ осындай қорытындыны беру тәртiбiн айқындайды;". </w:t>
      </w:r>
    </w:p>
    <w:bookmarkEnd w:id="9"/>
    <w:bookmarkStart w:name="z11" w:id="10"/>
    <w:p>
      <w:pPr>
        <w:spacing w:after="0"/>
        <w:ind w:left="0"/>
        <w:jc w:val="both"/>
      </w:pPr>
      <w:r>
        <w:rPr>
          <w:rFonts w:ascii="Times New Roman"/>
          <w:b w:val="false"/>
          <w:i w:val="false"/>
          <w:color w:val="000000"/>
          <w:sz w:val="28"/>
        </w:rPr>
        <w:t>
      8. "Қазақстан Республикасындағы банктер және банк қызметi туралы" Қазақстан Республикасының 1995 жылғы 31 тамыздағы  </w:t>
      </w:r>
      <w:r>
        <w:rPr>
          <w:rFonts w:ascii="Times New Roman"/>
          <w:b w:val="false"/>
          <w:i w:val="false"/>
          <w:color w:val="000000"/>
          <w:sz w:val="28"/>
        </w:rPr>
        <w:t xml:space="preserve">Заңына </w:t>
      </w:r>
      <w:r>
        <w:rPr>
          <w:rFonts w:ascii="Times New Roman"/>
          <w:b w:val="false"/>
          <w:i w:val="false"/>
          <w:color w:val="000000"/>
          <w:sz w:val="28"/>
        </w:rPr>
        <w:t xml:space="preserve">1995 ж., N 15-16, 106-құжат; Қазақстан Республикасының Жоғарғы кеңесiнiң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 N 15, 138, 139-құжат; 2004 ж., N 11-12, 66-құжат; N 15, 86-құжат; N 16, 91-құжат; N 23, 140-құжат; 2005 ж., N 7-8, 24-құжат): </w:t>
      </w:r>
    </w:p>
    <w:bookmarkEnd w:id="10"/>
    <w:p>
      <w:pPr>
        <w:spacing w:after="0"/>
        <w:ind w:left="0"/>
        <w:jc w:val="both"/>
      </w:pPr>
      <w:r>
        <w:rPr>
          <w:rFonts w:ascii="Times New Roman"/>
          <w:b w:val="false"/>
          <w:i w:val="false"/>
          <w:color w:val="000000"/>
          <w:sz w:val="28"/>
        </w:rPr>
        <w:t xml:space="preserve">      1) 2-бап мынадай редакцияда жазылсын: </w:t>
      </w:r>
    </w:p>
    <w:p>
      <w:pPr>
        <w:spacing w:after="0"/>
        <w:ind w:left="0"/>
        <w:jc w:val="both"/>
      </w:pPr>
      <w:r>
        <w:rPr>
          <w:rFonts w:ascii="Times New Roman"/>
          <w:b w:val="false"/>
          <w:i w:val="false"/>
          <w:color w:val="000000"/>
          <w:sz w:val="28"/>
        </w:rPr>
        <w:t xml:space="preserve">      "2-бап.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негiзгі ұғымдар пайдаланылады: </w:t>
      </w:r>
      <w:r>
        <w:br/>
      </w:r>
      <w:r>
        <w:rPr>
          <w:rFonts w:ascii="Times New Roman"/>
          <w:b w:val="false"/>
          <w:i w:val="false"/>
          <w:color w:val="000000"/>
          <w:sz w:val="28"/>
        </w:rPr>
        <w:t xml:space="preserve">
      1) банктiң аффилиирленген тұлғасы - "Акционерлiк қоғамдар туралы" Қазақстан Республикасы Заңының 64-бабымен белгіленген тұлғалар, сондай-ақ банк конгломератының қатысушылары; </w:t>
      </w:r>
      <w:r>
        <w:br/>
      </w:r>
      <w:r>
        <w:rPr>
          <w:rFonts w:ascii="Times New Roman"/>
          <w:b w:val="false"/>
          <w:i w:val="false"/>
          <w:color w:val="000000"/>
          <w:sz w:val="28"/>
        </w:rPr>
        <w:t xml:space="preserve">
      2) банк конгломераты - сабақтас ұйымнан және оның еншiлес ұйымынан, сондай-ақ сабақтас ұйым және/немесе оның еншiлес ұйымының капиталында мейлiнше қатысы бар ұйымнан тұратын және мынадай талаптарға сәйкес келетiн заңды тұлғалар тобы: </w:t>
      </w:r>
      <w:r>
        <w:br/>
      </w:r>
      <w:r>
        <w:rPr>
          <w:rFonts w:ascii="Times New Roman"/>
          <w:b w:val="false"/>
          <w:i w:val="false"/>
          <w:color w:val="000000"/>
          <w:sz w:val="28"/>
        </w:rPr>
        <w:t xml:space="preserve">
      банк сабақтас ұйым болып табылады немесе еншiлес ұйымдардың бiрi банк болып табылады; </w:t>
      </w:r>
      <w:r>
        <w:br/>
      </w:r>
      <w:r>
        <w:rPr>
          <w:rFonts w:ascii="Times New Roman"/>
          <w:b w:val="false"/>
          <w:i w:val="false"/>
          <w:color w:val="000000"/>
          <w:sz w:val="28"/>
        </w:rPr>
        <w:t xml:space="preserve">
      банк сабақтас ұйым болып табылмайды, бiрақ топтың жұмысы негізiнен банктiк секторға жинақталған, яғни банктер мен банк операцияларының жекелеген түрлерiн жүзеге асыратын ұйымдардың жиынтық активтерiнiң, топтың жиынтық активтерiнiң қатынасы қырық және одан артық процент болып отыр; </w:t>
      </w:r>
      <w:r>
        <w:br/>
      </w:r>
      <w:r>
        <w:rPr>
          <w:rFonts w:ascii="Times New Roman"/>
          <w:b w:val="false"/>
          <w:i w:val="false"/>
          <w:color w:val="000000"/>
          <w:sz w:val="28"/>
        </w:rPr>
        <w:t xml:space="preserve">
      банк сабақтас ұйым болып табылмайды, бiрақ топта бiр банк және өзге қаржы ұйымы бар; </w:t>
      </w:r>
      <w:r>
        <w:br/>
      </w:r>
      <w:r>
        <w:rPr>
          <w:rFonts w:ascii="Times New Roman"/>
          <w:b w:val="false"/>
          <w:i w:val="false"/>
          <w:color w:val="000000"/>
          <w:sz w:val="28"/>
        </w:rPr>
        <w:t xml:space="preserve">
      Егер заңды тұлғалар тобында сабақтас ұйым - Қазақстан Республикасының резидент емес банкi бар болса, онда банк конгломераты Қазақстан Республикасының резиденті еншiлес банкiн, оның еншілес ұйымдарын, сондай-ақ еншiлес банктiң және оның еншiлес ұйымдарының капиталында едәуiр қатысы бар еншiлес банктi таниды. </w:t>
      </w:r>
      <w:r>
        <w:br/>
      </w:r>
      <w:r>
        <w:rPr>
          <w:rFonts w:ascii="Times New Roman"/>
          <w:b w:val="false"/>
          <w:i w:val="false"/>
          <w:color w:val="000000"/>
          <w:sz w:val="28"/>
        </w:rPr>
        <w:t xml:space="preserve">
      3) банк холдингі - бұл уәкілеттi органның жазбаша келiсiмiне сәйкес банктiң дауыс беретiн акциясының жиырма бес немесе одан астам процентiн тiкелей немесе жанама иеленетiн немесе: </w:t>
      </w:r>
      <w:r>
        <w:br/>
      </w:r>
      <w:r>
        <w:rPr>
          <w:rFonts w:ascii="Times New Roman"/>
          <w:b w:val="false"/>
          <w:i w:val="false"/>
          <w:color w:val="000000"/>
          <w:sz w:val="28"/>
        </w:rPr>
        <w:t xml:space="preserve">
      банктiң дауыс беретiн акциясының жиырма бес немесе одан астам процентiмен тiкелей немесе жанама дауыс беру; </w:t>
      </w:r>
      <w:r>
        <w:br/>
      </w:r>
      <w:r>
        <w:rPr>
          <w:rFonts w:ascii="Times New Roman"/>
          <w:b w:val="false"/>
          <w:i w:val="false"/>
          <w:color w:val="000000"/>
          <w:sz w:val="28"/>
        </w:rPr>
        <w:t xml:space="preserve">
      шарттың күшiмен не өзге жағдаймен бақылау жасау жолымен банк қабылдап отырған шешiмдердi айқындау мүмкiндігі бар заңды тұлға Қазақстан Республикасының резидентi немесе резидент емесi (мұндай иеленушi мемлекет болатын жағдайлардан басқа); </w:t>
      </w:r>
      <w:r>
        <w:br/>
      </w:r>
      <w:r>
        <w:rPr>
          <w:rFonts w:ascii="Times New Roman"/>
          <w:b w:val="false"/>
          <w:i w:val="false"/>
          <w:color w:val="000000"/>
          <w:sz w:val="28"/>
        </w:rPr>
        <w:t xml:space="preserve">
      Осы Заңның банк холдингi мәртебесiн алу жөнiндегi талаптары өзi тұратын елде шоғырландырылған қадағалауға жатпайтын Қазақстан Республикасының резидент емес банкiне қолданылмайды. </w:t>
      </w:r>
      <w:r>
        <w:br/>
      </w:r>
      <w:r>
        <w:rPr>
          <w:rFonts w:ascii="Times New Roman"/>
          <w:b w:val="false"/>
          <w:i w:val="false"/>
          <w:color w:val="000000"/>
          <w:sz w:val="28"/>
        </w:rPr>
        <w:t xml:space="preserve">
      4) депозит - бiр тұлғаның (депозитордың) басқа тұлғаға - банкке, оның iшiнде Қазақстан Республикасының Ұлттық Банкiне (бұдан әрi - Ұлттық Банк) почтаның Ұлттық операторына олардың алғашқы талап етуi бойынша ма немесе белгiлі бiр уақыт аралығында қайтарыла ма жоқ па, алдын ала келiсілген үстеме бойынша ма, жоқ па тiкелей депозиторға ма, жоқ әлде оның тапсыруы бойынша үшiншi тұлғаға берiле ме жоқ па, осыларға қатыссыз, оларды номиналды түрде қайтару талабымен берген ақшасы; </w:t>
      </w:r>
      <w:r>
        <w:br/>
      </w:r>
      <w:r>
        <w:rPr>
          <w:rFonts w:ascii="Times New Roman"/>
          <w:b w:val="false"/>
          <w:i w:val="false"/>
          <w:color w:val="000000"/>
          <w:sz w:val="28"/>
        </w:rPr>
        <w:t xml:space="preserve">
      5) еншілес ұйым - оған қатысы бар заңды тұлға бақылау жасап отыратын заңды тұлға. Акциялары кепiл туралы шарт талаптарына сәйкес банк меншігі ретiнде қабылданатын заңды тұлғалар еншілес ұйым болып есептелмейдi, сонымен бiрге мұндай акциялардың сатылу мерзiмi бiр жылдан аспауы тиiс; </w:t>
      </w:r>
      <w:r>
        <w:br/>
      </w:r>
      <w:r>
        <w:rPr>
          <w:rFonts w:ascii="Times New Roman"/>
          <w:b w:val="false"/>
          <w:i w:val="false"/>
          <w:color w:val="000000"/>
          <w:sz w:val="28"/>
        </w:rPr>
        <w:t xml:space="preserve">
      6) капиталға қомақты қатысу - бiр немесе бiрнеше тұлғалармен тiкелей немесе жанама, жеке немесе бiрлесе отырып иелену не дауыс берушi акциялардың (қатысушылардың салымдарының) жиырма не одан аса процентiне дауыс беру мүмкіндігіне ие болу; </w:t>
      </w:r>
      <w:r>
        <w:br/>
      </w:r>
      <w:r>
        <w:rPr>
          <w:rFonts w:ascii="Times New Roman"/>
          <w:b w:val="false"/>
          <w:i w:val="false"/>
          <w:color w:val="000000"/>
          <w:sz w:val="28"/>
        </w:rPr>
        <w:t xml:space="preserve">
      7) бақылау - мынадай талаптардың бiрi пайда болған кезде бiр заңды тұлғаның екiнші заңды тұлғаның қаржылық немесе шаруашылық қызметiн айқындау мүмкiндігі: </w:t>
      </w:r>
      <w:r>
        <w:br/>
      </w:r>
      <w:r>
        <w:rPr>
          <w:rFonts w:ascii="Times New Roman"/>
          <w:b w:val="false"/>
          <w:i w:val="false"/>
          <w:color w:val="000000"/>
          <w:sz w:val="28"/>
        </w:rPr>
        <w:t xml:space="preserve">
      бiр немесе бiрнеше тұлғалармен жекелей не бiрлесiп басқа тұлғаның дауыс берушi акцияларының елу процентiнен астамын тiкелей немесе жанама иелену не басқа заңды тұлғаның дауыс берушi акцияларының елу процентiнен астамына дербес дауыс беру мүмкiндігінiң болуы; </w:t>
      </w:r>
      <w:r>
        <w:br/>
      </w:r>
      <w:r>
        <w:rPr>
          <w:rFonts w:ascii="Times New Roman"/>
          <w:b w:val="false"/>
          <w:i w:val="false"/>
          <w:color w:val="000000"/>
          <w:sz w:val="28"/>
        </w:rPr>
        <w:t xml:space="preserve">
      басқа заңды тұлғаның Директорлар кеңесiнiң немесе Басқармасының жартыдан кем емес құрамымен басқа заңды тұлғаның сайлану мүмкiндігі;  </w:t>
      </w:r>
      <w:r>
        <w:br/>
      </w:r>
      <w:r>
        <w:rPr>
          <w:rFonts w:ascii="Times New Roman"/>
          <w:b w:val="false"/>
          <w:i w:val="false"/>
          <w:color w:val="000000"/>
          <w:sz w:val="28"/>
        </w:rPr>
        <w:t xml:space="preserve">
      аудиторлық есепке сәйкес бiр заңды тұлғаның қаржылық есебiнiң басқа заңды тұлғаның қаржылық есебiне қосылуы; </w:t>
      </w:r>
      <w:r>
        <w:br/>
      </w:r>
      <w:r>
        <w:rPr>
          <w:rFonts w:ascii="Times New Roman"/>
          <w:b w:val="false"/>
          <w:i w:val="false"/>
          <w:color w:val="000000"/>
          <w:sz w:val="28"/>
        </w:rPr>
        <w:t xml:space="preserve">
      бiр заңды тұлғаның екiншi заңды тұлғаны қаржылық немесе шаруашылық қызметін шарттың (растаушы құжаттар), сондай-ақ өзге жағдайда не уәкiлетті органның нормативтік құқықтық актісiнде көзделген жағдайларда айқындау мүмкiндігінiң болуы; </w:t>
      </w:r>
      <w:r>
        <w:br/>
      </w:r>
      <w:r>
        <w:rPr>
          <w:rFonts w:ascii="Times New Roman"/>
          <w:b w:val="false"/>
          <w:i w:val="false"/>
          <w:color w:val="000000"/>
          <w:sz w:val="28"/>
        </w:rPr>
        <w:t xml:space="preserve">
      8) банк акциясын жанама иелену (дауыс бepу) - банктiң iрi қатысушысының (банк холдингiнiң) немесе банктiң бiрлескен iрi қатысушысы (банк холдингі) болып табылатын тұлғаларының бiрiнiң немесе уәкiлетті органның нормативтiк құқықтық актілерiнде белгіленген тәртiппен көзделген басқа жағдаймен акцияларын иеленуi (дауыс беру мүмкіндігі); </w:t>
      </w:r>
      <w:r>
        <w:br/>
      </w:r>
      <w:r>
        <w:rPr>
          <w:rFonts w:ascii="Times New Roman"/>
          <w:b w:val="false"/>
          <w:i w:val="false"/>
          <w:color w:val="000000"/>
          <w:sz w:val="28"/>
        </w:rPr>
        <w:t xml:space="preserve">
      9) банктің iрi қатысушысы - бұл уәкiлеттi органның жазбаша келiсiмiне сәйкес банктің дауыс беретiн акциясының он немесе одан астам процентiн тiкелей немесе жанама иеленетiн немесе: </w:t>
      </w:r>
      <w:r>
        <w:br/>
      </w:r>
      <w:r>
        <w:rPr>
          <w:rFonts w:ascii="Times New Roman"/>
          <w:b w:val="false"/>
          <w:i w:val="false"/>
          <w:color w:val="000000"/>
          <w:sz w:val="28"/>
        </w:rPr>
        <w:t xml:space="preserve">
      банктің дауыс беретiн акциясының он немесе одан астам процентiмен тiкелей немесе жанама дауыс беру; </w:t>
      </w:r>
      <w:r>
        <w:br/>
      </w:r>
      <w:r>
        <w:rPr>
          <w:rFonts w:ascii="Times New Roman"/>
          <w:b w:val="false"/>
          <w:i w:val="false"/>
          <w:color w:val="000000"/>
          <w:sz w:val="28"/>
        </w:rPr>
        <w:t xml:space="preserve">
      уәкiлеттi органның нормативтiк құқықтық актілерiнде белгіленген тәртiппен шарттың күшiмен немесе басқа жағдаймен банк қабылдаған шешiмдерге ықпал ету мүмкiндігі бар жеке немесе заңды тұлға - Қазақстан Республикасының резидентi немесе резидент емесi (мұндай иеленуші мемлекет болатын жағдайлардан басқа); </w:t>
      </w:r>
      <w:r>
        <w:br/>
      </w:r>
      <w:r>
        <w:rPr>
          <w:rFonts w:ascii="Times New Roman"/>
          <w:b w:val="false"/>
          <w:i w:val="false"/>
          <w:color w:val="000000"/>
          <w:sz w:val="28"/>
        </w:rPr>
        <w:t xml:space="preserve">
      10) заңды тұлғаның iрi қатысушысы - заңды тұлғаның дауыс беретiн акцияларының (қатысушылар салымдарының) он немесе одан артық процентiн иеленiп отырған, мемлекет иеленгеннен басқа жағдайлардағы, Қазақстан Республикасының резиденті немесе резидентi емес жеке немесе заңды тұлға; </w:t>
      </w:r>
      <w:r>
        <w:br/>
      </w:r>
      <w:r>
        <w:rPr>
          <w:rFonts w:ascii="Times New Roman"/>
          <w:b w:val="false"/>
          <w:i w:val="false"/>
          <w:color w:val="000000"/>
          <w:sz w:val="28"/>
        </w:rPr>
        <w:t xml:space="preserve">
      11) банктің реттеушi меншiктi капиталы (бұдан әрi - меншікті капитал) банктiң инвестицияларын шегере отырып, бiрiнші деңгейдегі капиталдың және екiншi деңгейдегі капиталдың сомасын өзiне қосып алады. Меншiктi капиталды, бiрiншi деңгейдегi капиталды, екiншi деңгейдегі капиталды және банк инвестицияларын есептеудiң әдiстемесiн уәкілеттi орган айқындайды; </w:t>
      </w:r>
      <w:r>
        <w:br/>
      </w:r>
      <w:r>
        <w:rPr>
          <w:rFonts w:ascii="Times New Roman"/>
          <w:b w:val="false"/>
          <w:i w:val="false"/>
          <w:color w:val="000000"/>
          <w:sz w:val="28"/>
        </w:rPr>
        <w:t xml:space="preserve">
      12) сабақтас ұйым - басқа заңды тұлғаны бақылаушы заңды тұлға."; </w:t>
      </w:r>
    </w:p>
    <w:p>
      <w:pPr>
        <w:spacing w:after="0"/>
        <w:ind w:left="0"/>
        <w:jc w:val="both"/>
      </w:pPr>
      <w:r>
        <w:rPr>
          <w:rFonts w:ascii="Times New Roman"/>
          <w:b w:val="false"/>
          <w:i w:val="false"/>
          <w:color w:val="000000"/>
          <w:sz w:val="28"/>
        </w:rPr>
        <w:t xml:space="preserve">      2) 5-баптағы "Ұлттық Банктiң" деген сөздерден кейiн "не Қазақстан Республикасының заң актiсiне сәйкес" деген сөздермен толықтырылсын; </w:t>
      </w:r>
    </w:p>
    <w:p>
      <w:pPr>
        <w:spacing w:after="0"/>
        <w:ind w:left="0"/>
        <w:jc w:val="both"/>
      </w:pPr>
      <w:r>
        <w:rPr>
          <w:rFonts w:ascii="Times New Roman"/>
          <w:b w:val="false"/>
          <w:i w:val="false"/>
          <w:color w:val="000000"/>
          <w:sz w:val="28"/>
        </w:rPr>
        <w:t xml:space="preserve">      3) 6-баптың 2-тармағы "Қазақстан Республикасының заң актiсi лицензиясыз банк операцияларын жүзеге асыру мүмкiндiгін көздеген жағдайлардан басқа," деген сөздермен толықтырылсын; </w:t>
      </w:r>
    </w:p>
    <w:p>
      <w:pPr>
        <w:spacing w:after="0"/>
        <w:ind w:left="0"/>
        <w:jc w:val="both"/>
      </w:pPr>
      <w:r>
        <w:rPr>
          <w:rFonts w:ascii="Times New Roman"/>
          <w:b w:val="false"/>
          <w:i w:val="false"/>
          <w:color w:val="000000"/>
          <w:sz w:val="28"/>
        </w:rPr>
        <w:t xml:space="preserve">      4) 8-бап мынадай редакцияда жазылсын: </w:t>
      </w:r>
    </w:p>
    <w:p>
      <w:pPr>
        <w:spacing w:after="0"/>
        <w:ind w:left="0"/>
        <w:jc w:val="both"/>
      </w:pPr>
      <w:r>
        <w:rPr>
          <w:rFonts w:ascii="Times New Roman"/>
          <w:b w:val="false"/>
          <w:i w:val="false"/>
          <w:color w:val="000000"/>
          <w:sz w:val="28"/>
        </w:rPr>
        <w:t xml:space="preserve">      "8-бап. Банктерге тыйым салушы және шектеушi қызмет </w:t>
      </w:r>
    </w:p>
    <w:p>
      <w:pPr>
        <w:spacing w:after="0"/>
        <w:ind w:left="0"/>
        <w:jc w:val="both"/>
      </w:pPr>
      <w:r>
        <w:rPr>
          <w:rFonts w:ascii="Times New Roman"/>
          <w:b w:val="false"/>
          <w:i w:val="false"/>
          <w:color w:val="000000"/>
          <w:sz w:val="28"/>
        </w:rPr>
        <w:t xml:space="preserve">      1. Банктердiң банктiк қызметке қатысы жоқ кәсiпкерлiк қызмет ретiндегі не осы Заңның 30-бабының 11-тармағында көзделмеген операциялар мен мәмiлелердi жүзеге асыруға, сондай-ақ осы баптың 2 және 3 тармақтарында және осы баптың 5-тармағында көзделген жағдайлардағы бағалы қағаздармен мәмiленi жүзеге асыру белгіленген жағдайлардан басқа жағдайларда, заңды тұлғалардың жарғылық капиталдары мен акцияларына қатысу үлестерiн иеленуге тыйым салынады. </w:t>
      </w:r>
      <w:r>
        <w:br/>
      </w:r>
      <w:r>
        <w:rPr>
          <w:rFonts w:ascii="Times New Roman"/>
          <w:b w:val="false"/>
          <w:i w:val="false"/>
          <w:color w:val="000000"/>
          <w:sz w:val="28"/>
        </w:rPr>
        <w:t xml:space="preserve">
      2. Осы баптың 1-тармағымен белгiленген тыйым салу банктiң жарғылық капиталдары мен акцияларына қатысу үлестерiн иеленудiң мынадай жағдайларында қолданылмайды: </w:t>
      </w:r>
      <w:r>
        <w:br/>
      </w:r>
      <w:r>
        <w:rPr>
          <w:rFonts w:ascii="Times New Roman"/>
          <w:b w:val="false"/>
          <w:i w:val="false"/>
          <w:color w:val="000000"/>
          <w:sz w:val="28"/>
        </w:rPr>
        <w:t xml:space="preserve">
      1) қаржы ұйымдарына; </w:t>
      </w:r>
      <w:r>
        <w:br/>
      </w:r>
      <w:r>
        <w:rPr>
          <w:rFonts w:ascii="Times New Roman"/>
          <w:b w:val="false"/>
          <w:i w:val="false"/>
          <w:color w:val="000000"/>
          <w:sz w:val="28"/>
        </w:rPr>
        <w:t xml:space="preserve">
      2) Қазақстан Республикасының аумағында қызмет атқаратын қор биржасының барынша жоғары санатты тiзiмiне акциялары енгізiлген қаржы ұйымдары болып табылмайтын заңды тұлғаларға; </w:t>
      </w:r>
      <w:r>
        <w:br/>
      </w:r>
      <w:r>
        <w:rPr>
          <w:rFonts w:ascii="Times New Roman"/>
          <w:b w:val="false"/>
          <w:i w:val="false"/>
          <w:color w:val="000000"/>
          <w:sz w:val="28"/>
        </w:rPr>
        <w:t xml:space="preserve">
      3) лизинг ұйымдарының бағалы қағаздарын орналастыру мақсатында құрылған Қазақстан Республикасының резидент емес банктер, кредиттiк бюролар, арнайы ұйымдардың қызметiн автоматтандыруды жүзеге асыратын заңды тұлғаларға, сондай-aқ банктің операциялық қызметін қамтамасыз ету үшiн пайдаланылатын жылжымайтын мүлiк иелену және басқару сияқты айырықша қызмет түрiн атқаратын ұйымдарға; </w:t>
      </w:r>
      <w:r>
        <w:br/>
      </w:r>
      <w:r>
        <w:rPr>
          <w:rFonts w:ascii="Times New Roman"/>
          <w:b w:val="false"/>
          <w:i w:val="false"/>
          <w:color w:val="000000"/>
          <w:sz w:val="28"/>
        </w:rPr>
        <w:t xml:space="preserve">
      4) осы ұйымдардың кепiл ретiнде қабылданған акцияларын (қатысу үлесi) банктер сатып алған сәтке дейiн кепiлдiк беру туралы шарт талаптарына сәйкес оларды банктердiң меншігіне беретiн заңды тұлғаларға; </w:t>
      </w:r>
      <w:r>
        <w:br/>
      </w:r>
      <w:r>
        <w:rPr>
          <w:rFonts w:ascii="Times New Roman"/>
          <w:b w:val="false"/>
          <w:i w:val="false"/>
          <w:color w:val="000000"/>
          <w:sz w:val="28"/>
        </w:rPr>
        <w:t xml:space="preserve">
      5) осы Заңның 10-бабында көрсетiлген заңды тұлғаларға; </w:t>
      </w:r>
      <w:r>
        <w:br/>
      </w:r>
      <w:r>
        <w:rPr>
          <w:rFonts w:ascii="Times New Roman"/>
          <w:b w:val="false"/>
          <w:i w:val="false"/>
          <w:color w:val="000000"/>
          <w:sz w:val="28"/>
        </w:rPr>
        <w:t xml:space="preserve">
      6) Қазақстан Республикасының резиденттерi - тәуекелсiз инвестицияланатын акционерлiк инвестициялық қорларға; </w:t>
      </w:r>
      <w:r>
        <w:br/>
      </w:r>
      <w:r>
        <w:rPr>
          <w:rFonts w:ascii="Times New Roman"/>
          <w:b w:val="false"/>
          <w:i w:val="false"/>
          <w:color w:val="000000"/>
          <w:sz w:val="28"/>
        </w:rPr>
        <w:t xml:space="preserve">
      7) банкiлер, сақтандыру ұйымдары, зейнетақы қорлары, бағалы қағаздар нарығы қатысушылары мәртебесi бар Қазақстан Республикасының резидент емес заңды тұлғаларына. </w:t>
      </w:r>
      <w:r>
        <w:br/>
      </w:r>
      <w:r>
        <w:rPr>
          <w:rFonts w:ascii="Times New Roman"/>
          <w:b w:val="false"/>
          <w:i w:val="false"/>
          <w:color w:val="000000"/>
          <w:sz w:val="28"/>
        </w:rPr>
        <w:t xml:space="preserve">
      Осы тармақтың 2) және 6) тармақшаларында көрсетілген заңды тұлғалардың жарғылық капиталдарына қатысу бiр заңды тұлғаның орналастырған акцияларының жалпы санының он процентiнен аспауы тиiс. </w:t>
      </w:r>
      <w:r>
        <w:br/>
      </w:r>
      <w:r>
        <w:rPr>
          <w:rFonts w:ascii="Times New Roman"/>
          <w:b w:val="false"/>
          <w:i w:val="false"/>
          <w:color w:val="000000"/>
          <w:sz w:val="28"/>
        </w:rPr>
        <w:t xml:space="preserve">
      3. Осы баптың 2-тармағының 1), 2), 3), 6), 7) тармақшаларында көрсетiлген заңды тұлғалардың жарғылық капиталдарына банктiң қатысуы бiр заңды тұлғадан аспауы тиiс: </w:t>
      </w:r>
      <w:r>
        <w:br/>
      </w:r>
      <w:r>
        <w:rPr>
          <w:rFonts w:ascii="Times New Roman"/>
          <w:b w:val="false"/>
          <w:i w:val="false"/>
          <w:color w:val="000000"/>
          <w:sz w:val="28"/>
        </w:rPr>
        <w:t xml:space="preserve">
      1) 1), 3) және 7) тармақшаларында көрсетілген ұйымдар үшiн - банктiң меншiктi капиталының он бес процентiнен; </w:t>
      </w:r>
      <w:r>
        <w:br/>
      </w:r>
      <w:r>
        <w:rPr>
          <w:rFonts w:ascii="Times New Roman"/>
          <w:b w:val="false"/>
          <w:i w:val="false"/>
          <w:color w:val="000000"/>
          <w:sz w:val="28"/>
        </w:rPr>
        <w:t xml:space="preserve">
      2) осы баптың 2-тармағының 2) және 6) тармақшаларында көрсетiлген қаржы ұйымдары болып табылмайтын заңды тұлғалар үшiн - банктің меншiктi капиталының он процентiнен; </w:t>
      </w:r>
      <w:r>
        <w:br/>
      </w:r>
      <w:r>
        <w:rPr>
          <w:rFonts w:ascii="Times New Roman"/>
          <w:b w:val="false"/>
          <w:i w:val="false"/>
          <w:color w:val="000000"/>
          <w:sz w:val="28"/>
        </w:rPr>
        <w:t xml:space="preserve">
      3) банктiң заңды тұлғаның жарғылық капиталына осының алдында кепiлдiкке алынған акциялардың банктiң меншігіне көшуi арқылы заңды тұлғаның банктiң жарғылық капиталына тiкелей қатысуы жағдайында - сату мерзiмi бiр жылдан кем болмауы тиiс банктiң меншiкті капиталының жиырма бес процентінен. </w:t>
      </w:r>
      <w:r>
        <w:br/>
      </w:r>
      <w:r>
        <w:rPr>
          <w:rFonts w:ascii="Times New Roman"/>
          <w:b w:val="false"/>
          <w:i w:val="false"/>
          <w:color w:val="000000"/>
          <w:sz w:val="28"/>
        </w:rPr>
        <w:t xml:space="preserve">
      Банктiң жарғылық капиталға қатысудағы жиынтық сомасы мынадан аспауы тиiс: </w:t>
      </w:r>
      <w:r>
        <w:br/>
      </w:r>
      <w:r>
        <w:rPr>
          <w:rFonts w:ascii="Times New Roman"/>
          <w:b w:val="false"/>
          <w:i w:val="false"/>
          <w:color w:val="000000"/>
          <w:sz w:val="28"/>
        </w:rPr>
        <w:t xml:space="preserve">
      қаржы ұйымдары болып табылмайтын заңды тұлғалар үшiн - банктiң меншiкті капиталының алпыс процентiнен; </w:t>
      </w:r>
      <w:r>
        <w:br/>
      </w:r>
      <w:r>
        <w:rPr>
          <w:rFonts w:ascii="Times New Roman"/>
          <w:b w:val="false"/>
          <w:i w:val="false"/>
          <w:color w:val="000000"/>
          <w:sz w:val="28"/>
        </w:rPr>
        <w:t xml:space="preserve">
      сақтандыру ұйымдары үшiн - банктің меншiкті капиталының қырық процентiнен. </w:t>
      </w:r>
      <w:r>
        <w:br/>
      </w:r>
      <w:r>
        <w:rPr>
          <w:rFonts w:ascii="Times New Roman"/>
          <w:b w:val="false"/>
          <w:i w:val="false"/>
          <w:color w:val="000000"/>
          <w:sz w:val="28"/>
        </w:rPr>
        <w:t xml:space="preserve">
      Банктер он күн iшiнде егер қатысу үлесiнiң мөлшерi он бес, отыз немесе қырық проценттен асып кетсе немесе төмендегі кеткен жағдайда заңды тұлғалардың жарғылық капиталындағы қатысу үлесiнiң өзгеруi туралы уәкілеттi органға хабарлауы тиiс. </w:t>
      </w:r>
      <w:r>
        <w:br/>
      </w:r>
      <w:r>
        <w:rPr>
          <w:rFonts w:ascii="Times New Roman"/>
          <w:b w:val="false"/>
          <w:i w:val="false"/>
          <w:color w:val="000000"/>
          <w:sz w:val="28"/>
        </w:rPr>
        <w:t xml:space="preserve">
      4. Осы баптың 2-тармағымен белгіленген шектеулер банктің еншiлес ұйымдары мен оның капиталында банк пен оның еншiлес ұйымдарының едәуiр қатысу үлесi бар ұйымдар қызметiнде қолданылады. </w:t>
      </w:r>
      <w:r>
        <w:br/>
      </w:r>
      <w:r>
        <w:rPr>
          <w:rFonts w:ascii="Times New Roman"/>
          <w:b w:val="false"/>
          <w:i w:val="false"/>
          <w:color w:val="000000"/>
          <w:sz w:val="28"/>
        </w:rPr>
        <w:t xml:space="preserve">
      5. Осы баптың 1-тармағымен белгіленген тыйым салулар мынадай мәмiлелердi жүзеге асыруда қолданылмайды: </w:t>
      </w:r>
      <w:r>
        <w:br/>
      </w:r>
      <w:r>
        <w:rPr>
          <w:rFonts w:ascii="Times New Roman"/>
          <w:b w:val="false"/>
          <w:i w:val="false"/>
          <w:color w:val="000000"/>
          <w:sz w:val="28"/>
        </w:rPr>
        <w:t xml:space="preserve">
      өз қызметін бағалы қағаздары Қазақстан Республикасының аумағында жүзеге асырып отырған қор биржасының ең жоғарғы және ең жоғарғыдан кейiнгi санаттар тiзiмiне енгізілген заңды тұлғалардың облигацияларымен; </w:t>
      </w:r>
      <w:r>
        <w:br/>
      </w:r>
      <w:r>
        <w:rPr>
          <w:rFonts w:ascii="Times New Roman"/>
          <w:b w:val="false"/>
          <w:i w:val="false"/>
          <w:color w:val="000000"/>
          <w:sz w:val="28"/>
        </w:rPr>
        <w:t xml:space="preserve">
      тiзбесiн уәкілеттi орган белгілейтiн халықаралық қаржы ұйымдарының облигацияларымен; </w:t>
      </w:r>
      <w:r>
        <w:br/>
      </w:r>
      <w:r>
        <w:rPr>
          <w:rFonts w:ascii="Times New Roman"/>
          <w:b w:val="false"/>
          <w:i w:val="false"/>
          <w:color w:val="000000"/>
          <w:sz w:val="28"/>
        </w:rPr>
        <w:t xml:space="preserve">
      рейтинг агенттіктерiнiң бiрi талап ететiн барынша төмен рейтингі бар шетел эмитенттерiнiң облигацияларымен"; </w:t>
      </w:r>
    </w:p>
    <w:p>
      <w:pPr>
        <w:spacing w:after="0"/>
        <w:ind w:left="0"/>
        <w:jc w:val="both"/>
      </w:pPr>
      <w:r>
        <w:rPr>
          <w:rFonts w:ascii="Times New Roman"/>
          <w:b w:val="false"/>
          <w:i w:val="false"/>
          <w:color w:val="000000"/>
          <w:sz w:val="28"/>
        </w:rPr>
        <w:t xml:space="preserve">      5) 11-бап алып тасталсын; </w:t>
      </w:r>
    </w:p>
    <w:p>
      <w:pPr>
        <w:spacing w:after="0"/>
        <w:ind w:left="0"/>
        <w:jc w:val="both"/>
      </w:pPr>
      <w:r>
        <w:rPr>
          <w:rFonts w:ascii="Times New Roman"/>
          <w:b w:val="false"/>
          <w:i w:val="false"/>
          <w:color w:val="000000"/>
          <w:sz w:val="28"/>
        </w:rPr>
        <w:t xml:space="preserve">      6) 11-1-бап мынадай редакцияда жазылсын: </w:t>
      </w:r>
    </w:p>
    <w:p>
      <w:pPr>
        <w:spacing w:after="0"/>
        <w:ind w:left="0"/>
        <w:jc w:val="both"/>
      </w:pPr>
      <w:r>
        <w:rPr>
          <w:rFonts w:ascii="Times New Roman"/>
          <w:b w:val="false"/>
          <w:i w:val="false"/>
          <w:color w:val="000000"/>
          <w:sz w:val="28"/>
        </w:rPr>
        <w:t xml:space="preserve">      "11-1-бап. Банктердiң еншiлес ұйымдары және банктердiң </w:t>
      </w:r>
      <w:r>
        <w:br/>
      </w:r>
      <w:r>
        <w:rPr>
          <w:rFonts w:ascii="Times New Roman"/>
          <w:b w:val="false"/>
          <w:i w:val="false"/>
          <w:color w:val="000000"/>
          <w:sz w:val="28"/>
        </w:rPr>
        <w:t xml:space="preserve">
                 ұйымдардың жарғылық капиталдарына қомақты қатысуы </w:t>
      </w:r>
    </w:p>
    <w:p>
      <w:pPr>
        <w:spacing w:after="0"/>
        <w:ind w:left="0"/>
        <w:jc w:val="both"/>
      </w:pPr>
      <w:r>
        <w:rPr>
          <w:rFonts w:ascii="Times New Roman"/>
          <w:b w:val="false"/>
          <w:i w:val="false"/>
          <w:color w:val="000000"/>
          <w:sz w:val="28"/>
        </w:rPr>
        <w:t xml:space="preserve">      1. Банк осы Заңның 8-бабы ұсынып отырған өкiлеттiктердi жүзеге асыру мақсатында тек уәкiлеттi органның рұқсаты болғанда ғана еншілес ұйымын құра алады немесе иелене алады. </w:t>
      </w:r>
      <w:r>
        <w:br/>
      </w:r>
      <w:r>
        <w:rPr>
          <w:rFonts w:ascii="Times New Roman"/>
          <w:b w:val="false"/>
          <w:i w:val="false"/>
          <w:color w:val="000000"/>
          <w:sz w:val="28"/>
        </w:rPr>
        <w:t xml:space="preserve">
      Еншілес ұйымды құруға немесе сатып алуға рұқсат беру тәртiбi уәкiлеттi органның нормативтiк құқықтық актілерiмен айқындалады. </w:t>
      </w:r>
      <w:r>
        <w:br/>
      </w:r>
      <w:r>
        <w:rPr>
          <w:rFonts w:ascii="Times New Roman"/>
          <w:b w:val="false"/>
          <w:i w:val="false"/>
          <w:color w:val="000000"/>
          <w:sz w:val="28"/>
        </w:rPr>
        <w:t xml:space="preserve">
      2. Банктердiң еншiлес ұйымдарының еншiлес ұйым құруға құқығы жоқ. </w:t>
      </w:r>
      <w:r>
        <w:br/>
      </w:r>
      <w:r>
        <w:rPr>
          <w:rFonts w:ascii="Times New Roman"/>
          <w:b w:val="false"/>
          <w:i w:val="false"/>
          <w:color w:val="000000"/>
          <w:sz w:val="28"/>
        </w:rPr>
        <w:t xml:space="preserve">
      Банктің еншiлес ұйымы өзiнiң толық атауында "еншiлес" деген сөздi пайдалануы және сабақтас ұйымының атын көрсетуi мiндетті. </w:t>
      </w:r>
      <w:r>
        <w:br/>
      </w:r>
      <w:r>
        <w:rPr>
          <w:rFonts w:ascii="Times New Roman"/>
          <w:b w:val="false"/>
          <w:i w:val="false"/>
          <w:color w:val="000000"/>
          <w:sz w:val="28"/>
        </w:rPr>
        <w:t xml:space="preserve">
      3. Рұқсат алу жөнiндегі өтiнiшке мынадай құжаттарды қосып беру керек: </w:t>
      </w:r>
      <w:r>
        <w:br/>
      </w:r>
      <w:r>
        <w:rPr>
          <w:rFonts w:ascii="Times New Roman"/>
          <w:b w:val="false"/>
          <w:i w:val="false"/>
          <w:color w:val="000000"/>
          <w:sz w:val="28"/>
        </w:rPr>
        <w:t xml:space="preserve">
      1) еншiлес ұйымның тағайындау жөнiндегi құжаттары, жарғының бекiтiлгендігі туралы хаттама; </w:t>
      </w:r>
      <w:r>
        <w:br/>
      </w:r>
      <w:r>
        <w:rPr>
          <w:rFonts w:ascii="Times New Roman"/>
          <w:b w:val="false"/>
          <w:i w:val="false"/>
          <w:color w:val="000000"/>
          <w:sz w:val="28"/>
        </w:rPr>
        <w:t xml:space="preserve">
      2) банктің уәкiлеттi органының еншілес ұйымды құруы немесе сатып алуы туралы шешiмi; </w:t>
      </w:r>
      <w:r>
        <w:br/>
      </w:r>
      <w:r>
        <w:rPr>
          <w:rFonts w:ascii="Times New Roman"/>
          <w:b w:val="false"/>
          <w:i w:val="false"/>
          <w:color w:val="000000"/>
          <w:sz w:val="28"/>
        </w:rPr>
        <w:t xml:space="preserve">
      3) еншілес ұйымның басшы қызметкерлерi туралы ақпарат; </w:t>
      </w:r>
      <w:r>
        <w:br/>
      </w:r>
      <w:r>
        <w:rPr>
          <w:rFonts w:ascii="Times New Roman"/>
          <w:b w:val="false"/>
          <w:i w:val="false"/>
          <w:color w:val="000000"/>
          <w:sz w:val="28"/>
        </w:rPr>
        <w:t xml:space="preserve">
      4) еншілес ұйымның ұйымдық құрылымы және аффилиирленген тұлғалар туралы мәлiметтер; </w:t>
      </w:r>
      <w:r>
        <w:br/>
      </w:r>
      <w:r>
        <w:rPr>
          <w:rFonts w:ascii="Times New Roman"/>
          <w:b w:val="false"/>
          <w:i w:val="false"/>
          <w:color w:val="000000"/>
          <w:sz w:val="28"/>
        </w:rPr>
        <w:t xml:space="preserve">
      Банкте банк холдингі болмаған жағдайда еншiлес ұйыммен байланысты ұйымдар туралы мынадай қосымша ақпараттар берiледi: </w:t>
      </w:r>
      <w:r>
        <w:br/>
      </w:r>
      <w:r>
        <w:rPr>
          <w:rFonts w:ascii="Times New Roman"/>
          <w:b w:val="false"/>
          <w:i w:val="false"/>
          <w:color w:val="000000"/>
          <w:sz w:val="28"/>
        </w:rPr>
        <w:t xml:space="preserve">
      осы ұйымдар қауымдастығының меморандумы немесе ережесi талаптарына сәйкес олардың қызметiн бiрлескен негiзде басқару; </w:t>
      </w:r>
      <w:r>
        <w:br/>
      </w:r>
      <w:r>
        <w:rPr>
          <w:rFonts w:ascii="Times New Roman"/>
          <w:b w:val="false"/>
          <w:i w:val="false"/>
          <w:color w:val="000000"/>
          <w:sz w:val="28"/>
        </w:rPr>
        <w:t xml:space="preserve">
      аталған ұйымдардың басқару немесе атқарушы органдарының құрамының үштен бiрi сол бұрынғы адамдардан тұратын болса."; </w:t>
      </w:r>
      <w:r>
        <w:br/>
      </w:r>
      <w:r>
        <w:rPr>
          <w:rFonts w:ascii="Times New Roman"/>
          <w:b w:val="false"/>
          <w:i w:val="false"/>
          <w:color w:val="000000"/>
          <w:sz w:val="28"/>
        </w:rPr>
        <w:t xml:space="preserve">
      5) бизнес-жоспарын бере отырып, еншiлес ұйым түрi немесе түрлерi туралы ақпарат; </w:t>
      </w:r>
      <w:r>
        <w:br/>
      </w:r>
      <w:r>
        <w:rPr>
          <w:rFonts w:ascii="Times New Roman"/>
          <w:b w:val="false"/>
          <w:i w:val="false"/>
          <w:color w:val="000000"/>
          <w:sz w:val="28"/>
        </w:rPr>
        <w:t xml:space="preserve">
      6) құрылған еншілес ұйымның мәлiмделген жарғылық капиталының мөлшерi туралы ақпарат; </w:t>
      </w:r>
      <w:r>
        <w:br/>
      </w:r>
      <w:r>
        <w:rPr>
          <w:rFonts w:ascii="Times New Roman"/>
          <w:b w:val="false"/>
          <w:i w:val="false"/>
          <w:color w:val="000000"/>
          <w:sz w:val="28"/>
        </w:rPr>
        <w:t xml:space="preserve">
      7) құрылған еншілес ұйымның жарғылық капиталына банктiң қатысу үлесi мен сомасы туралы ақпарат; </w:t>
      </w:r>
      <w:r>
        <w:br/>
      </w:r>
      <w:r>
        <w:rPr>
          <w:rFonts w:ascii="Times New Roman"/>
          <w:b w:val="false"/>
          <w:i w:val="false"/>
          <w:color w:val="000000"/>
          <w:sz w:val="28"/>
        </w:rPr>
        <w:t xml:space="preserve">
      8) еншілес ұйымның сатып алу жағдайлары мен тәртiбi туралы мәлiметтер; </w:t>
      </w:r>
      <w:r>
        <w:br/>
      </w:r>
      <w:r>
        <w:rPr>
          <w:rFonts w:ascii="Times New Roman"/>
          <w:b w:val="false"/>
          <w:i w:val="false"/>
          <w:color w:val="000000"/>
          <w:sz w:val="28"/>
        </w:rPr>
        <w:t xml:space="preserve">
      9) аудиторлық ұйымның есебi мен аудиторлық ұйым куәландырған, сатып алынған еншiлес ұйымның қаржылық есебi; </w:t>
      </w:r>
      <w:r>
        <w:br/>
      </w:r>
      <w:r>
        <w:rPr>
          <w:rFonts w:ascii="Times New Roman"/>
          <w:b w:val="false"/>
          <w:i w:val="false"/>
          <w:color w:val="000000"/>
          <w:sz w:val="28"/>
        </w:rPr>
        <w:t xml:space="preserve">
      10) сатып алынған еншiлес ұйымның заңды тұлға ретінде мемлекеттiк тiркеуден (қайта тiркеуден) өткендігі туралы нотариатта куәландырылған көшірмесi; </w:t>
      </w:r>
      <w:r>
        <w:br/>
      </w:r>
      <w:r>
        <w:rPr>
          <w:rFonts w:ascii="Times New Roman"/>
          <w:b w:val="false"/>
          <w:i w:val="false"/>
          <w:color w:val="000000"/>
          <w:sz w:val="28"/>
        </w:rPr>
        <w:t xml:space="preserve">
      11) сатып алынған еншілес ұйымның мәлiмделген (тiркелген), ақысы төленген жарғылық капиталының мөлшерi туралы (егер мұндай ақпарат аудиторлық қорытындыда болмаса), сатып алынған ұйымның жарғылық капиталына банктің қатысу үлесi мен сомасы туралы ақпарат; </w:t>
      </w:r>
      <w:r>
        <w:br/>
      </w:r>
      <w:r>
        <w:rPr>
          <w:rFonts w:ascii="Times New Roman"/>
          <w:b w:val="false"/>
          <w:i w:val="false"/>
          <w:color w:val="000000"/>
          <w:sz w:val="28"/>
        </w:rPr>
        <w:t xml:space="preserve">
      12) мыналар: </w:t>
      </w:r>
      <w:r>
        <w:br/>
      </w:r>
      <w:r>
        <w:rPr>
          <w:rFonts w:ascii="Times New Roman"/>
          <w:b w:val="false"/>
          <w:i w:val="false"/>
          <w:color w:val="000000"/>
          <w:sz w:val="28"/>
        </w:rPr>
        <w:t xml:space="preserve">
      заңды тұлғаның атауы мен тұратын жерi; </w:t>
      </w:r>
      <w:r>
        <w:br/>
      </w:r>
      <w:r>
        <w:rPr>
          <w:rFonts w:ascii="Times New Roman"/>
          <w:b w:val="false"/>
          <w:i w:val="false"/>
          <w:color w:val="000000"/>
          <w:sz w:val="28"/>
        </w:rPr>
        <w:t xml:space="preserve">
      заңды тұлғаның жарғылық капиталына банктiң қатысу үлесi мен сомасы туралы мәлiметтер; </w:t>
      </w:r>
      <w:r>
        <w:br/>
      </w:r>
      <w:r>
        <w:rPr>
          <w:rFonts w:ascii="Times New Roman"/>
          <w:b w:val="false"/>
          <w:i w:val="false"/>
          <w:color w:val="000000"/>
          <w:sz w:val="28"/>
        </w:rPr>
        <w:t xml:space="preserve">
      банк сатып алған еншiлес ұйымның жарғылық капиталына заңды тұлғаның қатысу үлесi мен сомасы туралы мәлiметтер бар, жарғылық капиталға оның қатысуы арқылы банк еншілес ұйымды сатып алған заңды тұлға туралы деректер; </w:t>
      </w:r>
      <w:r>
        <w:br/>
      </w:r>
      <w:r>
        <w:rPr>
          <w:rFonts w:ascii="Times New Roman"/>
          <w:b w:val="false"/>
          <w:i w:val="false"/>
          <w:color w:val="000000"/>
          <w:sz w:val="28"/>
        </w:rPr>
        <w:t xml:space="preserve">
      13) iшкі бақылау және тәуекелдердi басқару жүйесiнiң болуын, оның ішінде еншілес ұйым қызметiне байланысты тәуекелдерге қатыстылығын растайтын құжаттар. </w:t>
      </w:r>
      <w:r>
        <w:br/>
      </w:r>
      <w:r>
        <w:rPr>
          <w:rFonts w:ascii="Times New Roman"/>
          <w:b w:val="false"/>
          <w:i w:val="false"/>
          <w:color w:val="000000"/>
          <w:sz w:val="28"/>
        </w:rPr>
        <w:t xml:space="preserve">
      14) еншiлес ұйымды бақылауды және бақылаудың негiздерiн растайтын құжаттар. </w:t>
      </w:r>
      <w:r>
        <w:br/>
      </w:r>
      <w:r>
        <w:rPr>
          <w:rFonts w:ascii="Times New Roman"/>
          <w:b w:val="false"/>
          <w:i w:val="false"/>
          <w:color w:val="000000"/>
          <w:sz w:val="28"/>
        </w:rPr>
        <w:t xml:space="preserve">
      4. Банк соңғы аяқталған eкі қаржы жылының нәтижесi бойынша банктiң шығынсыз қызмет талаптары бойынша және рұқсат алуға уәкiлеттi органға өтiнiш берген күннiң алдындағы соңғы үш ай ішінде уәкiлеттi орган белгілеген пруденциалдық нормативтердi сақтаған жағдайда еншiлес ұйым құруға құқылы. </w:t>
      </w:r>
      <w:r>
        <w:br/>
      </w:r>
      <w:r>
        <w:rPr>
          <w:rFonts w:ascii="Times New Roman"/>
          <w:b w:val="false"/>
          <w:i w:val="false"/>
          <w:color w:val="000000"/>
          <w:sz w:val="28"/>
        </w:rPr>
        <w:t xml:space="preserve">
      5. Мыналар рұқсат беруден бас тартуға негiздеме болып табылады: </w:t>
      </w:r>
      <w:r>
        <w:br/>
      </w:r>
      <w:r>
        <w:rPr>
          <w:rFonts w:ascii="Times New Roman"/>
          <w:b w:val="false"/>
          <w:i w:val="false"/>
          <w:color w:val="000000"/>
          <w:sz w:val="28"/>
        </w:rPr>
        <w:t xml:space="preserve">
      1) рұқсат алу үшiн қажеттi құжаттардың берiлмеуi; </w:t>
      </w:r>
      <w:r>
        <w:br/>
      </w:r>
      <w:r>
        <w:rPr>
          <w:rFonts w:ascii="Times New Roman"/>
          <w:b w:val="false"/>
          <w:i w:val="false"/>
          <w:color w:val="000000"/>
          <w:sz w:val="28"/>
        </w:rPr>
        <w:t xml:space="preserve">
      2) еншiлес ұйымның басшы қызметкерлерiнiң (немесе басшы қызмет лауазымына тағайындалуға немесе сайлануға ұсынылып отырған кандидаттар) осы Заңның 20-бабының 2-тармағының 3), 4) тармақшаларының талаптарына сай келмеуi; </w:t>
      </w:r>
      <w:r>
        <w:br/>
      </w:r>
      <w:r>
        <w:rPr>
          <w:rFonts w:ascii="Times New Roman"/>
          <w:b w:val="false"/>
          <w:i w:val="false"/>
          <w:color w:val="000000"/>
          <w:sz w:val="28"/>
        </w:rPr>
        <w:t xml:space="preserve">
      3) банктің болуы болжанып отырған еншiлес ұйымдардың шоғырландырылған негіздегі пруденциалдық нормативтерi нәтижесiнде және банктiң уәкiлетті орган белгiлеген басқа да сақтауы мiндетті нормалар мен лимиттердi сақтамауы нәтижесiнде; </w:t>
      </w:r>
      <w:r>
        <w:br/>
      </w:r>
      <w:r>
        <w:rPr>
          <w:rFonts w:ascii="Times New Roman"/>
          <w:b w:val="false"/>
          <w:i w:val="false"/>
          <w:color w:val="000000"/>
          <w:sz w:val="28"/>
        </w:rPr>
        <w:t xml:space="preserve">
      4) банктің қаржылық жағдайының болжам бойынша нашарлауы және (немесе) еншілес ұйымдардың қызметінің немесе банк жоспарлап отырған инвестициялар негізiнде банк салымшыларының мүдделерiне зиян келтiрiлген жағдайда; </w:t>
      </w:r>
      <w:r>
        <w:br/>
      </w:r>
      <w:r>
        <w:rPr>
          <w:rFonts w:ascii="Times New Roman"/>
          <w:b w:val="false"/>
          <w:i w:val="false"/>
          <w:color w:val="000000"/>
          <w:sz w:val="28"/>
        </w:rPr>
        <w:t xml:space="preserve">
      5) iшкi бақылау және тәуекелдердi басқару жүйесiнiң болуын растап берiлген құжаттардың, оның ішінде еншілес ұйым қызметінiң уәкiлетті органның ішкi бақылау және тәуекелдердi басқару жүйесiне қоятын талаптарына байланысты құжаттардың сәйкессіздiгi; </w:t>
      </w:r>
      <w:r>
        <w:br/>
      </w:r>
      <w:r>
        <w:rPr>
          <w:rFonts w:ascii="Times New Roman"/>
          <w:b w:val="false"/>
          <w:i w:val="false"/>
          <w:color w:val="000000"/>
          <w:sz w:val="28"/>
        </w:rPr>
        <w:t xml:space="preserve">
      6) банктің уәкiлеттi органға рұқсат алуға және/немесе өтiнiштi қарау кезеңiнде өтiнiш берген күннiң алдындағы соңғы үш ай iшiнде уәкілетті орган белгілеген пруденциалдық нормативтердi сақтамаған жағдайында; </w:t>
      </w:r>
      <w:r>
        <w:br/>
      </w:r>
      <w:r>
        <w:rPr>
          <w:rFonts w:ascii="Times New Roman"/>
          <w:b w:val="false"/>
          <w:i w:val="false"/>
          <w:color w:val="000000"/>
          <w:sz w:val="28"/>
        </w:rPr>
        <w:t xml:space="preserve">
      7) өтініш берiлген күнге банкке қатысты қолданылып жүрген шектеулi ықпал ету шаралары мен санкциялардың болуы. </w:t>
      </w:r>
      <w:r>
        <w:br/>
      </w:r>
      <w:r>
        <w:rPr>
          <w:rFonts w:ascii="Times New Roman"/>
          <w:b w:val="false"/>
          <w:i w:val="false"/>
          <w:color w:val="000000"/>
          <w:sz w:val="28"/>
        </w:rPr>
        <w:t xml:space="preserve">
      6. Уәкiлеттi орган өтiнiш берілгеннен кейiн үш ай ішінде рұқсат беруi немесе рұқсат беруден бас тартуы мiндеттi. </w:t>
      </w:r>
      <w:r>
        <w:br/>
      </w:r>
      <w:r>
        <w:rPr>
          <w:rFonts w:ascii="Times New Roman"/>
          <w:b w:val="false"/>
          <w:i w:val="false"/>
          <w:color w:val="000000"/>
          <w:sz w:val="28"/>
        </w:rPr>
        <w:t xml:space="preserve">
      Уәкілетті орган рұқсат беруден бас тартқан жағдайда бас тартудың негіздемелерi туралы өтінiш иесiн хабардар етуi мiндетті. </w:t>
      </w:r>
      <w:r>
        <w:br/>
      </w:r>
      <w:r>
        <w:rPr>
          <w:rFonts w:ascii="Times New Roman"/>
          <w:b w:val="false"/>
          <w:i w:val="false"/>
          <w:color w:val="000000"/>
          <w:sz w:val="28"/>
        </w:rPr>
        <w:t xml:space="preserve">
      7. Банктiң еншiлес ұйымы құрылтай құжаттарына енгізiлген барлық өзгерiстер және толықтырулар туралы уәкілетті органды хабардар етуi тиiс. </w:t>
      </w:r>
      <w:r>
        <w:br/>
      </w:r>
      <w:r>
        <w:rPr>
          <w:rFonts w:ascii="Times New Roman"/>
          <w:b w:val="false"/>
          <w:i w:val="false"/>
          <w:color w:val="000000"/>
          <w:sz w:val="28"/>
        </w:rPr>
        <w:t xml:space="preserve">
      8. Уәкiлетті органның рұқсатын алмаған жағдайда банк үш айлық мерзiм iшiнде еншiлес ұйымдағы оған тиесілі акцияларды (қатысу үлесiн) өз иелiгінен осы банкпен айырықша қатынасы жоқ тұлғалардың иелiгіне беруi не еншiлес ұйым қабылдайтын шешiмдердi айқындау мүмкiндiгінен бас тартуы және уәкiлетті органға растайтын құжаттарды ұсынуы тиiс. </w:t>
      </w:r>
      <w:r>
        <w:br/>
      </w:r>
      <w:r>
        <w:rPr>
          <w:rFonts w:ascii="Times New Roman"/>
          <w:b w:val="false"/>
          <w:i w:val="false"/>
          <w:color w:val="000000"/>
          <w:sz w:val="28"/>
        </w:rPr>
        <w:t xml:space="preserve">
      9. Ұйымның жарғылық капиталындағы едәуiр қатысуға рұқсат бepу уәкiлеттi органның рұқсаты болғанда ғана жол беріледi. </w:t>
      </w:r>
      <w:r>
        <w:br/>
      </w:r>
      <w:r>
        <w:rPr>
          <w:rFonts w:ascii="Times New Roman"/>
          <w:b w:val="false"/>
          <w:i w:val="false"/>
          <w:color w:val="000000"/>
          <w:sz w:val="28"/>
        </w:rPr>
        <w:t xml:space="preserve">
      Ұйымның жарғылық капиталындағы едәуiр қатысуға рұқсат беру уәкiлетті органның нормативтiк құқықтық актiсiмен белгіленген тәртіп бойынша айқындалады. </w:t>
      </w:r>
      <w:r>
        <w:br/>
      </w:r>
      <w:r>
        <w:rPr>
          <w:rFonts w:ascii="Times New Roman"/>
          <w:b w:val="false"/>
          <w:i w:val="false"/>
          <w:color w:val="000000"/>
          <w:sz w:val="28"/>
        </w:rPr>
        <w:t xml:space="preserve">
      10. Рұқсат алуға өтiнiш осы баптың 3-тармағының 2), 3), 5)-8) тармақшаларында көзделген құжаттар қосымшаларымен бiрге ұсынылады. </w:t>
      </w:r>
      <w:r>
        <w:br/>
      </w:r>
      <w:r>
        <w:rPr>
          <w:rFonts w:ascii="Times New Roman"/>
          <w:b w:val="false"/>
          <w:i w:val="false"/>
          <w:color w:val="000000"/>
          <w:sz w:val="28"/>
        </w:rPr>
        <w:t xml:space="preserve">
      Ұйымның жарғылық капиталындағы едәуiр қатысуға рұқсат беруден бас тарту осы баптың 5-тармағында көзделген негіздемелер бойынша жасалады. </w:t>
      </w:r>
      <w:r>
        <w:br/>
      </w:r>
      <w:r>
        <w:rPr>
          <w:rFonts w:ascii="Times New Roman"/>
          <w:b w:val="false"/>
          <w:i w:val="false"/>
          <w:color w:val="000000"/>
          <w:sz w:val="28"/>
        </w:rPr>
        <w:t xml:space="preserve">
      Iшкi бақылау және тәуекелдердi басқару жүйесiнiң болуын растап берiлген құжаттардың, оның ішінде еншiлес ұйым қызметінің тәуекелдерiне, уәкiлеттi органның iшкі бақылау және тәуекелдердi басқару жүйесiне қоятын талаптары жарғылық капиталындағы едәуiр қатысуға рұқсат беруден бас тартуға негіз болмауына байланысты құжаттардың сәйкессiздiгi; </w:t>
      </w:r>
    </w:p>
    <w:p>
      <w:pPr>
        <w:spacing w:after="0"/>
        <w:ind w:left="0"/>
        <w:jc w:val="both"/>
      </w:pPr>
      <w:r>
        <w:rPr>
          <w:rFonts w:ascii="Times New Roman"/>
          <w:b w:val="false"/>
          <w:i w:val="false"/>
          <w:color w:val="000000"/>
          <w:sz w:val="28"/>
        </w:rPr>
        <w:t xml:space="preserve">      7) 16-бапта: </w:t>
      </w:r>
      <w:r>
        <w:br/>
      </w:r>
      <w:r>
        <w:rPr>
          <w:rFonts w:ascii="Times New Roman"/>
          <w:b w:val="false"/>
          <w:i w:val="false"/>
          <w:color w:val="000000"/>
          <w:sz w:val="28"/>
        </w:rPr>
        <w:t xml:space="preserve">
      3-тармақ алып тасталсын; </w:t>
      </w:r>
      <w:r>
        <w:br/>
      </w:r>
      <w:r>
        <w:rPr>
          <w:rFonts w:ascii="Times New Roman"/>
          <w:b w:val="false"/>
          <w:i w:val="false"/>
          <w:color w:val="000000"/>
          <w:sz w:val="28"/>
        </w:rPr>
        <w:t xml:space="preserve">
      7-тармақтың бiрiнші бөлiгiнде: </w:t>
      </w:r>
      <w:r>
        <w:br/>
      </w:r>
      <w:r>
        <w:rPr>
          <w:rFonts w:ascii="Times New Roman"/>
          <w:b w:val="false"/>
          <w:i w:val="false"/>
          <w:color w:val="000000"/>
          <w:sz w:val="28"/>
        </w:rPr>
        <w:t xml:space="preserve">
      бiрiнші сөйлем алып тасталсын; </w:t>
      </w:r>
      <w:r>
        <w:br/>
      </w:r>
      <w:r>
        <w:rPr>
          <w:rFonts w:ascii="Times New Roman"/>
          <w:b w:val="false"/>
          <w:i w:val="false"/>
          <w:color w:val="000000"/>
          <w:sz w:val="28"/>
        </w:rPr>
        <w:t xml:space="preserve">
      "есептеу" деген сөздiң алдында "меншiктi" деген сөзбен, "қарыз" сөзi "заем" сөзiмен ауыстырылсын; </w:t>
      </w:r>
      <w:r>
        <w:br/>
      </w:r>
      <w:r>
        <w:rPr>
          <w:rFonts w:ascii="Times New Roman"/>
          <w:b w:val="false"/>
          <w:i w:val="false"/>
          <w:color w:val="000000"/>
          <w:sz w:val="28"/>
        </w:rPr>
        <w:t xml:space="preserve">
      8-тармақта: </w:t>
      </w:r>
      <w:r>
        <w:br/>
      </w:r>
      <w:r>
        <w:rPr>
          <w:rFonts w:ascii="Times New Roman"/>
          <w:b w:val="false"/>
          <w:i w:val="false"/>
          <w:color w:val="000000"/>
          <w:sz w:val="28"/>
        </w:rPr>
        <w:t xml:space="preserve">
      бiрiншi бөлiктегi "мөлшерi" деген сөз "меншiктi" деген сөзбен толықтырылсын; </w:t>
      </w:r>
      <w:r>
        <w:br/>
      </w:r>
      <w:r>
        <w:rPr>
          <w:rFonts w:ascii="Times New Roman"/>
          <w:b w:val="false"/>
          <w:i w:val="false"/>
          <w:color w:val="000000"/>
          <w:sz w:val="28"/>
        </w:rPr>
        <w:t xml:space="preserve">
      екiншi бөлiктiң абзацындағы "нақты капиталының мөлшерiн" деген сөздер "оның мiндеттемелерiнiң сомасын шегергендегi банк активтерi құнының" деген сөздермен ауыстырылсын; </w:t>
      </w:r>
    </w:p>
    <w:p>
      <w:pPr>
        <w:spacing w:after="0"/>
        <w:ind w:left="0"/>
        <w:jc w:val="both"/>
      </w:pPr>
      <w:r>
        <w:rPr>
          <w:rFonts w:ascii="Times New Roman"/>
          <w:b w:val="false"/>
          <w:i w:val="false"/>
          <w:color w:val="000000"/>
          <w:sz w:val="28"/>
        </w:rPr>
        <w:t xml:space="preserve">      8) 17-баптың 6-тармағы алып тасталсын; </w:t>
      </w:r>
    </w:p>
    <w:p>
      <w:pPr>
        <w:spacing w:after="0"/>
        <w:ind w:left="0"/>
        <w:jc w:val="both"/>
      </w:pPr>
      <w:r>
        <w:rPr>
          <w:rFonts w:ascii="Times New Roman"/>
          <w:b w:val="false"/>
          <w:i w:val="false"/>
          <w:color w:val="000000"/>
          <w:sz w:val="28"/>
        </w:rPr>
        <w:t xml:space="preserve">      9) 17-1-бап мынадай редакцияда жазылсын: </w:t>
      </w:r>
    </w:p>
    <w:p>
      <w:pPr>
        <w:spacing w:after="0"/>
        <w:ind w:left="0"/>
        <w:jc w:val="both"/>
      </w:pPr>
      <w:r>
        <w:rPr>
          <w:rFonts w:ascii="Times New Roman"/>
          <w:b w:val="false"/>
          <w:i w:val="false"/>
          <w:color w:val="000000"/>
          <w:sz w:val="28"/>
        </w:rPr>
        <w:t xml:space="preserve">      "17-1-бап. Банк холдингi және банктің iрi қатысушысы </w:t>
      </w:r>
    </w:p>
    <w:p>
      <w:pPr>
        <w:spacing w:after="0"/>
        <w:ind w:left="0"/>
        <w:jc w:val="both"/>
      </w:pPr>
      <w:r>
        <w:rPr>
          <w:rFonts w:ascii="Times New Roman"/>
          <w:b w:val="false"/>
          <w:i w:val="false"/>
          <w:color w:val="000000"/>
          <w:sz w:val="28"/>
        </w:rPr>
        <w:t xml:space="preserve">      1. Қандай да бiр тұлға, жеке немесе басқа (басқалар) тұлғамен (тұлғалармен) бiрлесiп, уәкiлетті органның алдын-ала жазбаша келiсiмiнсiз банк холдингi, банктiң iрi қатысушысы бола алмайды. </w:t>
      </w:r>
      <w:r>
        <w:br/>
      </w:r>
      <w:r>
        <w:rPr>
          <w:rFonts w:ascii="Times New Roman"/>
          <w:b w:val="false"/>
          <w:i w:val="false"/>
          <w:color w:val="000000"/>
          <w:sz w:val="28"/>
        </w:rPr>
        <w:t xml:space="preserve">
      Заңды тұлғалар - Қазақстан Республикасының резидент еместерi тiзбесiн уәкiлеттi орган белгілейтiн негізгі рейтинг агенттiктерiнiң бiрi талап етiп отырған барынша төмен рейтингiн алған кезде ғана iрi қатысушы немесе банк холдингі мәртебесiн иеленуге уәкiлеттi органның келiсiмiн ала алады. Барынша төмен рейтинг және рейтинг агенттіктерiнiң тiзбесi уәкiлетті органның нормативтiк құқықтық актілерiмен белгіленедi. </w:t>
      </w:r>
      <w:r>
        <w:br/>
      </w:r>
      <w:r>
        <w:rPr>
          <w:rFonts w:ascii="Times New Roman"/>
          <w:b w:val="false"/>
          <w:i w:val="false"/>
          <w:color w:val="000000"/>
          <w:sz w:val="28"/>
        </w:rPr>
        <w:t xml:space="preserve">
      2. Банк холдингі немесе банктiң iрi қатысушы мәртебесiн иеленуге келiсiм бepу қайтарып алу тәртiбi, аталған келiсiмдi алу үшiн ұсынылатын құжаттарға қойылатын талаптар уәкiлеттi органның нормативтiк құқықтық актiлерiмен белгіленедi. </w:t>
      </w:r>
      <w:r>
        <w:br/>
      </w:r>
      <w:r>
        <w:rPr>
          <w:rFonts w:ascii="Times New Roman"/>
          <w:b w:val="false"/>
          <w:i w:val="false"/>
          <w:color w:val="000000"/>
          <w:sz w:val="28"/>
        </w:rPr>
        <w:t xml:space="preserve">
      3. Банктiң iрi қатысушысы болғысы келетiн тұлға уәкiлеттi органға осы баптың 4-7-тармақтарымен белгіленетiн құжаттар мен мәлiметтердi қосып бере отырып, банктің iрi қатысушысы мәртебесiн иелену туралы өтiнiштi беруi мiндетті. </w:t>
      </w:r>
      <w:r>
        <w:br/>
      </w:r>
      <w:r>
        <w:rPr>
          <w:rFonts w:ascii="Times New Roman"/>
          <w:b w:val="false"/>
          <w:i w:val="false"/>
          <w:color w:val="000000"/>
          <w:sz w:val="28"/>
        </w:rPr>
        <w:t xml:space="preserve">
      4. Банктiң iрi қатысушысы мәртебесiн иелену үшiн келiсiм алу үшiн Қазақстан Республикасының резидент және резидент емес жеке тұлғасы - мынадай құжаттарды беруi керек: </w:t>
      </w:r>
      <w:r>
        <w:br/>
      </w:r>
      <w:r>
        <w:rPr>
          <w:rFonts w:ascii="Times New Roman"/>
          <w:b w:val="false"/>
          <w:i w:val="false"/>
          <w:color w:val="000000"/>
          <w:sz w:val="28"/>
        </w:rPr>
        <w:t xml:space="preserve">
      1) растаушы қосымша құжаттар көшiрмесi бар, акцияларды сатып алудың талаптары мен тәртiбi жөнiндегi мәлiметтердi және дерек көздерi мен ақша сомасының сипаттамасын қосқандағы банк акцияларын сатып алудың талаптары мен тәртiбi туралы мәлiметтер; </w:t>
      </w:r>
      <w:r>
        <w:br/>
      </w:r>
      <w:r>
        <w:rPr>
          <w:rFonts w:ascii="Times New Roman"/>
          <w:b w:val="false"/>
          <w:i w:val="false"/>
          <w:color w:val="000000"/>
          <w:sz w:val="28"/>
        </w:rPr>
        <w:t xml:space="preserve">
      2) өтiнiш берушiнiң мүддесiн ұсыну тапсырылатын өтінiш берушiнiң өкілі туралы мәлiметтер; </w:t>
      </w:r>
      <w:r>
        <w:br/>
      </w:r>
      <w:r>
        <w:rPr>
          <w:rFonts w:ascii="Times New Roman"/>
          <w:b w:val="false"/>
          <w:i w:val="false"/>
          <w:color w:val="000000"/>
          <w:sz w:val="28"/>
        </w:rPr>
        <w:t xml:space="preserve">
      3) iрi қатысушы болып табылатын заңды тұлғалар тiзiмi және олардың құрылтай құжаттарының нотариатта куәландырылған көшiрмелерi; </w:t>
      </w:r>
      <w:r>
        <w:br/>
      </w:r>
      <w:r>
        <w:rPr>
          <w:rFonts w:ascii="Times New Roman"/>
          <w:b w:val="false"/>
          <w:i w:val="false"/>
          <w:color w:val="000000"/>
          <w:sz w:val="28"/>
        </w:rPr>
        <w:t xml:space="preserve">
      4) уәкiлетті органның нормативтiк құқықтық актiлерiнде көзделген нысан бойынша бiлiмi, еңбек қызметi, сондай-ақ сотталғандығы, сыбайлас жемқорлық, қаржы, салық салу саласында жасаған құқық бұзушылықтары үшiн әкiмшілiк жауапкершiлiкке тартылуын қосқандағы өтiнiш берушi туралы қысқаша деректер; </w:t>
      </w:r>
      <w:r>
        <w:br/>
      </w:r>
      <w:r>
        <w:rPr>
          <w:rFonts w:ascii="Times New Roman"/>
          <w:b w:val="false"/>
          <w:i w:val="false"/>
          <w:color w:val="000000"/>
          <w:sz w:val="28"/>
        </w:rPr>
        <w:t xml:space="preserve">
      5) Қазақстан Республикасының резидент емес жеке тұлғасы тұрған елдiң сәйкес мемлекеттік органының Қазақстан Республикасының резидент банкiнiң жарғылық капиталға қатысуына осы елдiң заңдарымен рұқсат берiлгендiгi туралы жазбаша растамасы, не мұндай рұқсаттың аталған құрылтайшы мемлекетінiң заңдары бойынша талап етілмейтiндігі туралы сәйкес мемлекеттің уәкiлеттi органының өтiнiші. </w:t>
      </w:r>
      <w:r>
        <w:br/>
      </w:r>
      <w:r>
        <w:rPr>
          <w:rFonts w:ascii="Times New Roman"/>
          <w:b w:val="false"/>
          <w:i w:val="false"/>
          <w:color w:val="000000"/>
          <w:sz w:val="28"/>
        </w:rPr>
        <w:t xml:space="preserve">
      5. Қазақстан Республикасының резидент заңды тұлғасы iрi қатысушы мәртебесiн иеленуге келiсiм алу үшiн мынадай құжаттарды беруi керек: </w:t>
      </w:r>
      <w:r>
        <w:br/>
      </w:r>
      <w:r>
        <w:rPr>
          <w:rFonts w:ascii="Times New Roman"/>
          <w:b w:val="false"/>
          <w:i w:val="false"/>
          <w:color w:val="000000"/>
          <w:sz w:val="28"/>
        </w:rPr>
        <w:t xml:space="preserve">
      1) өтінiш берушiнiң банк акцияларын сатып алғандығы туралы жоғарғы органның шешімiнiң көшiрмесiн; </w:t>
      </w:r>
      <w:r>
        <w:br/>
      </w:r>
      <w:r>
        <w:rPr>
          <w:rFonts w:ascii="Times New Roman"/>
          <w:b w:val="false"/>
          <w:i w:val="false"/>
          <w:color w:val="000000"/>
          <w:sz w:val="28"/>
        </w:rPr>
        <w:t xml:space="preserve">
      2) осы баптың 4-тармағының 1), 2) және 3)-тармақтарында көрсетілген мәлiметтер мен құжаттарды; </w:t>
      </w:r>
      <w:r>
        <w:br/>
      </w:r>
      <w:r>
        <w:rPr>
          <w:rFonts w:ascii="Times New Roman"/>
          <w:b w:val="false"/>
          <w:i w:val="false"/>
          <w:color w:val="000000"/>
          <w:sz w:val="28"/>
        </w:rPr>
        <w:t xml:space="preserve">
      3) құрылтай құжаттарының нотариатта куәландырылған көшiрмелерiн, өтiнiш берушiнiң iрi қатысушылары туралы, сондай-ақ өтiнiш берушiнің iрi қатысушысының iрi қатысушылар туралы қысқаша деректерi; </w:t>
      </w:r>
      <w:r>
        <w:br/>
      </w:r>
      <w:r>
        <w:rPr>
          <w:rFonts w:ascii="Times New Roman"/>
          <w:b w:val="false"/>
          <w:i w:val="false"/>
          <w:color w:val="000000"/>
          <w:sz w:val="28"/>
        </w:rPr>
        <w:t xml:space="preserve">
      4) уәкілеттi органның нормативтiк құқықтық актілерiнде көзделген нысан бойынша білiмi, еңбек қызметі, сондай-ақ сотталғандығы, сыбайлас жемқорлық, қаржы, салық салу саласында жасаған құқық бұзушылықтары үшiн әкiмшiлiк жауапкершiлiкке тартылуын қосқандағы өтiнiш берушiнiң басшы қызметкерлерi туралы қысқаша деректер; </w:t>
      </w:r>
      <w:r>
        <w:br/>
      </w:r>
      <w:r>
        <w:rPr>
          <w:rFonts w:ascii="Times New Roman"/>
          <w:b w:val="false"/>
          <w:i w:val="false"/>
          <w:color w:val="000000"/>
          <w:sz w:val="28"/>
        </w:rPr>
        <w:t xml:space="preserve">
      5) аудиторлық ұйым растаған өткен соңғы екi аяқталған қаржы жылының жылдық қаржылық есебi, сондай-ақ тиiстi өтiнiштi берердiң алдындағы соңғы аяқталған тоқсанның қаржылық есеп беруi; </w:t>
      </w:r>
      <w:r>
        <w:br/>
      </w:r>
      <w:r>
        <w:rPr>
          <w:rFonts w:ascii="Times New Roman"/>
          <w:b w:val="false"/>
          <w:i w:val="false"/>
          <w:color w:val="000000"/>
          <w:sz w:val="28"/>
        </w:rPr>
        <w:t xml:space="preserve">
      6) өтінiш берушiнiң иеленуiнен кейiнгi болжалды есеп айырысу балансын қосқандағы iрi қатысушының мәртебесiн иелену салдарларының қаржылық болжамы, бар болған жағдайдағы өтiнiш берушінiң банк активтерiн сату, банктiң басқа заңды тұлғамен бiрiгуi немесе бизнес-жоспар мен ұйымдық құрылымды қосқандағы банктiң қызметіне немесе басқару iсiне едәуiр өзгерiстер енгізу. </w:t>
      </w:r>
      <w:r>
        <w:br/>
      </w:r>
      <w:r>
        <w:rPr>
          <w:rFonts w:ascii="Times New Roman"/>
          <w:b w:val="false"/>
          <w:i w:val="false"/>
          <w:color w:val="000000"/>
          <w:sz w:val="28"/>
        </w:rPr>
        <w:t xml:space="preserve">
      6. Қазақстан Республикасының резидент емес заңды тұлғасы iрi қатысушы мәртебесiн иеленуге келiсiм алу үшiн мынадай құжаттарды бередi: </w:t>
      </w:r>
      <w:r>
        <w:br/>
      </w:r>
      <w:r>
        <w:rPr>
          <w:rFonts w:ascii="Times New Roman"/>
          <w:b w:val="false"/>
          <w:i w:val="false"/>
          <w:color w:val="000000"/>
          <w:sz w:val="28"/>
        </w:rPr>
        <w:t xml:space="preserve">
      1) осы баптың 4-тармағының 1), 2) және 3)-тармақшаларындағы және 5-тармағының 1), 3), 4), 5) және 6)-тармақшаларындағы көрсетілген мәлiметтер мен құжаттар; </w:t>
      </w:r>
      <w:r>
        <w:br/>
      </w:r>
      <w:r>
        <w:rPr>
          <w:rFonts w:ascii="Times New Roman"/>
          <w:b w:val="false"/>
          <w:i w:val="false"/>
          <w:color w:val="000000"/>
          <w:sz w:val="28"/>
        </w:rPr>
        <w:t xml:space="preserve">
      2) тiзбесін уәкiлеттi орган белгiлейтін халықаралық рейтинг агенттіктерiнiң бiрi берген заңды тұлғаның кредиттік рейтингі туралы мәлiметтер. </w:t>
      </w:r>
      <w:r>
        <w:br/>
      </w:r>
      <w:r>
        <w:rPr>
          <w:rFonts w:ascii="Times New Roman"/>
          <w:b w:val="false"/>
          <w:i w:val="false"/>
          <w:color w:val="000000"/>
          <w:sz w:val="28"/>
        </w:rPr>
        <w:t xml:space="preserve">
      7. Қазақстан Республикасының резидентi емес қаржы ұйымы - өтiнiш иесi iрi қатысушы мәртебесiн иеленуге келiсiм алу үшiн мынадай құжаттарды бередi: </w:t>
      </w:r>
      <w:r>
        <w:br/>
      </w:r>
      <w:r>
        <w:rPr>
          <w:rFonts w:ascii="Times New Roman"/>
          <w:b w:val="false"/>
          <w:i w:val="false"/>
          <w:color w:val="000000"/>
          <w:sz w:val="28"/>
        </w:rPr>
        <w:t xml:space="preserve">
      1) осы баптың 6-тармағында көрсетiлген мәлiметтер мен құжаттарды; </w:t>
      </w:r>
      <w:r>
        <w:br/>
      </w:r>
      <w:r>
        <w:rPr>
          <w:rFonts w:ascii="Times New Roman"/>
          <w:b w:val="false"/>
          <w:i w:val="false"/>
          <w:color w:val="000000"/>
          <w:sz w:val="28"/>
        </w:rPr>
        <w:t xml:space="preserve">
      2) өтiнiш берушiнің шыққан елiнiң қаржылық қадағалау органының өтiнiш берушiнiң аталған елдiң заңдары аясында қаржылық қызметтi жүзеге асыруға өкiлеттілігі туралы жазбаша растаманы, не мұндай рұқсаттың осы елдің заңдары бойынша талап етілмейтiндігі туралы өтініш берушi шыққан елдiң қаржылық қадағалау органының өтiнiшi. </w:t>
      </w:r>
      <w:r>
        <w:br/>
      </w:r>
      <w:r>
        <w:rPr>
          <w:rFonts w:ascii="Times New Roman"/>
          <w:b w:val="false"/>
          <w:i w:val="false"/>
          <w:color w:val="000000"/>
          <w:sz w:val="28"/>
        </w:rPr>
        <w:t xml:space="preserve">
      8. Бiрлесiп банктiң iрi қатысушысы болып табылатын тұлғалар болып, банк акцияларының он немесе одан артық процентi үшiн тура немесе жанама дауыс беретiн мүмкiндiкті иеленетін немесе иелену мүмкiндiгі бар тұлғалар болып, табылады және: </w:t>
      </w:r>
      <w:r>
        <w:br/>
      </w:r>
      <w:r>
        <w:rPr>
          <w:rFonts w:ascii="Times New Roman"/>
          <w:b w:val="false"/>
          <w:i w:val="false"/>
          <w:color w:val="000000"/>
          <w:sz w:val="28"/>
        </w:rPr>
        <w:t xml:space="preserve">
      1) олардың арасындағы шарттың күшiмен немесе басқа жағдаймен банктiң шешiміне бiрлесіп ықпал ететін; </w:t>
      </w:r>
      <w:r>
        <w:br/>
      </w:r>
      <w:r>
        <w:rPr>
          <w:rFonts w:ascii="Times New Roman"/>
          <w:b w:val="false"/>
          <w:i w:val="false"/>
          <w:color w:val="000000"/>
          <w:sz w:val="28"/>
        </w:rPr>
        <w:t xml:space="preserve">
      2) жеке немесе өзара бiр-бiрінің iрi қатысушылары болып табылатын; </w:t>
      </w:r>
      <w:r>
        <w:br/>
      </w:r>
      <w:r>
        <w:rPr>
          <w:rFonts w:ascii="Times New Roman"/>
          <w:b w:val="false"/>
          <w:i w:val="false"/>
          <w:color w:val="000000"/>
          <w:sz w:val="28"/>
        </w:rPr>
        <w:t xml:space="preserve">
      3) олардың бiрi лауазымды тұлға немесе басқа тұлға өкiлі болып табылса; </w:t>
      </w:r>
      <w:r>
        <w:br/>
      </w:r>
      <w:r>
        <w:rPr>
          <w:rFonts w:ascii="Times New Roman"/>
          <w:b w:val="false"/>
          <w:i w:val="false"/>
          <w:color w:val="000000"/>
          <w:sz w:val="28"/>
        </w:rPr>
        <w:t xml:space="preserve">
      4) олардың арасында жасалған шарт бойынша бiрi басқасына банк акциясын сатып алуына мүмкiндiк тудырса; </w:t>
      </w:r>
      <w:r>
        <w:br/>
      </w:r>
      <w:r>
        <w:rPr>
          <w:rFonts w:ascii="Times New Roman"/>
          <w:b w:val="false"/>
          <w:i w:val="false"/>
          <w:color w:val="000000"/>
          <w:sz w:val="28"/>
        </w:rPr>
        <w:t xml:space="preserve">
      5) олар жақын туыс немесе ерлi-зайыпты болып табылса. </w:t>
      </w:r>
      <w:r>
        <w:br/>
      </w:r>
      <w:r>
        <w:rPr>
          <w:rFonts w:ascii="Times New Roman"/>
          <w:b w:val="false"/>
          <w:i w:val="false"/>
          <w:color w:val="000000"/>
          <w:sz w:val="28"/>
        </w:rPr>
        <w:t xml:space="preserve">
      9. Уәкілеттi органның банктiң iрi қатысушысы мәртебесiн иеленуге келiсiм беруден бас тартуының негiздемелерi мыналар болып табылады: </w:t>
      </w:r>
      <w:r>
        <w:br/>
      </w:r>
      <w:r>
        <w:rPr>
          <w:rFonts w:ascii="Times New Roman"/>
          <w:b w:val="false"/>
          <w:i w:val="false"/>
          <w:color w:val="000000"/>
          <w:sz w:val="28"/>
        </w:rPr>
        <w:t xml:space="preserve">
      осы Заңның 20-бабының 2-тармағының 3), 4) және 5) тармақшаларының талаптары сақталмаған кезде (жеке тұлға немесе өтініш берушi заңды тұлғаның басшы қызметкерлерiне қатысты); </w:t>
      </w:r>
      <w:r>
        <w:br/>
      </w:r>
      <w:r>
        <w:rPr>
          <w:rFonts w:ascii="Times New Roman"/>
          <w:b w:val="false"/>
          <w:i w:val="false"/>
          <w:color w:val="000000"/>
          <w:sz w:val="28"/>
        </w:rPr>
        <w:t xml:space="preserve">
      өтінiш берушiнiң қаржылық жағдайының тұрақсыздығы; </w:t>
      </w:r>
      <w:r>
        <w:br/>
      </w:r>
      <w:r>
        <w:rPr>
          <w:rFonts w:ascii="Times New Roman"/>
          <w:b w:val="false"/>
          <w:i w:val="false"/>
          <w:color w:val="000000"/>
          <w:sz w:val="28"/>
        </w:rPr>
        <w:t xml:space="preserve">
      осы бапта көрсетілген құжаттардың берiлмеуi; </w:t>
      </w:r>
      <w:r>
        <w:br/>
      </w:r>
      <w:r>
        <w:rPr>
          <w:rFonts w:ascii="Times New Roman"/>
          <w:b w:val="false"/>
          <w:i w:val="false"/>
          <w:color w:val="000000"/>
          <w:sz w:val="28"/>
        </w:rPr>
        <w:t xml:space="preserve">
      банктiң iрi қатысушысы мәртебесiн иелену нәтижесiнде монополияға қарсы заңдар талаптарының бұзылуы; </w:t>
      </w:r>
      <w:r>
        <w:br/>
      </w:r>
      <w:r>
        <w:rPr>
          <w:rFonts w:ascii="Times New Roman"/>
          <w:b w:val="false"/>
          <w:i w:val="false"/>
          <w:color w:val="000000"/>
          <w:sz w:val="28"/>
        </w:rPr>
        <w:t xml:space="preserve">
      банктiң iрi қатысушысы мәртебесiн иелену жөнiндегі мәмiледе тараптардың бiрi оффшорлық аймақта тiркелген тұлға (оның аффилиирленген тұлғасы) болып табылса немесе тiзбесiн уәкілетті орган белгілейтін оффшорлық аймақта тiркелген заңды тұлғаның қатысушысы (құрылтайшысы, акционерi) болып табылған жеке тұлға болған жағдайда; </w:t>
      </w:r>
      <w:r>
        <w:br/>
      </w:r>
      <w:r>
        <w:rPr>
          <w:rFonts w:ascii="Times New Roman"/>
          <w:b w:val="false"/>
          <w:i w:val="false"/>
          <w:color w:val="000000"/>
          <w:sz w:val="28"/>
        </w:rPr>
        <w:t xml:space="preserve">
      өтiнiш берушiнiң банктердiң құрылтайшылары мен акционерлерi үшiн осы Заң белгілеген өзге де талаптарды сақтамаған жағдайында; </w:t>
      </w:r>
      <w:r>
        <w:br/>
      </w:r>
      <w:r>
        <w:rPr>
          <w:rFonts w:ascii="Times New Roman"/>
          <w:b w:val="false"/>
          <w:i w:val="false"/>
          <w:color w:val="000000"/>
          <w:sz w:val="28"/>
        </w:rPr>
        <w:t xml:space="preserve">
      өтiнiш берушінің қаржылық болжамы банктiң қаржылық жағдайының нашарлауын болжалдаса; </w:t>
      </w:r>
      <w:r>
        <w:br/>
      </w:r>
      <w:r>
        <w:rPr>
          <w:rFonts w:ascii="Times New Roman"/>
          <w:b w:val="false"/>
          <w:i w:val="false"/>
          <w:color w:val="000000"/>
          <w:sz w:val="28"/>
        </w:rPr>
        <w:t xml:space="preserve">
      Қазақстан Республикасының резидент емес қаржы ұйымының - өтініш иесiнiң шыққан елiнiң заңдары аясында қаржылық қызметтi жүзеге асыру жөнiндегі өкілеттігі болмаса; </w:t>
      </w:r>
      <w:r>
        <w:br/>
      </w:r>
      <w:r>
        <w:rPr>
          <w:rFonts w:ascii="Times New Roman"/>
          <w:b w:val="false"/>
          <w:i w:val="false"/>
          <w:color w:val="000000"/>
          <w:sz w:val="28"/>
        </w:rPr>
        <w:t xml:space="preserve">
      Қазақстан Республикасының резидент емес заңды тұлғасының - өтiнiш иесiнiң тiзбесiн уәкілеттi орган белгілейтiн халықаралық рейтинг агенттiктерiнiң бiрiнiң барынша төмен қажетті рейтингі болмаса. </w:t>
      </w:r>
      <w:r>
        <w:br/>
      </w:r>
      <w:r>
        <w:rPr>
          <w:rFonts w:ascii="Times New Roman"/>
          <w:b w:val="false"/>
          <w:i w:val="false"/>
          <w:color w:val="000000"/>
          <w:sz w:val="28"/>
        </w:rPr>
        <w:t xml:space="preserve">
      10. Мыналардың бiрi өтiніш берушiнiң қаржылық жағдайының тұрақсыздық белгісi болып табылады: </w:t>
      </w:r>
      <w:r>
        <w:br/>
      </w:r>
      <w:r>
        <w:rPr>
          <w:rFonts w:ascii="Times New Roman"/>
          <w:b w:val="false"/>
          <w:i w:val="false"/>
          <w:color w:val="000000"/>
          <w:sz w:val="28"/>
        </w:rPr>
        <w:t xml:space="preserve">
      өтінiш берушi заңды тұлға өтiнiш берген күнге дейінгі екi жылдан кем емес аралықта құрылса; </w:t>
      </w:r>
      <w:r>
        <w:br/>
      </w:r>
      <w:r>
        <w:rPr>
          <w:rFonts w:ascii="Times New Roman"/>
          <w:b w:val="false"/>
          <w:i w:val="false"/>
          <w:color w:val="000000"/>
          <w:sz w:val="28"/>
        </w:rPr>
        <w:t xml:space="preserve">
      өтiнiш берушiнiң мiндеттемелерi банк акцияларының иелену болжалданып отырған басқа заңды тұлғалардың жарғылық капиталындағы қатысу үлестерi мен акцияларына орналастырылған активтер сомасын шегергендегі оның активтерiнен асып кеткен жағдайда; </w:t>
      </w:r>
      <w:r>
        <w:br/>
      </w:r>
      <w:r>
        <w:rPr>
          <w:rFonts w:ascii="Times New Roman"/>
          <w:b w:val="false"/>
          <w:i w:val="false"/>
          <w:color w:val="000000"/>
          <w:sz w:val="28"/>
        </w:rPr>
        <w:t xml:space="preserve">
      соңғы екi аяқталған қаржы жылының қорытындысы бойынша шығындар; </w:t>
      </w:r>
      <w:r>
        <w:br/>
      </w:r>
      <w:r>
        <w:rPr>
          <w:rFonts w:ascii="Times New Roman"/>
          <w:b w:val="false"/>
          <w:i w:val="false"/>
          <w:color w:val="000000"/>
          <w:sz w:val="28"/>
        </w:rPr>
        <w:t xml:space="preserve">
      өтінiш берушiнiң мiндеттемелерiнiң мөлшерi банктің қаржылық жағдайы үшiн едәуiр тәуекел келтiретiн болса; </w:t>
      </w:r>
      <w:r>
        <w:br/>
      </w:r>
      <w:r>
        <w:rPr>
          <w:rFonts w:ascii="Times New Roman"/>
          <w:b w:val="false"/>
          <w:i w:val="false"/>
          <w:color w:val="000000"/>
          <w:sz w:val="28"/>
        </w:rPr>
        <w:t xml:space="preserve">
      өтінiш берушінiң банк алдында мерзiмi өткен және (немесе) банктiң балансына қойылған берешектерi болса; </w:t>
      </w:r>
      <w:r>
        <w:br/>
      </w:r>
      <w:r>
        <w:rPr>
          <w:rFonts w:ascii="Times New Roman"/>
          <w:b w:val="false"/>
          <w:i w:val="false"/>
          <w:color w:val="000000"/>
          <w:sz w:val="28"/>
        </w:rPr>
        <w:t xml:space="preserve">
      өтініш берушiнің қаржылық болжамы банктiң қаржылық жағдайының нашарлауын болжалдаса; </w:t>
      </w:r>
      <w:r>
        <w:br/>
      </w:r>
      <w:r>
        <w:rPr>
          <w:rFonts w:ascii="Times New Roman"/>
          <w:b w:val="false"/>
          <w:i w:val="false"/>
          <w:color w:val="000000"/>
          <w:sz w:val="28"/>
        </w:rPr>
        <w:t xml:space="preserve">
      банкке және (немесе) оның депозиторларына зиян келтiру мүмкiндiгі бар өзге де негіздемелер бойынша. </w:t>
      </w:r>
      <w:r>
        <w:br/>
      </w:r>
      <w:r>
        <w:rPr>
          <w:rFonts w:ascii="Times New Roman"/>
          <w:b w:val="false"/>
          <w:i w:val="false"/>
          <w:color w:val="000000"/>
          <w:sz w:val="28"/>
        </w:rPr>
        <w:t xml:space="preserve">
      11. Тұлға iрi қатысушы мәртебесiн алуға келiсiм алмаған жағдайда уәкілеттi орган осы тұлғаға осы Заңның 47-1-бабында көзделген мәжбүрлеу шараларын қолдануға құқылы. </w:t>
      </w:r>
      <w:r>
        <w:br/>
      </w:r>
      <w:r>
        <w:rPr>
          <w:rFonts w:ascii="Times New Roman"/>
          <w:b w:val="false"/>
          <w:i w:val="false"/>
          <w:color w:val="000000"/>
          <w:sz w:val="28"/>
        </w:rPr>
        <w:t xml:space="preserve">
      12. Уәкiлеттi органның банк холдингі мәртебесiн иеленуге тiлек бiлдiрген тұлғаларға келiсiм беруi де банктің iрi қатысушысы үшiн белгіленген тәртiп бойынша жүзеге асырылады. </w:t>
      </w:r>
      <w:r>
        <w:br/>
      </w:r>
      <w:r>
        <w:rPr>
          <w:rFonts w:ascii="Times New Roman"/>
          <w:b w:val="false"/>
          <w:i w:val="false"/>
          <w:color w:val="000000"/>
          <w:sz w:val="28"/>
        </w:rPr>
        <w:t xml:space="preserve">
      Банк холдингі болғысы келетін тұлға осы баптың 4-7-тармағымен көзделген құжаттар мен мәлiметтерден басқа, iшкi бақылау және тәуекелдердi басқару жүйесiн, оның iшiнде еншілес ұйымның қызметiне байланысты тәуекелдерге қатыстылығын растайтын құжаттарды бередi. </w:t>
      </w:r>
      <w:r>
        <w:br/>
      </w:r>
      <w:r>
        <w:rPr>
          <w:rFonts w:ascii="Times New Roman"/>
          <w:b w:val="false"/>
          <w:i w:val="false"/>
          <w:color w:val="000000"/>
          <w:sz w:val="28"/>
        </w:rPr>
        <w:t xml:space="preserve">
      Уәкiлетті органның банк холдингі мәртебесiн иеленуге тiлек бiлдiрген тұлғаларға келiсiм беруден бас тарту жөнiндегі негіздемелерiне, осы баптың 9-тармағында көзделген негiздемелерден басқа, мыналар жатады: </w:t>
      </w:r>
      <w:r>
        <w:br/>
      </w:r>
      <w:r>
        <w:rPr>
          <w:rFonts w:ascii="Times New Roman"/>
          <w:b w:val="false"/>
          <w:i w:val="false"/>
          <w:color w:val="000000"/>
          <w:sz w:val="28"/>
        </w:rPr>
        <w:t xml:space="preserve">
      өтiніш берушi қаржы ұйымы өзi тұрған жерiндегі елде шоғырландырылған негіздегі қадағалауға жатпаған жағдайда; </w:t>
      </w:r>
      <w:r>
        <w:br/>
      </w:r>
      <w:r>
        <w:rPr>
          <w:rFonts w:ascii="Times New Roman"/>
          <w:b w:val="false"/>
          <w:i w:val="false"/>
          <w:color w:val="000000"/>
          <w:sz w:val="28"/>
        </w:rPr>
        <w:t xml:space="preserve">
      Қазақстан Республикасының резидент емес банк конгломераты қатысушыларының тұрған жерiндегі елдiң заңдары оларға және банк конгломератына осы Заңда көзделген талаптардың орындалуының мүмкiн болмауына байланысты банк конгломератына шоғырландырылған қадағалау жүргізудің мүмкiн еместiгі. </w:t>
      </w:r>
      <w:r>
        <w:br/>
      </w:r>
      <w:r>
        <w:rPr>
          <w:rFonts w:ascii="Times New Roman"/>
          <w:b w:val="false"/>
          <w:i w:val="false"/>
          <w:color w:val="000000"/>
          <w:sz w:val="28"/>
        </w:rPr>
        <w:t xml:space="preserve">
      13. Бiрлесіп банк холдингi болып табылатын тұлғалар болып, банк акцияларының жиырма бес немесе одан артық процентi үшiн тура немесе жанама дауыс беру мүмкіндiгiн иеленетін немесе иелену мүмкіндiгi бар тұлғалар болып табылады және: </w:t>
      </w:r>
      <w:r>
        <w:br/>
      </w:r>
      <w:r>
        <w:rPr>
          <w:rFonts w:ascii="Times New Roman"/>
          <w:b w:val="false"/>
          <w:i w:val="false"/>
          <w:color w:val="000000"/>
          <w:sz w:val="28"/>
        </w:rPr>
        <w:t xml:space="preserve">
      1) олардың арасындағы шарттың күшiмен немесе басқа жағдаймен банктің шешiміне бiрлесіп ықпал ететiн; </w:t>
      </w:r>
      <w:r>
        <w:br/>
      </w:r>
      <w:r>
        <w:rPr>
          <w:rFonts w:ascii="Times New Roman"/>
          <w:b w:val="false"/>
          <w:i w:val="false"/>
          <w:color w:val="000000"/>
          <w:sz w:val="28"/>
        </w:rPr>
        <w:t xml:space="preserve">
      2) жеке немесе өзара бiр-бiрiнiң iрi қатысушылары болып табылатын; </w:t>
      </w:r>
      <w:r>
        <w:br/>
      </w:r>
      <w:r>
        <w:rPr>
          <w:rFonts w:ascii="Times New Roman"/>
          <w:b w:val="false"/>
          <w:i w:val="false"/>
          <w:color w:val="000000"/>
          <w:sz w:val="28"/>
        </w:rPr>
        <w:t xml:space="preserve">
      3) олардың бiрi лауазымды тұлға немесе басқа тұлғаның өкiлi болып табылса; </w:t>
      </w:r>
      <w:r>
        <w:br/>
      </w:r>
      <w:r>
        <w:rPr>
          <w:rFonts w:ascii="Times New Roman"/>
          <w:b w:val="false"/>
          <w:i w:val="false"/>
          <w:color w:val="000000"/>
          <w:sz w:val="28"/>
        </w:rPr>
        <w:t xml:space="preserve">
      4) олардың бiрi олардың арасында жасалған шартқа сәйкес басқасына банк акциясын сатып алуға мүмкіндiк берсе; </w:t>
      </w:r>
      <w:r>
        <w:br/>
      </w:r>
      <w:r>
        <w:rPr>
          <w:rFonts w:ascii="Times New Roman"/>
          <w:b w:val="false"/>
          <w:i w:val="false"/>
          <w:color w:val="000000"/>
          <w:sz w:val="28"/>
        </w:rPr>
        <w:t xml:space="preserve">
      14. Осы баптың талаптарына сәйкес банктiң немесе банк холдингінiң iрi қатысушысы мәртебесiн алу үшiн берiлген өтiнiш бойынша шешiмдi уәкілетті орган баптардың толық пакетi берiлген күннен бастап үш ай iшiнде қабылдауы тиiс. </w:t>
      </w:r>
      <w:r>
        <w:br/>
      </w:r>
      <w:r>
        <w:rPr>
          <w:rFonts w:ascii="Times New Roman"/>
          <w:b w:val="false"/>
          <w:i w:val="false"/>
          <w:color w:val="000000"/>
          <w:sz w:val="28"/>
        </w:rPr>
        <w:t xml:space="preserve">
      15. Уәкiлетті орган iрi қатысушы немесе банк холдингінiң осы Заң талаптарымен келiскенi немесе оны сақтамағаны негізiнде сенiмсiз мәлiметтердi анықтаған жағдайда осы бапқа сәйкес iрi қатысушы немесе банк холдингінiң осы Заң талаптарын сақтамауына сәйкес берiлген келiсiмдi қайтарып алу құқығы бар. Бұл жағдайда осындай шара қолданылатын тұлға осы Заңда белгiленген банктегі өзiнiң қатысу үлесiн төменгі деңгейге дейiн қысқартуға немесе банк басшылығына немесе өзiнiң тiкелей немесе жанама дауысын қолдана отырып, оның саясатына ықпал етуiн (немесе тырысуын) тоқтатуға өзiне мiндеттеме қабылдауға мiндетті. </w:t>
      </w:r>
      <w:r>
        <w:br/>
      </w:r>
      <w:r>
        <w:rPr>
          <w:rFonts w:ascii="Times New Roman"/>
          <w:b w:val="false"/>
          <w:i w:val="false"/>
          <w:color w:val="000000"/>
          <w:sz w:val="28"/>
        </w:rPr>
        <w:t xml:space="preserve">
      16. Осы баптың уәкiлеттi органның алдын-ала келiсiмiн мiндеттi түрде алу қажеттілігі туралы талаптары банктің акциялары кепiл болып табылуына байланысты борыштық мiндеттемелер бойынша салынған мүлiктiң оған ауысуы нәтижесiнде осы баппен белгiленген шектерден асып кеткен немесе тең санмен банктің акциялар меншiгіне ие болған не оған қатыссыз себептермен тұлға банктің iрi қатысушысы немесе банк холдингі белгiсiне сәйкес келген жағдайларға қатысы жоқ болып есептеледi. </w:t>
      </w:r>
      <w:r>
        <w:br/>
      </w:r>
      <w:r>
        <w:rPr>
          <w:rFonts w:ascii="Times New Roman"/>
          <w:b w:val="false"/>
          <w:i w:val="false"/>
          <w:color w:val="000000"/>
          <w:sz w:val="28"/>
        </w:rPr>
        <w:t xml:space="preserve">
      Аталған жағдайларда банктің iрi қатысушысы немесе банк холдингi белгісiне сәйкес келген тұлға акцияларды сатып алған сәттен бастап немесе банктің iрi қатысушысы немесе банк холдингі белгiсiне сәйкес келгендiгi белгілi болған сәттен бастап отыз күн iшiнде немесе банктің iрi қатысушысы немесе банк холдингi белгісiне сәйкес келген сәттен бастап уәкiлетті органға хабарлама жасауы мiндетті және осы баптың ережелерiне сәйкес уәкiлеттi органның жазбаша келiсiмiн алғанға дейiн банк басшылығына немесе оның саясатына ықпал етуге немесе осындай жолмен сатып алған акцияларымен дауыс бepугe бағытталған ешқандай iс-қимылдарды осы баптың ережелерiне сәйкес уәкiлетті органның жазбаша келiсiмiн алғанға дейiн көрмеуi керек. </w:t>
      </w:r>
      <w:r>
        <w:br/>
      </w:r>
      <w:r>
        <w:rPr>
          <w:rFonts w:ascii="Times New Roman"/>
          <w:b w:val="false"/>
          <w:i w:val="false"/>
          <w:color w:val="000000"/>
          <w:sz w:val="28"/>
        </w:rPr>
        <w:t xml:space="preserve">
      Тиiстi мәртебе иелену жөніндегі өтiнiш уәкiлетті органға акцияларды сатып алған күннен бастап не оған банктің iрi қатысушысы немесе банк холдингі белгісіне сәйкес келгендiгі белгiлi болған сәттен бастап алпыс күн iшiнде, тек осы тұлға аталған мерзiмде акцияларын басыбайлы бергісi келмеген жағдайда ғана беріледi. Акцияларды басыбайлы бергiсi келгендiгі жөнiнде олар сатып алынған күннен бастап алпыс күн ішінде шешім қабылданғандығы туралы ақпарат уәкiлеттi органға дереу осы шешім қабылданған сәттен бастап беріледi. </w:t>
      </w:r>
      <w:r>
        <w:br/>
      </w:r>
      <w:r>
        <w:rPr>
          <w:rFonts w:ascii="Times New Roman"/>
          <w:b w:val="false"/>
          <w:i w:val="false"/>
          <w:color w:val="000000"/>
          <w:sz w:val="28"/>
        </w:rPr>
        <w:t xml:space="preserve">
      17. Уәкiлеттi орган, егер оған тұлғаның банктiң iрi қатысушысы немесе банк холдингі белгiсiне сәйкес келгендiгі туралы мәлiметтер болған кезде немесе ол банк акцияларының тiкелей немесе жанама иесi болып табылса немесе осы Заңның талаптарына сәйкес уәкiлеттi органның келiсімінсiз осы бапта белгіленген шекке тең немесе одан асатын мөлшердегі банк акцияларымен келiсiм негiзiнде немесе басқа жағдаймен дауыс беруге мүмкiндігі бар болса, заңды және жеке тұлғалардан ақпарат талап етуге құқылы. Ақпарат оны иеленушi кез-келген тұлғадан, сондай-aқ осы тұлғалардың бақылауындағы ұйымдардан талап етілуi мүмкiн. </w:t>
      </w:r>
      <w:r>
        <w:br/>
      </w:r>
      <w:r>
        <w:rPr>
          <w:rFonts w:ascii="Times New Roman"/>
          <w:b w:val="false"/>
          <w:i w:val="false"/>
          <w:color w:val="000000"/>
          <w:sz w:val="28"/>
        </w:rPr>
        <w:t xml:space="preserve">
      18. Банктiң iрi қатысушысы, банк холдингi отыз күндiк мерзiм iшiнде уәкiлеттi органға ол өзi тiкелей немесе жанама иеленiп отырған немесе растаушы құжаттар беру арқылы тiкелей немесе жанама дауыс беру мүмкiндiгi бар банктiң дауыс беретін акцияларының үлестерiнің өзгеруi туралы хабарлауы міндетті. </w:t>
      </w:r>
      <w:r>
        <w:br/>
      </w:r>
      <w:r>
        <w:rPr>
          <w:rFonts w:ascii="Times New Roman"/>
          <w:b w:val="false"/>
          <w:i w:val="false"/>
          <w:color w:val="000000"/>
          <w:sz w:val="28"/>
        </w:rPr>
        <w:t xml:space="preserve">
      19. Банк тоқсан сайын уәкiлеттi органға келесi есептi тоқсаннан кейiнгі айдың онынан кешiктірмей банктің жарғылық капиталындағы қатысу үлестерiн көрсете отырып, өздерiнiң барлық iрi қатысушылары мен банк холдингтерiнiң тiзiмiн уәкiлеттi органға беруге міндетті. </w:t>
      </w:r>
      <w:r>
        <w:br/>
      </w:r>
      <w:r>
        <w:rPr>
          <w:rFonts w:ascii="Times New Roman"/>
          <w:b w:val="false"/>
          <w:i w:val="false"/>
          <w:color w:val="000000"/>
          <w:sz w:val="28"/>
        </w:rPr>
        <w:t xml:space="preserve">
      Қайталама бағалы қағаздар нарығында банктің дауыс берушi акцияларының он және одан артық процентiн иелену жөнiнде ойы бар тұлға өзiнiң аффилиирленген тұлғаларымен бiрлесiп немесе жеке түрде бұл туралы банкке және уәкiлетті органға уәкiлеттi органның нормативтiк құқықтық актілерiне сәйкес белгіленген тәртiппен хабарлама жолдауы мiндетті. </w:t>
      </w:r>
      <w:r>
        <w:br/>
      </w:r>
      <w:r>
        <w:rPr>
          <w:rFonts w:ascii="Times New Roman"/>
          <w:b w:val="false"/>
          <w:i w:val="false"/>
          <w:color w:val="000000"/>
          <w:sz w:val="28"/>
        </w:rPr>
        <w:t xml:space="preserve">
      20. Банктер банктiң дауыс беретiн акцияларының он және одан артық процентiн иеленіп отырған акционерлер құрамының өзгергенi туралы уәкiлеттi органды осы факт белгілі болған күннен бастап он бес күнтiзбелiк күн iшiнде хабарландыруы мiндеттi. </w:t>
      </w:r>
      <w:r>
        <w:br/>
      </w:r>
      <w:r>
        <w:rPr>
          <w:rFonts w:ascii="Times New Roman"/>
          <w:b w:val="false"/>
          <w:i w:val="false"/>
          <w:color w:val="000000"/>
          <w:sz w:val="28"/>
        </w:rPr>
        <w:t xml:space="preserve">
      21. Банктер, банктердiң iрi қатысушылары, банк холдингтерi, сондай-ақ банк холдингі немесе банктің iрi қатысушысы белгісiне сәйкес келетін жеке және заңды тұлғалардың уәкiлетті органға осы баптың 16-20-тармақтарына сәйкес талап етiлетін ақпаратты бермеуi, бiрнеше мәрте уақтылы бермеуi немесе күмәнді мәлiметтердi беруi Қазақстан Республикасының заңдарында көзделген жауапкершілiкке әкеп соғады."; </w:t>
      </w:r>
    </w:p>
    <w:p>
      <w:pPr>
        <w:spacing w:after="0"/>
        <w:ind w:left="0"/>
        <w:jc w:val="both"/>
      </w:pPr>
      <w:r>
        <w:rPr>
          <w:rFonts w:ascii="Times New Roman"/>
          <w:b w:val="false"/>
          <w:i w:val="false"/>
          <w:color w:val="000000"/>
          <w:sz w:val="28"/>
        </w:rPr>
        <w:t xml:space="preserve">      10) 19-бапта: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б) тармақшасы мынадай мазмұнда жазылсын: </w:t>
      </w:r>
      <w:r>
        <w:br/>
      </w:r>
      <w:r>
        <w:rPr>
          <w:rFonts w:ascii="Times New Roman"/>
          <w:b w:val="false"/>
          <w:i w:val="false"/>
          <w:color w:val="000000"/>
          <w:sz w:val="28"/>
        </w:rPr>
        <w:t xml:space="preserve">
      "б) құрылтайшылар туралы (уәкiлеттi орган белгілеген тізбе бойынша) мәлiметтер, соңғы екi шоғырландырылған қаржы жылын қосқандағы тиiстi нысанда жасалған қаржылық есеп бepу құрылтайшылардың қаржылық жағдайы туралы аудиторлық ұйым есебi;"; </w:t>
      </w:r>
      <w:r>
        <w:br/>
      </w:r>
      <w:r>
        <w:rPr>
          <w:rFonts w:ascii="Times New Roman"/>
          <w:b w:val="false"/>
          <w:i w:val="false"/>
          <w:color w:val="000000"/>
          <w:sz w:val="28"/>
        </w:rPr>
        <w:t xml:space="preserve">
      мынадай мазмұндағы 6-1) тармақшамен толықтырылсын: </w:t>
      </w:r>
      <w:r>
        <w:br/>
      </w:r>
      <w:r>
        <w:rPr>
          <w:rFonts w:ascii="Times New Roman"/>
          <w:b w:val="false"/>
          <w:i w:val="false"/>
          <w:color w:val="000000"/>
          <w:sz w:val="28"/>
        </w:rPr>
        <w:t xml:space="preserve">
      "6-1) егер тұлға банктiң iрi қатысушысы немесе банк холдингi болатын болса, онда осы Заңның 17-1-бабында көзделген құжаттар мен мәлiметтер;"; </w:t>
      </w:r>
      <w:r>
        <w:br/>
      </w:r>
      <w:r>
        <w:rPr>
          <w:rFonts w:ascii="Times New Roman"/>
          <w:b w:val="false"/>
          <w:i w:val="false"/>
          <w:color w:val="000000"/>
          <w:sz w:val="28"/>
        </w:rPr>
        <w:t xml:space="preserve">
      в), г) тармақтар алып тасталсын; </w:t>
      </w:r>
      <w:r>
        <w:br/>
      </w:r>
      <w:r>
        <w:rPr>
          <w:rFonts w:ascii="Times New Roman"/>
          <w:b w:val="false"/>
          <w:i w:val="false"/>
          <w:color w:val="000000"/>
          <w:sz w:val="28"/>
        </w:rPr>
        <w:t xml:space="preserve">
      д) тармақшасы мынадай редакцияда жазылсын: </w:t>
      </w:r>
      <w:r>
        <w:br/>
      </w:r>
      <w:r>
        <w:rPr>
          <w:rFonts w:ascii="Times New Roman"/>
          <w:b w:val="false"/>
          <w:i w:val="false"/>
          <w:color w:val="000000"/>
          <w:sz w:val="28"/>
        </w:rPr>
        <w:t xml:space="preserve">
      "д) банктiң басшы қызметкерлерін келiсу жөнiндегі құжаттар осы Заңның 20-бабының талаптарына сәйкес, оның ішінде банк басқармасының мүшелерi үштен кем болмаса."; </w:t>
      </w:r>
      <w:r>
        <w:br/>
      </w:r>
      <w:r>
        <w:rPr>
          <w:rFonts w:ascii="Times New Roman"/>
          <w:b w:val="false"/>
          <w:i w:val="false"/>
          <w:color w:val="000000"/>
          <w:sz w:val="28"/>
        </w:rPr>
        <w:t xml:space="preserve">
      к) тармақшасы алып тасталсын; </w:t>
      </w:r>
    </w:p>
    <w:p>
      <w:pPr>
        <w:spacing w:after="0"/>
        <w:ind w:left="0"/>
        <w:jc w:val="both"/>
      </w:pPr>
      <w:r>
        <w:rPr>
          <w:rFonts w:ascii="Times New Roman"/>
          <w:b w:val="false"/>
          <w:i w:val="false"/>
          <w:color w:val="000000"/>
          <w:sz w:val="28"/>
        </w:rPr>
        <w:t xml:space="preserve">      11) 20, 21-баптар мынадай редакцияда жазылсын: </w:t>
      </w:r>
    </w:p>
    <w:p>
      <w:pPr>
        <w:spacing w:after="0"/>
        <w:ind w:left="0"/>
        <w:jc w:val="both"/>
      </w:pPr>
      <w:r>
        <w:rPr>
          <w:rFonts w:ascii="Times New Roman"/>
          <w:b w:val="false"/>
          <w:i w:val="false"/>
          <w:color w:val="000000"/>
          <w:sz w:val="28"/>
        </w:rPr>
        <w:t xml:space="preserve">      "20-бап. Банктiң басшы қызметкерлерiне қойылатын талаптар </w:t>
      </w:r>
    </w:p>
    <w:p>
      <w:pPr>
        <w:spacing w:after="0"/>
        <w:ind w:left="0"/>
        <w:jc w:val="both"/>
      </w:pPr>
      <w:r>
        <w:rPr>
          <w:rFonts w:ascii="Times New Roman"/>
          <w:b w:val="false"/>
          <w:i w:val="false"/>
          <w:color w:val="000000"/>
          <w:sz w:val="28"/>
        </w:rPr>
        <w:t xml:space="preserve">      1. Банктің басшы қызметкерлерi болып директорлар кеңесiнiң бiрiнші басшысы және мүшелерi, басқарманың бiрiншi басшысы және мүшелерi, банктің құрылымдық бөлімшелерiн үйлестiретiн және (немесе) бақылауды жүзеге асыратын, банктiң аумақтық бөлiмшелерiнiң бiрiншi басшылары, банктiң бас бухгалтерiнен басқа, баптарға қол қою құқығы негiзiнде банктiк операциялар жүргізетiн өзге де басшылар танылады. </w:t>
      </w:r>
      <w:r>
        <w:br/>
      </w:r>
      <w:r>
        <w:rPr>
          <w:rFonts w:ascii="Times New Roman"/>
          <w:b w:val="false"/>
          <w:i w:val="false"/>
          <w:color w:val="000000"/>
          <w:sz w:val="28"/>
        </w:rPr>
        <w:t xml:space="preserve">
      2. Банктiң басшысы қызметіне мынадай тұлға тағайындала (сайлана) алмайды: </w:t>
      </w:r>
      <w:r>
        <w:br/>
      </w:r>
      <w:r>
        <w:rPr>
          <w:rFonts w:ascii="Times New Roman"/>
          <w:b w:val="false"/>
          <w:i w:val="false"/>
          <w:color w:val="000000"/>
          <w:sz w:val="28"/>
        </w:rPr>
        <w:t xml:space="preserve">
      1) жоғары бiлімі болмаса; </w:t>
      </w:r>
      <w:r>
        <w:br/>
      </w:r>
      <w:r>
        <w:rPr>
          <w:rFonts w:ascii="Times New Roman"/>
          <w:b w:val="false"/>
          <w:i w:val="false"/>
          <w:color w:val="000000"/>
          <w:sz w:val="28"/>
        </w:rPr>
        <w:t xml:space="preserve">
      2) осы бап белгілеген қаржы қызметiн ұсыну және (немесе) реттеу саласындағы жұмыс стажы болмаса; </w:t>
      </w:r>
      <w:r>
        <w:br/>
      </w:r>
      <w:r>
        <w:rPr>
          <w:rFonts w:ascii="Times New Roman"/>
          <w:b w:val="false"/>
          <w:i w:val="false"/>
          <w:color w:val="000000"/>
          <w:sz w:val="28"/>
        </w:rPr>
        <w:t xml:space="preserve">
      3) экономикалық қызмет саласында жасалған мемлекеттік қызмет және мемлекеттiк басқару мүдделерiне қарсы сыбайлас жемқорлық және өзге де қылмыстар үшiн сотталғандығы белгiленген заңды тәртiппен өтелмесе немесе алынбаса; </w:t>
      </w:r>
      <w:r>
        <w:br/>
      </w:r>
      <w:r>
        <w:rPr>
          <w:rFonts w:ascii="Times New Roman"/>
          <w:b w:val="false"/>
          <w:i w:val="false"/>
          <w:color w:val="000000"/>
          <w:sz w:val="28"/>
        </w:rPr>
        <w:t xml:space="preserve">
      4) уәкiлеттi орган қаржы ұйымын консервациялау туралы, акцияларды мәжбүрлеп төлеттiру, қаржы ұйымының лицензиясын қайтарып aлу, сондай-ақ қаржы ұйымын мәжбүрлi түрде тарату немесе оны заңда белгіленген тәртiппен банкрот деп тану туралы шешiм қабылдағанға дейін бiр жылдан астам кезеңде осының алдында директорлар кеңесiнiң бiрiншi басшысы, басқарманың бiрiншi басшысы және оның орынбасары, қаржы ұйымының бас бухгалтерi болып табылғандар. Аталған талап ету уәкілетті орган қаржы ұйымын консервациялау туралы, акцияларды мәжбүрлеп төлеттiру, қаржы ұйымының лицензиясын қайтарып алу, сондай-ақ қаржы ұйымын мәжбүрлi түрде тарату немесе оны заңда белгіленген тәртіппен банкрот деп тану туралы шешiм қабылдағаннан кейiн бес жыл аралығында қолданылады; </w:t>
      </w:r>
      <w:r>
        <w:br/>
      </w:r>
      <w:r>
        <w:rPr>
          <w:rFonts w:ascii="Times New Roman"/>
          <w:b w:val="false"/>
          <w:i w:val="false"/>
          <w:color w:val="000000"/>
          <w:sz w:val="28"/>
        </w:rPr>
        <w:t xml:space="preserve">
      5) осы тұлға өзге қаржы ұйымының басшы қызметiнде болған кезеңiнде басшы қызмет лауазымына тағайындауға (сайлауға) келiсiм қайтарып алынған жағдайда. Аталған талап ету уәкiлетті орган басшы қызмет лауазымына тағайындауға (сайлауға) келiсiмдi қайтарып алу туралы шешiм қабылданғаннан бастап қатарынан он екi ай iшiнде қолданылады. </w:t>
      </w:r>
      <w:r>
        <w:br/>
      </w:r>
      <w:r>
        <w:rPr>
          <w:rFonts w:ascii="Times New Roman"/>
          <w:b w:val="false"/>
          <w:i w:val="false"/>
          <w:color w:val="000000"/>
          <w:sz w:val="28"/>
        </w:rPr>
        <w:t xml:space="preserve">
      3. Банктiң iрi қатысушысы банк басқармасының бiрiншi басшысы қызметiне тағайындала (сайлана) алмайды. </w:t>
      </w:r>
      <w:r>
        <w:br/>
      </w:r>
      <w:r>
        <w:rPr>
          <w:rFonts w:ascii="Times New Roman"/>
          <w:b w:val="false"/>
          <w:i w:val="false"/>
          <w:color w:val="000000"/>
          <w:sz w:val="28"/>
        </w:rPr>
        <w:t xml:space="preserve">
      Банктің директорлар кеңесiнiң құрамындағы тәуелсiз директорлар отыз проценттен кем болмауы тиiс. </w:t>
      </w:r>
      <w:r>
        <w:br/>
      </w:r>
      <w:r>
        <w:rPr>
          <w:rFonts w:ascii="Times New Roman"/>
          <w:b w:val="false"/>
          <w:i w:val="false"/>
          <w:color w:val="000000"/>
          <w:sz w:val="28"/>
        </w:rPr>
        <w:t xml:space="preserve">
      4. Осы баптың 2-тармағының 2) тармақшасында көзделген талаптарға сәйкес болу үшiн мынадай жұмыс стажы болуы қажет: </w:t>
      </w:r>
      <w:r>
        <w:br/>
      </w:r>
      <w:r>
        <w:rPr>
          <w:rFonts w:ascii="Times New Roman"/>
          <w:b w:val="false"/>
          <w:i w:val="false"/>
          <w:color w:val="000000"/>
          <w:sz w:val="28"/>
        </w:rPr>
        <w:t xml:space="preserve">
      1) атқарушы органның тәуелсiз директоры, басқарманың бiрiншi басшысы, банктің бас бухгалтерi қызметiне кандидаттар үшiн - қаржы қызметін ұсыну және (немесе) реттеу саласында үш жылдан кем емес; </w:t>
      </w:r>
      <w:r>
        <w:br/>
      </w:r>
      <w:r>
        <w:rPr>
          <w:rFonts w:ascii="Times New Roman"/>
          <w:b w:val="false"/>
          <w:i w:val="false"/>
          <w:color w:val="000000"/>
          <w:sz w:val="28"/>
        </w:rPr>
        <w:t xml:space="preserve">
      2) банк басқармасының мүшелерi қызметiне кандидаттар үшiн - қаржы қызметін ұсыну және (немесе) реттеу саласында екi жылдан кем емес; </w:t>
      </w:r>
      <w:r>
        <w:br/>
      </w:r>
      <w:r>
        <w:rPr>
          <w:rFonts w:ascii="Times New Roman"/>
          <w:b w:val="false"/>
          <w:i w:val="false"/>
          <w:color w:val="000000"/>
          <w:sz w:val="28"/>
        </w:rPr>
        <w:t xml:space="preserve">
      3) құжаттарға қол қою құқығын иелену негiзiнде банктік операцияларды жасайтын банктің құрылымдық бөлiмшелерiнiң қызметін үйлестiрудi және (немесе) бақылауды жүзеге асыратын банктің өзге де басшылары қызметiне кандидаттар үшiн - қаржы қызметiн ұсыну және (немесе) реттеу саласында бiр жылдан кем емес. </w:t>
      </w:r>
      <w:r>
        <w:br/>
      </w:r>
      <w:r>
        <w:rPr>
          <w:rFonts w:ascii="Times New Roman"/>
          <w:b w:val="false"/>
          <w:i w:val="false"/>
          <w:color w:val="000000"/>
          <w:sz w:val="28"/>
        </w:rPr>
        <w:t xml:space="preserve">
      Тәуелсiз директорды қоспағанда, директорлар кеңесiнiң бiрiншi басшысы және мүшелерi қызметiне кандидаттар үшiн қаржы қызметiн көрсету және (немесе) pеттeу саласында жұмыс стажының болуы талап етiлмейдi. </w:t>
      </w:r>
      <w:r>
        <w:br/>
      </w:r>
      <w:r>
        <w:rPr>
          <w:rFonts w:ascii="Times New Roman"/>
          <w:b w:val="false"/>
          <w:i w:val="false"/>
          <w:color w:val="000000"/>
          <w:sz w:val="28"/>
        </w:rPr>
        <w:t xml:space="preserve">
      Осы тармақпен белгіленген жұмыс стажына қаржы ұйымдарының бөлiмшелерiндегі шаруашылық қызметiн жүзеге асыруға байланысты жұмыс қосылмайды. </w:t>
      </w:r>
      <w:r>
        <w:br/>
      </w:r>
      <w:r>
        <w:rPr>
          <w:rFonts w:ascii="Times New Roman"/>
          <w:b w:val="false"/>
          <w:i w:val="false"/>
          <w:color w:val="000000"/>
          <w:sz w:val="28"/>
        </w:rPr>
        <w:t xml:space="preserve">
      5. Басшы қызметкер ол тағайындалған (сайланған) күннен бастап алпыс күнтiзбелiк күннен аспайтын уақытта уәкiлетті органмен келiспей өз қызметiне кiрiсуге құқығы бар. </w:t>
      </w:r>
      <w:r>
        <w:br/>
      </w:r>
      <w:r>
        <w:rPr>
          <w:rFonts w:ascii="Times New Roman"/>
          <w:b w:val="false"/>
          <w:i w:val="false"/>
          <w:color w:val="000000"/>
          <w:sz w:val="28"/>
        </w:rPr>
        <w:t xml:space="preserve">
      Осы тармақта көрсетiлген мерзiм еткеннен кейiн және уәкiлетті органға келiсуге құжаттарды берген жағдайда не уәкілеттi орган келiсуден бас тартқан жағдайда, банк осы тұлғамен жасалған жеке еңбек шартын бұзуға мiндеттi. </w:t>
      </w:r>
      <w:r>
        <w:br/>
      </w:r>
      <w:r>
        <w:rPr>
          <w:rFonts w:ascii="Times New Roman"/>
          <w:b w:val="false"/>
          <w:i w:val="false"/>
          <w:color w:val="000000"/>
          <w:sz w:val="28"/>
        </w:rPr>
        <w:t xml:space="preserve">
      6. Уәкiлетті органның банктiң басшы қызметкерi лауазымына сайлауға (тағайындауға) келiсiм беру тәртiбi, келiсім алуға қажетті құжаттар уәкілеттi органның нормативтiк құқықтық актілерiмен белгіленедi. </w:t>
      </w:r>
      <w:r>
        <w:br/>
      </w:r>
      <w:r>
        <w:rPr>
          <w:rFonts w:ascii="Times New Roman"/>
          <w:b w:val="false"/>
          <w:i w:val="false"/>
          <w:color w:val="000000"/>
          <w:sz w:val="28"/>
        </w:rPr>
        <w:t xml:space="preserve">
      7. Уәкiлетті орган банктiң басшы қызметкерi лауазымды қызметiне кандидаттың тағайындалуына (сайлануына) не оның банктiң басшы қызметкерi мiндетiн атқарудан шығарылуына немесе оның осы банктегі өзге қызметке ауысуына келiсiм беруден бас тартқан жағдайда осы кандидаттың тағайындалуына (сайлануына) не оның банктің басшы қызметкерi мiндетiн атқарудан шығарылуына келiсiм беруден не өзге қызметке ауыстырудан бас тарту туралы шешім қабылданған күннен бастап үш ай өткеннен кейiн кандидат осы банктің басшы қызметкерi лауазымды мiндетін атқару қызметiне екіншi рет тағайындала алады, бiрақ ол қатарынан он екi айда екi реттен көп болмауы керек. </w:t>
      </w:r>
      <w:r>
        <w:br/>
      </w:r>
      <w:r>
        <w:rPr>
          <w:rFonts w:ascii="Times New Roman"/>
          <w:b w:val="false"/>
          <w:i w:val="false"/>
          <w:color w:val="000000"/>
          <w:sz w:val="28"/>
        </w:rPr>
        <w:t xml:space="preserve">
      8. Уәкiлеттi орган банктің басшы қызметкерi лауазымды қызметіне кандидаттың тағайындалуына (сайлануына) жүйелi түрде екi рет бас тартқан жағдайда осы кандидат уәкілетті орган оның осы банкте тағайындалуына (сайлануына) екiншi рет бас тарту туралы шешiм қабылдаған күннен бастап қатарынан он екi ай өткен соң банктiң басшы қызметкерiнiң мiндетiн атқаруға тағайындалуы (сайлануы) мүмкiн. </w:t>
      </w:r>
      <w:r>
        <w:br/>
      </w:r>
      <w:r>
        <w:rPr>
          <w:rFonts w:ascii="Times New Roman"/>
          <w:b w:val="false"/>
          <w:i w:val="false"/>
          <w:color w:val="000000"/>
          <w:sz w:val="28"/>
        </w:rPr>
        <w:t xml:space="preserve">
      9. Уәкiлеттi орган банктің басшы қызметкерi лауазымды қызметiне сайлануға (тағайындалуға) берген келiсiмiн мынадай негiздемелер бойынша қайтарып алу құқығы бар: </w:t>
      </w:r>
      <w:r>
        <w:br/>
      </w:r>
      <w:r>
        <w:rPr>
          <w:rFonts w:ascii="Times New Roman"/>
          <w:b w:val="false"/>
          <w:i w:val="false"/>
          <w:color w:val="000000"/>
          <w:sz w:val="28"/>
        </w:rPr>
        <w:t xml:space="preserve">
      1) келiсiм берiлген негіздемелерде анық емес мәлiметтер анықталған жағдайда; </w:t>
      </w:r>
      <w:r>
        <w:br/>
      </w:r>
      <w:r>
        <w:rPr>
          <w:rFonts w:ascii="Times New Roman"/>
          <w:b w:val="false"/>
          <w:i w:val="false"/>
          <w:color w:val="000000"/>
          <w:sz w:val="28"/>
        </w:rPr>
        <w:t xml:space="preserve">
      2) уәкілеттi орган банктің басшы қызметкерiне жүйелi түрде санкция қолданса (жүйелi он екi күнтiзбелiк ай ішінде банкке үш және одан да көп) санкциялар қолданса; </w:t>
      </w:r>
      <w:r>
        <w:br/>
      </w:r>
      <w:r>
        <w:rPr>
          <w:rFonts w:ascii="Times New Roman"/>
          <w:b w:val="false"/>
          <w:i w:val="false"/>
          <w:color w:val="000000"/>
          <w:sz w:val="28"/>
        </w:rPr>
        <w:t xml:space="preserve">
      Уәкiлеттi орган банктiң басшы қызметкерi лауазымды қызметiне сайлануға (тағайындалуға) берген келiсiмiн қайтарып алған жағдайда банк осы тұлғамен жасалған жеке еңбек шартын бұзуға мiндетті. </w:t>
      </w:r>
      <w:r>
        <w:br/>
      </w:r>
      <w:r>
        <w:rPr>
          <w:rFonts w:ascii="Times New Roman"/>
          <w:b w:val="false"/>
          <w:i w:val="false"/>
          <w:color w:val="000000"/>
          <w:sz w:val="28"/>
        </w:rPr>
        <w:t xml:space="preserve">
      10. Уәкілеттi орган банкке консервация жасау және оның акцияларын осы Заң белгiлеген тәртіппен мәжбүрлеп сату жөнiнде шешiм қабылдаған жағдайда банк директорлар кеңесiнiң бiрiншi басшысы, басқарманың бiрiншi басшысы және оның орынбасарлары, бас бухгалтерi болып табылатын басшы қызметкерлермен жасалған жеке еңбек шартын бұзуға мiндеттi. </w:t>
      </w:r>
      <w:r>
        <w:br/>
      </w:r>
      <w:r>
        <w:rPr>
          <w:rFonts w:ascii="Times New Roman"/>
          <w:b w:val="false"/>
          <w:i w:val="false"/>
          <w:color w:val="000000"/>
          <w:sz w:val="28"/>
        </w:rPr>
        <w:t xml:space="preserve">
      11. Банктік операциялардың жекелеген түрлерiн жүзеге асыратын ұйымдардың бiрiншi басшысы осы бап белгiлеген талаптарға сәйкес болуы тиiс және қызметке уәкiлеттi органның келiсiмiнсiз тағайындалуы (сайлануы) тиiс. </w:t>
      </w:r>
    </w:p>
    <w:p>
      <w:pPr>
        <w:spacing w:after="0"/>
        <w:ind w:left="0"/>
        <w:jc w:val="both"/>
      </w:pPr>
      <w:r>
        <w:rPr>
          <w:rFonts w:ascii="Times New Roman"/>
          <w:b w:val="false"/>
          <w:i w:val="false"/>
          <w:color w:val="000000"/>
          <w:sz w:val="28"/>
        </w:rPr>
        <w:t xml:space="preserve">      21-бап. Қазақстан Республикасының резидент еместерiнің </w:t>
      </w:r>
      <w:r>
        <w:br/>
      </w:r>
      <w:r>
        <w:rPr>
          <w:rFonts w:ascii="Times New Roman"/>
          <w:b w:val="false"/>
          <w:i w:val="false"/>
          <w:color w:val="000000"/>
          <w:sz w:val="28"/>
        </w:rPr>
        <w:t xml:space="preserve">
              қатысуымен банктi құруға арналған қосымша талаптар </w:t>
      </w:r>
    </w:p>
    <w:p>
      <w:pPr>
        <w:spacing w:after="0"/>
        <w:ind w:left="0"/>
        <w:jc w:val="both"/>
      </w:pPr>
      <w:r>
        <w:rPr>
          <w:rFonts w:ascii="Times New Roman"/>
          <w:b w:val="false"/>
          <w:i w:val="false"/>
          <w:color w:val="000000"/>
          <w:sz w:val="28"/>
        </w:rPr>
        <w:t xml:space="preserve">      1. Банктiң құрылтайшысы болып табылатын Қазақстан Республикасының резидентi емес заңды немесе жеке тұлға, осы Заңның 19-бабында көрсетілген құжаттардан басқа, банк ашуға рұқсат беру туралы өтiнiшiне тиiстi мемлекеттің уәкiлетті органының (Қазақстан Республикасының резидентi емес банктер үшiн - банктік қадағалау органының) осы тұлғаға Қазақстан Республикасының резидент банкінiң акцияларын иеленуге рұқсат берiлетіндiгі жөнiндегі жазбаша хабарламасын не тиiстi мемлекеттің уәкiлетті органының (Қазақстан Республикасының резидентi емес банктер үшiн - банктік қадағалау органының) аталған құрылтайшының мемлекетiнiң заңдары бойынша мұндай шешiм талап етiлмейтiндiгі жөнiндегі өтінiшi қоса беруi мiндетті."; </w:t>
      </w:r>
    </w:p>
    <w:p>
      <w:pPr>
        <w:spacing w:after="0"/>
        <w:ind w:left="0"/>
        <w:jc w:val="both"/>
      </w:pPr>
      <w:r>
        <w:rPr>
          <w:rFonts w:ascii="Times New Roman"/>
          <w:b w:val="false"/>
          <w:i w:val="false"/>
          <w:color w:val="000000"/>
          <w:sz w:val="28"/>
        </w:rPr>
        <w:t xml:space="preserve">      12) 22-бап алып тасталсын; </w:t>
      </w:r>
    </w:p>
    <w:p>
      <w:pPr>
        <w:spacing w:after="0"/>
        <w:ind w:left="0"/>
        <w:jc w:val="both"/>
      </w:pPr>
      <w:r>
        <w:rPr>
          <w:rFonts w:ascii="Times New Roman"/>
          <w:b w:val="false"/>
          <w:i w:val="false"/>
          <w:color w:val="000000"/>
          <w:sz w:val="28"/>
        </w:rPr>
        <w:t xml:space="preserve">      13) 24-бапта: </w:t>
      </w:r>
      <w:r>
        <w:br/>
      </w:r>
      <w:r>
        <w:rPr>
          <w:rFonts w:ascii="Times New Roman"/>
          <w:b w:val="false"/>
          <w:i w:val="false"/>
          <w:color w:val="000000"/>
          <w:sz w:val="28"/>
        </w:rPr>
        <w:t xml:space="preserve">
      1-тармақ мынадай мазмұндағы г-1), г-2) тармақшалармен толықтырылсын: </w:t>
      </w:r>
      <w:r>
        <w:br/>
      </w:r>
      <w:r>
        <w:rPr>
          <w:rFonts w:ascii="Times New Roman"/>
          <w:b w:val="false"/>
          <w:i w:val="false"/>
          <w:color w:val="000000"/>
          <w:sz w:val="28"/>
        </w:rPr>
        <w:t xml:space="preserve">
      "г-1) құрылтайшының мынадай жағдайларында: </w:t>
      </w:r>
      <w:r>
        <w:br/>
      </w:r>
      <w:r>
        <w:rPr>
          <w:rFonts w:ascii="Times New Roman"/>
          <w:b w:val="false"/>
          <w:i w:val="false"/>
          <w:color w:val="000000"/>
          <w:sz w:val="28"/>
        </w:rPr>
        <w:t xml:space="preserve">
      экономикалық қызмет саласында жасалған мемлекеттiк қызмет және мемлекеттік басқару мүдделерiне қарсы сыбайлас жемқорлық және өзге де қылмыстар үшiн белгіленген заңды тәртiппен өтелмеген немесе түсiнiксiз сотталған болса; </w:t>
      </w:r>
      <w:r>
        <w:br/>
      </w:r>
      <w:r>
        <w:rPr>
          <w:rFonts w:ascii="Times New Roman"/>
          <w:b w:val="false"/>
          <w:i w:val="false"/>
          <w:color w:val="000000"/>
          <w:sz w:val="28"/>
        </w:rPr>
        <w:t xml:space="preserve">
      уәкiлетті орган қаржы ұйымын консервациялау туралы, акцияларды мәжбүрлеп төлеттіру, қаржы ұйымының лицензиясын қайтарып алу, сондай-ақ қаржы ұйымын мәжбүрлi түрде тарату немесе оны заңда белгіленген тәртiппен банкрот деп тану туралы шешiм қабылдағанға дейiн бiр жылдан астам кезеңде осының алдында директорлар кеңесiнiң бiрiнші басшысы, басқарманың бiрiншi басшысы және оның орынбасары, қаржы ұйымының бас бухгалтерi болып қызмет атқарса. </w:t>
      </w:r>
      <w:r>
        <w:br/>
      </w:r>
      <w:r>
        <w:rPr>
          <w:rFonts w:ascii="Times New Roman"/>
          <w:b w:val="false"/>
          <w:i w:val="false"/>
          <w:color w:val="000000"/>
          <w:sz w:val="28"/>
        </w:rPr>
        <w:t xml:space="preserve">
      Аталған талап ету уәкiлеттi орган қаржы ұйымын консервациялау туралы, акцияларды мәжбүрлеп төлеттіру, қаржы ұйымының лицензиясын қайтарып алу, сондай-ақ қаржы ұйымын мәжбүрлi түрде тарату немесе оны заңда белгiленген тәртiппен банкрот деп тану туралы шешiм қабылдағаннан кейiн бес жыл аралығында қолданылады; </w:t>
      </w:r>
      <w:r>
        <w:br/>
      </w:r>
      <w:r>
        <w:rPr>
          <w:rFonts w:ascii="Times New Roman"/>
          <w:b w:val="false"/>
          <w:i w:val="false"/>
          <w:color w:val="000000"/>
          <w:sz w:val="28"/>
        </w:rPr>
        <w:t xml:space="preserve">
      г-2) осы Заңның 17-1-бабының талаптарын сақтамау;"; </w:t>
      </w:r>
      <w:r>
        <w:br/>
      </w:r>
      <w:r>
        <w:rPr>
          <w:rFonts w:ascii="Times New Roman"/>
          <w:b w:val="false"/>
          <w:i w:val="false"/>
          <w:color w:val="000000"/>
          <w:sz w:val="28"/>
        </w:rPr>
        <w:t xml:space="preserve">
      e) тармақшасындағы "20-баптың 3-5-тармақтарымен" деген сөздер "20-баптың" деген сөздермен ауыстырылсын; </w:t>
      </w:r>
      <w:r>
        <w:br/>
      </w:r>
      <w:r>
        <w:rPr>
          <w:rFonts w:ascii="Times New Roman"/>
          <w:b w:val="false"/>
          <w:i w:val="false"/>
          <w:color w:val="000000"/>
          <w:sz w:val="28"/>
        </w:rPr>
        <w:t xml:space="preserve">
      ж) тармақшасындағы "22-баптың 1-тармағы" деген сөздер "21-баптың" деген сөздермен ауыстырылсын; </w:t>
      </w:r>
      <w:r>
        <w:br/>
      </w:r>
      <w:r>
        <w:rPr>
          <w:rFonts w:ascii="Times New Roman"/>
          <w:b w:val="false"/>
          <w:i w:val="false"/>
          <w:color w:val="000000"/>
          <w:sz w:val="28"/>
        </w:rPr>
        <w:t xml:space="preserve">
      3-тармақтағы "22" деген сан "21" деген санмен ауыстырылсын; </w:t>
      </w:r>
    </w:p>
    <w:p>
      <w:pPr>
        <w:spacing w:after="0"/>
        <w:ind w:left="0"/>
        <w:jc w:val="both"/>
      </w:pPr>
      <w:r>
        <w:rPr>
          <w:rFonts w:ascii="Times New Roman"/>
          <w:b w:val="false"/>
          <w:i w:val="false"/>
          <w:color w:val="000000"/>
          <w:sz w:val="28"/>
        </w:rPr>
        <w:t xml:space="preserve">      14) 26-бапта: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 тармақша мынадай редакцияда жазылсын: </w:t>
      </w:r>
      <w:r>
        <w:br/>
      </w:r>
      <w:r>
        <w:rPr>
          <w:rFonts w:ascii="Times New Roman"/>
          <w:b w:val="false"/>
          <w:i w:val="false"/>
          <w:color w:val="000000"/>
          <w:sz w:val="28"/>
        </w:rPr>
        <w:t xml:space="preserve">
      "б) жарғылық капитал уәкiлеттi органның немесе Ұлттық Банктің нормативтік құқықтық актiлерiмен белгіленген талаптарға сәйкес мөлшерде болуы керек."; </w:t>
      </w:r>
      <w:r>
        <w:br/>
      </w:r>
      <w:r>
        <w:rPr>
          <w:rFonts w:ascii="Times New Roman"/>
          <w:b w:val="false"/>
          <w:i w:val="false"/>
          <w:color w:val="000000"/>
          <w:sz w:val="28"/>
        </w:rPr>
        <w:t xml:space="preserve">
      мынадай мазмұндағы в) тармақшамен толықтырылсын: </w:t>
      </w:r>
      <w:r>
        <w:br/>
      </w:r>
      <w:r>
        <w:rPr>
          <w:rFonts w:ascii="Times New Roman"/>
          <w:b w:val="false"/>
          <w:i w:val="false"/>
          <w:color w:val="000000"/>
          <w:sz w:val="28"/>
        </w:rPr>
        <w:t xml:space="preserve">
      "в) лицензиялық алым төлесiн."; </w:t>
      </w:r>
      <w:r>
        <w:br/>
      </w:r>
      <w:r>
        <w:rPr>
          <w:rFonts w:ascii="Times New Roman"/>
          <w:b w:val="false"/>
          <w:i w:val="false"/>
          <w:color w:val="000000"/>
          <w:sz w:val="28"/>
        </w:rPr>
        <w:t xml:space="preserve">
      2-1-тармақ мынадай редакцияда жазылсын: </w:t>
      </w:r>
      <w:r>
        <w:br/>
      </w:r>
      <w:r>
        <w:rPr>
          <w:rFonts w:ascii="Times New Roman"/>
          <w:b w:val="false"/>
          <w:i w:val="false"/>
          <w:color w:val="000000"/>
          <w:sz w:val="28"/>
        </w:rPr>
        <w:t xml:space="preserve">
      "2-1. Қосымша банк операцияларын жүргізуге лицензия алу үшiн жұмыс iстеп тұрған банк мыналарды жасауы тиiс: </w:t>
      </w:r>
      <w:r>
        <w:br/>
      </w:r>
      <w:r>
        <w:rPr>
          <w:rFonts w:ascii="Times New Roman"/>
          <w:b w:val="false"/>
          <w:i w:val="false"/>
          <w:color w:val="000000"/>
          <w:sz w:val="28"/>
        </w:rPr>
        <w:t xml:space="preserve">
      1) қосымша банк операцияларын жүргізуге лицензия алу үшiн өтінiш берген айдың алдындағы айдың қатарынан үш айы iшiнде пруденциялдық нормативтердiң орындалуын қамтамасыз ету; </w:t>
      </w:r>
      <w:r>
        <w:br/>
      </w:r>
      <w:r>
        <w:rPr>
          <w:rFonts w:ascii="Times New Roman"/>
          <w:b w:val="false"/>
          <w:i w:val="false"/>
          <w:color w:val="000000"/>
          <w:sz w:val="28"/>
        </w:rPr>
        <w:t xml:space="preserve">
      2) тәуекелдерді басқару жүйесi мен iшкi бақылау жүйелерi бар бөлiкте уәкілетті орган белгілеген талаптардың орындалуын қамтамасыз етуге тиiс; </w:t>
      </w:r>
      <w:r>
        <w:br/>
      </w:r>
      <w:r>
        <w:rPr>
          <w:rFonts w:ascii="Times New Roman"/>
          <w:b w:val="false"/>
          <w:i w:val="false"/>
          <w:color w:val="000000"/>
          <w:sz w:val="28"/>
        </w:rPr>
        <w:t xml:space="preserve">
      3) банктік операциялардың қосымша түрлерiн жүргізудiң жалпы талаптары мен рәсiмдерiн реттеп отыратын банк саясатының бар екендігін растайтын құжатты беру."; </w:t>
      </w:r>
      <w:r>
        <w:br/>
      </w:r>
      <w:r>
        <w:rPr>
          <w:rFonts w:ascii="Times New Roman"/>
          <w:b w:val="false"/>
          <w:i w:val="false"/>
          <w:color w:val="000000"/>
          <w:sz w:val="28"/>
        </w:rPr>
        <w:t xml:space="preserve">
      3-тармақтағы "осы баптың 2-тармағындағы талаптардың орындалуын растайтын" деген сөздерден кейiн "уәкiлеттi органның немесе Ұлттық Банктің нормативтiк құқықтық актiлерi белгiлеген тәртiппен" деген сөздермен толықтырылсын; </w:t>
      </w:r>
      <w:r>
        <w:br/>
      </w:r>
      <w:r>
        <w:rPr>
          <w:rFonts w:ascii="Times New Roman"/>
          <w:b w:val="false"/>
          <w:i w:val="false"/>
          <w:color w:val="000000"/>
          <w:sz w:val="28"/>
        </w:rPr>
        <w:t xml:space="preserve">
      4-тармақтағы "оны қабылдаған күннен бастап" деген сөздер "құжаттардың толық пакетiн берген күннен бастап" деген сөздермен ауыстырылсын; </w:t>
      </w:r>
    </w:p>
    <w:p>
      <w:pPr>
        <w:spacing w:after="0"/>
        <w:ind w:left="0"/>
        <w:jc w:val="both"/>
      </w:pPr>
      <w:r>
        <w:rPr>
          <w:rFonts w:ascii="Times New Roman"/>
          <w:b w:val="false"/>
          <w:i w:val="false"/>
          <w:color w:val="000000"/>
          <w:sz w:val="28"/>
        </w:rPr>
        <w:t xml:space="preserve">      15) 29, 30-баптар мынадай редакцияда жазылсын: </w:t>
      </w:r>
    </w:p>
    <w:p>
      <w:pPr>
        <w:spacing w:after="0"/>
        <w:ind w:left="0"/>
        <w:jc w:val="both"/>
      </w:pPr>
      <w:r>
        <w:rPr>
          <w:rFonts w:ascii="Times New Roman"/>
          <w:b w:val="false"/>
          <w:i w:val="false"/>
          <w:color w:val="000000"/>
          <w:sz w:val="28"/>
        </w:rPr>
        <w:t xml:space="preserve">      "29-бап. Банктiң филиалдары мен өкілдiктерiн құру, жабу </w:t>
      </w:r>
    </w:p>
    <w:p>
      <w:pPr>
        <w:spacing w:after="0"/>
        <w:ind w:left="0"/>
        <w:jc w:val="both"/>
      </w:pPr>
      <w:r>
        <w:rPr>
          <w:rFonts w:ascii="Times New Roman"/>
          <w:b w:val="false"/>
          <w:i w:val="false"/>
          <w:color w:val="000000"/>
          <w:sz w:val="28"/>
        </w:rPr>
        <w:t xml:space="preserve">      1. Қазақстан Республикасының резидент банкi банктің директорлар кеңесiнiң шешімі негiзiнде уәкілетті органның келiсiмiнсiз өзінiң оқшауланған бөлiмшелерiн: Қазақстан Республикасының аумағында, одан тысқары да филиалдары мен өкiлдiктерiн ашуға құқылы. </w:t>
      </w:r>
      <w:r>
        <w:br/>
      </w:r>
      <w:r>
        <w:rPr>
          <w:rFonts w:ascii="Times New Roman"/>
          <w:b w:val="false"/>
          <w:i w:val="false"/>
          <w:color w:val="000000"/>
          <w:sz w:val="28"/>
        </w:rPr>
        <w:t xml:space="preserve">
      2. Банк өз филиалы мен өкілдігін әдiлет органдары есепке алып тiркеген күннен бастап он төрт жұмыс күнi iшiнде олардың ашылғандығы туралы уәкiлеттi органдар мынадай қосымшалармен жазбаша хабарландыруы мiндетті: </w:t>
      </w:r>
      <w:r>
        <w:br/>
      </w:r>
      <w:r>
        <w:rPr>
          <w:rFonts w:ascii="Times New Roman"/>
          <w:b w:val="false"/>
          <w:i w:val="false"/>
          <w:color w:val="000000"/>
          <w:sz w:val="28"/>
        </w:rPr>
        <w:t xml:space="preserve">
      1) Банк филиалы мен өкiлдігінiң есепке алып тiркелгендігі туралы куәлігінiң нотариатта куәландырылған көшiрмесi; </w:t>
      </w:r>
      <w:r>
        <w:br/>
      </w:r>
      <w:r>
        <w:rPr>
          <w:rFonts w:ascii="Times New Roman"/>
          <w:b w:val="false"/>
          <w:i w:val="false"/>
          <w:color w:val="000000"/>
          <w:sz w:val="28"/>
        </w:rPr>
        <w:t xml:space="preserve">
      2) Банктiң филиалы немесе өкiлдігі туралы Ереженiң есепке алып тiркеген әдiлет органының нотариатта куәландырылған көшірмесi; </w:t>
      </w:r>
      <w:r>
        <w:br/>
      </w:r>
      <w:r>
        <w:rPr>
          <w:rFonts w:ascii="Times New Roman"/>
          <w:b w:val="false"/>
          <w:i w:val="false"/>
          <w:color w:val="000000"/>
          <w:sz w:val="28"/>
        </w:rPr>
        <w:t xml:space="preserve">
      3) Ұлттық Банктің нормативтiк құқықтық актілерiмен белгіленген талаптарға филиалдың үй-жайының сай келуiн растайтын нотариатта куәландырылған Ұлттық Банктiң тексеру актiсi және қорытындысының көшірмесi (филиалдың ашылуы кезiнде); </w:t>
      </w:r>
      <w:r>
        <w:br/>
      </w:r>
      <w:r>
        <w:rPr>
          <w:rFonts w:ascii="Times New Roman"/>
          <w:b w:val="false"/>
          <w:i w:val="false"/>
          <w:color w:val="000000"/>
          <w:sz w:val="28"/>
        </w:rPr>
        <w:t xml:space="preserve">
      4) банктiң филиалға немесе өкiлдiктiң бiрiнші басшысына берген нотариатта куәландырылған сенiмхатының көшiрмесi. </w:t>
      </w:r>
      <w:r>
        <w:br/>
      </w:r>
      <w:r>
        <w:rPr>
          <w:rFonts w:ascii="Times New Roman"/>
          <w:b w:val="false"/>
          <w:i w:val="false"/>
          <w:color w:val="000000"/>
          <w:sz w:val="28"/>
        </w:rPr>
        <w:t xml:space="preserve">
      3. Қазақстан Республикасы аумағындағы банкті, филиалды немесе банк өкiлдігін құруға жергілiкті өкілдердiң және атқарушы органдардың келiсiмi талап етiлмейдi. </w:t>
      </w:r>
      <w:r>
        <w:br/>
      </w:r>
      <w:r>
        <w:rPr>
          <w:rFonts w:ascii="Times New Roman"/>
          <w:b w:val="false"/>
          <w:i w:val="false"/>
          <w:color w:val="000000"/>
          <w:sz w:val="28"/>
        </w:rPr>
        <w:t xml:space="preserve">
      4. Банктiң филиалы - заңды тұлға болып табылмайтын, банк тұрған жерден тысқары орналасқан және банк атынан банк операцияларын жүзеге асыратын және өзiне банк берген өкiлеттілiк шегінде әрекет ететiн банк бөлiмшесi. Банк филиалының банкпен бiрыңғай балансы, сондай-ақ банк атауымен толық сәйкес келетін атауы болады. </w:t>
      </w:r>
      <w:r>
        <w:br/>
      </w:r>
      <w:r>
        <w:rPr>
          <w:rFonts w:ascii="Times New Roman"/>
          <w:b w:val="false"/>
          <w:i w:val="false"/>
          <w:color w:val="000000"/>
          <w:sz w:val="28"/>
        </w:rPr>
        <w:t xml:space="preserve">
      5. Банк өкiлдігі - банктiң атынан және оның тапсыруы бойынша әрекет ететiн, банк тұрған жерден тыс орналасқан және банк операцияларын жүзеге асырмайтын және заңды тұлға болып табылмайтын банк бөлiмшесi. </w:t>
      </w:r>
      <w:r>
        <w:br/>
      </w:r>
      <w:r>
        <w:rPr>
          <w:rFonts w:ascii="Times New Roman"/>
          <w:b w:val="false"/>
          <w:i w:val="false"/>
          <w:color w:val="000000"/>
          <w:sz w:val="28"/>
        </w:rPr>
        <w:t xml:space="preserve">
      6. Банк филиалының ашылуының, сондай-ақ жұмыс iстеп тұрған филиалдардың қосымша үй-жайларының санын өcipу, оның iшiнде бiрнеше мекен-жайлар бойынша орналасқандарының мiндеттi талабы мыналар болып табылады: </w:t>
      </w:r>
      <w:r>
        <w:br/>
      </w:r>
      <w:r>
        <w:rPr>
          <w:rFonts w:ascii="Times New Roman"/>
          <w:b w:val="false"/>
          <w:i w:val="false"/>
          <w:color w:val="000000"/>
          <w:sz w:val="28"/>
        </w:rPr>
        <w:t xml:space="preserve">
      1) Банктiң соңғы аяқталған қаржы жылы бойынша шығынсыз қызметi; </w:t>
      </w:r>
      <w:r>
        <w:br/>
      </w:r>
      <w:r>
        <w:rPr>
          <w:rFonts w:ascii="Times New Roman"/>
          <w:b w:val="false"/>
          <w:i w:val="false"/>
          <w:color w:val="000000"/>
          <w:sz w:val="28"/>
        </w:rPr>
        <w:t xml:space="preserve">
      2) филиалдың әдiлет органдарында есептi тiркелген күннiң алдындағы үш ай iшiнде банктiң пруденциалдық нормативтердi сақтауы; </w:t>
      </w:r>
      <w:r>
        <w:br/>
      </w:r>
      <w:r>
        <w:rPr>
          <w:rFonts w:ascii="Times New Roman"/>
          <w:b w:val="false"/>
          <w:i w:val="false"/>
          <w:color w:val="000000"/>
          <w:sz w:val="28"/>
        </w:rPr>
        <w:t xml:space="preserve">
      3) филиалдың әдiлет органдарында есепте тiркелген күннiң алдындағы үш ай iшiнде уәкiлеттi органның банкке санкция қолданбауы; </w:t>
      </w:r>
      <w:r>
        <w:br/>
      </w:r>
      <w:r>
        <w:rPr>
          <w:rFonts w:ascii="Times New Roman"/>
          <w:b w:val="false"/>
          <w:i w:val="false"/>
          <w:color w:val="000000"/>
          <w:sz w:val="28"/>
        </w:rPr>
        <w:t xml:space="preserve">
      4) Ұлттық Банктің нормативтiк құқықтық актiлерiмен белгіленген талаптарға филиалдың үй-жайларының сай келуiн растайтын Ұлттық Банктің тексеру актiсiнің және қорытындысының болуы. </w:t>
      </w:r>
      <w:r>
        <w:br/>
      </w:r>
      <w:r>
        <w:rPr>
          <w:rFonts w:ascii="Times New Roman"/>
          <w:b w:val="false"/>
          <w:i w:val="false"/>
          <w:color w:val="000000"/>
          <w:sz w:val="28"/>
        </w:rPr>
        <w:t xml:space="preserve">
      7. Қазақстан Республикасының резидент банкi өкiлдігін Қазақстан Республикасының аумағында, одан тыс аумақтарда соңғы аяқталған қаржы жылының қорытындысы бойынша шығынсыздық талабы бойынша ашуға құқылы. </w:t>
      </w:r>
      <w:r>
        <w:br/>
      </w:r>
      <w:r>
        <w:rPr>
          <w:rFonts w:ascii="Times New Roman"/>
          <w:b w:val="false"/>
          <w:i w:val="false"/>
          <w:color w:val="000000"/>
          <w:sz w:val="28"/>
        </w:rPr>
        <w:t xml:space="preserve">
      8. Қазақстан Республикасының резидент банкi қызмет атқарған филиал өкiлдiк туралы ережеге өзгерiстер мен толықтырулар енгізген кезде әдiлет органында есепке алып тiркелген күннен бастап (қайта тiркелу) он төрт жұмыс күнi iшiнде осы баптардың нотариатта куәландырылған көшiрмесiн уәкiлетті органға тапсыруы тиiс. </w:t>
      </w:r>
      <w:r>
        <w:br/>
      </w:r>
      <w:r>
        <w:rPr>
          <w:rFonts w:ascii="Times New Roman"/>
          <w:b w:val="false"/>
          <w:i w:val="false"/>
          <w:color w:val="000000"/>
          <w:sz w:val="28"/>
        </w:rPr>
        <w:t xml:space="preserve">
      Банк филиалдың мекен-жайы өзгерген жағдайда бұл туралы уәкілеттi органға Ұлттық Банктiң нормативтiк құқықтық актiлерiмен белгiленген филиалдың үй-жайының талаптарға сай болуын растайтын Ұлттық Банктiң тексеру актiсiн және қорытындысының көшiрмесiн нотариатта куәландырылған қосымшасымен бiрге беруi мiндетті. </w:t>
      </w:r>
      <w:r>
        <w:br/>
      </w:r>
      <w:r>
        <w:rPr>
          <w:rFonts w:ascii="Times New Roman"/>
          <w:b w:val="false"/>
          <w:i w:val="false"/>
          <w:color w:val="000000"/>
          <w:sz w:val="28"/>
        </w:rPr>
        <w:t xml:space="preserve">
      9. Қазақстан Республикасының резидент банкi Қазақстан Республикасынан тысқары жерде филиалдары мен өкiлдiктерiн ашқан жағдайда тиiстi мемлекеттiк органда тiркеген күннен бастап отыз күнтiзбелiк күн iшiнде тиiстi мемлекеттік органда тіркелгендігін растайтын құжаттарды қоса беру арқылы олардың ашылғандығы туралы уәкiлеттi органды жазбаша хабарландыруы мiндетті. </w:t>
      </w:r>
      <w:r>
        <w:br/>
      </w:r>
      <w:r>
        <w:rPr>
          <w:rFonts w:ascii="Times New Roman"/>
          <w:b w:val="false"/>
          <w:i w:val="false"/>
          <w:color w:val="000000"/>
          <w:sz w:val="28"/>
        </w:rPr>
        <w:t xml:space="preserve">
      10. Қазақстан Республикасының резидент банкi өз өкілдігін уәкiлеттi органның келiсiмiнсiз ашуға құқылы. </w:t>
      </w:r>
      <w:r>
        <w:br/>
      </w:r>
      <w:r>
        <w:rPr>
          <w:rFonts w:ascii="Times New Roman"/>
          <w:b w:val="false"/>
          <w:i w:val="false"/>
          <w:color w:val="000000"/>
          <w:sz w:val="28"/>
        </w:rPr>
        <w:t xml:space="preserve">
      11. Қазақстан Республикасының резидент емес банк өкiлдігі әдiлет органдарында есепке алып тiркелген күннен бастап он төрт жұмыс күнi iшiнде ашылу жөніндегі жазбаша хабарламаны мынадай қосымшалармен беруi тиiс: </w:t>
      </w:r>
      <w:r>
        <w:br/>
      </w:r>
      <w:r>
        <w:rPr>
          <w:rFonts w:ascii="Times New Roman"/>
          <w:b w:val="false"/>
          <w:i w:val="false"/>
          <w:color w:val="000000"/>
          <w:sz w:val="28"/>
        </w:rPr>
        <w:t xml:space="preserve">
      1) Қазақстан Республикасының резидент емес банк өкiлдігінiң есепке алып тiркелгендігі туралы куәлігінiң нотариатта куәландырылған көшiрмесiн; </w:t>
      </w:r>
      <w:r>
        <w:br/>
      </w:r>
      <w:r>
        <w:rPr>
          <w:rFonts w:ascii="Times New Roman"/>
          <w:b w:val="false"/>
          <w:i w:val="false"/>
          <w:color w:val="000000"/>
          <w:sz w:val="28"/>
        </w:rPr>
        <w:t xml:space="preserve">
      2) өкiлдiк туралы ереженi тiркеген әдiлет органының мөрiмен және белгісiмен нотариатта куәландырылған көшірмесiн; </w:t>
      </w:r>
      <w:r>
        <w:br/>
      </w:r>
      <w:r>
        <w:rPr>
          <w:rFonts w:ascii="Times New Roman"/>
          <w:b w:val="false"/>
          <w:i w:val="false"/>
          <w:color w:val="000000"/>
          <w:sz w:val="28"/>
        </w:rPr>
        <w:t xml:space="preserve">
      3) тиiстi мемлекеттiк банктік қадағалау органының Қазақстан Республикасының резидент емес банк қызметiне қолданыстағы лицензиясының бар екендiгі туралы жазбаша растамасын; </w:t>
      </w:r>
      <w:r>
        <w:br/>
      </w:r>
      <w:r>
        <w:rPr>
          <w:rFonts w:ascii="Times New Roman"/>
          <w:b w:val="false"/>
          <w:i w:val="false"/>
          <w:color w:val="000000"/>
          <w:sz w:val="28"/>
        </w:rPr>
        <w:t xml:space="preserve">
      4) тиiстi мемлекеттің банктік қадағалау органының Қазақстан Республикасының аумағында резидентi емес банк өкілдiгінiң ашылуына қарсы емес екендігі туралы жазбаша хабарламасын не банктік қадағалау органының немесе тиiстi мемлекеттiң беделдi заң қызметінің мұндай рұқсатты Қазақстан Республикасының резидент емес банкiнiң мемлекеттік банк заңдары талап етпейдi деген жазбаша хабарламасын; </w:t>
      </w:r>
      <w:r>
        <w:br/>
      </w:r>
      <w:r>
        <w:rPr>
          <w:rFonts w:ascii="Times New Roman"/>
          <w:b w:val="false"/>
          <w:i w:val="false"/>
          <w:color w:val="000000"/>
          <w:sz w:val="28"/>
        </w:rPr>
        <w:t xml:space="preserve">
      5) банк өкiлдігі басшысының атына нотариатта куәландырылған сенiмхатты. </w:t>
      </w:r>
      <w:r>
        <w:br/>
      </w:r>
      <w:r>
        <w:rPr>
          <w:rFonts w:ascii="Times New Roman"/>
          <w:b w:val="false"/>
          <w:i w:val="false"/>
          <w:color w:val="000000"/>
          <w:sz w:val="28"/>
        </w:rPr>
        <w:t xml:space="preserve">
      12. Қазақстан Республикасының резидентi емес банкiнiң филиалдарын ашуға тыйым салынады. </w:t>
      </w:r>
      <w:r>
        <w:br/>
      </w:r>
      <w:r>
        <w:rPr>
          <w:rFonts w:ascii="Times New Roman"/>
          <w:b w:val="false"/>
          <w:i w:val="false"/>
          <w:color w:val="000000"/>
          <w:sz w:val="28"/>
        </w:rPr>
        <w:t xml:space="preserve">
      13. Қазақстан Республикасының резидентi емес банк өкiлдігі әдiлет органында есепке алып тiркелген (қайта тіркелген) күннен бастап он төрт жұмыс күнi ішінде уәкiлеттi органға өкiлдiк туралы ережеге өзгерiстер мен толықтырулар енгiзгендiгі туралы хабарлама беруi мiндеттi. </w:t>
      </w:r>
      <w:r>
        <w:br/>
      </w:r>
      <w:r>
        <w:rPr>
          <w:rFonts w:ascii="Times New Roman"/>
          <w:b w:val="false"/>
          <w:i w:val="false"/>
          <w:color w:val="000000"/>
          <w:sz w:val="28"/>
        </w:rPr>
        <w:t xml:space="preserve">
      14. Банк әдiлет органдарында (Қазақстан Республикасынан тысқары жерде филиалдар немесе өкiлдiктер қызметi тоқтатылған кезде мемлекеттік тиiстi тiркеу органы) өзiнің филиалының және (немесе) өкілдігінiң есепке алып тiркелген күннен бастап он төрт жұмыс күнi ішінде банк филиалының және (немесе) өкілдігінiң есептен алып тiркеуден шығарылғанын растайтын әдiлет органы құжатының нотариатта куәландырылған көшірмесiн олардың қызметiнiң тоқтатылғандығы туралы қосымшасымен бiрге уәкiлеттi органға жазбаша хабарлауы тиiс. </w:t>
      </w:r>
      <w:r>
        <w:br/>
      </w:r>
      <w:r>
        <w:rPr>
          <w:rFonts w:ascii="Times New Roman"/>
          <w:b w:val="false"/>
          <w:i w:val="false"/>
          <w:color w:val="000000"/>
          <w:sz w:val="28"/>
        </w:rPr>
        <w:t xml:space="preserve">
      15. Уәкiлетті орган Қазақстан Республикасының резидент банкiнiң өкiлдiгi және/немесе филиалының және Қазақстан Республикасының резидентi емес банк өкiлдігінің жабылуы туралы осы баптың 2, 6, 7, 8, 9, 11 және 13-тармақтарының талаптарын орындамаған жағдайда талап етуге құқылы. </w:t>
      </w:r>
    </w:p>
    <w:p>
      <w:pPr>
        <w:spacing w:after="0"/>
        <w:ind w:left="0"/>
        <w:jc w:val="both"/>
      </w:pPr>
      <w:r>
        <w:rPr>
          <w:rFonts w:ascii="Times New Roman"/>
          <w:b w:val="false"/>
          <w:i w:val="false"/>
          <w:color w:val="000000"/>
          <w:sz w:val="28"/>
        </w:rPr>
        <w:t xml:space="preserve">      30-бап. Банк қызметі </w:t>
      </w:r>
    </w:p>
    <w:p>
      <w:pPr>
        <w:spacing w:after="0"/>
        <w:ind w:left="0"/>
        <w:jc w:val="both"/>
      </w:pPr>
      <w:r>
        <w:rPr>
          <w:rFonts w:ascii="Times New Roman"/>
          <w:b w:val="false"/>
          <w:i w:val="false"/>
          <w:color w:val="000000"/>
          <w:sz w:val="28"/>
        </w:rPr>
        <w:t xml:space="preserve">      1. Банктердің осы бапта белгiленген банктік және өзге операцияларды жүргізуi банк қызметi болып табылады. </w:t>
      </w:r>
      <w:r>
        <w:br/>
      </w:r>
      <w:r>
        <w:rPr>
          <w:rFonts w:ascii="Times New Roman"/>
          <w:b w:val="false"/>
          <w:i w:val="false"/>
          <w:color w:val="000000"/>
          <w:sz w:val="28"/>
        </w:rPr>
        <w:t xml:space="preserve">
      2. Банк операцияларына мыналар жатады: </w:t>
      </w:r>
      <w:r>
        <w:br/>
      </w:r>
      <w:r>
        <w:rPr>
          <w:rFonts w:ascii="Times New Roman"/>
          <w:b w:val="false"/>
          <w:i w:val="false"/>
          <w:color w:val="000000"/>
          <w:sz w:val="28"/>
        </w:rPr>
        <w:t xml:space="preserve">
      1) депозиттердi қабылдау, заңды тұлғалардың банк шоттарын ашу және жүргізу; </w:t>
      </w:r>
      <w:r>
        <w:br/>
      </w:r>
      <w:r>
        <w:rPr>
          <w:rFonts w:ascii="Times New Roman"/>
          <w:b w:val="false"/>
          <w:i w:val="false"/>
          <w:color w:val="000000"/>
          <w:sz w:val="28"/>
        </w:rPr>
        <w:t xml:space="preserve">
      2) депозиттердi қабылдау, жеке тұлғалардың банк шоттарын ашу және жүргiзу; </w:t>
      </w:r>
      <w:r>
        <w:br/>
      </w:r>
      <w:r>
        <w:rPr>
          <w:rFonts w:ascii="Times New Roman"/>
          <w:b w:val="false"/>
          <w:i w:val="false"/>
          <w:color w:val="000000"/>
          <w:sz w:val="28"/>
        </w:rPr>
        <w:t xml:space="preserve">
      3) банктердiң және банк операцияларының жекелеген түрлерiн жүзеге асыратын ұйымдардың корреспонденттік шоттарын ашу және жүргiзу; </w:t>
      </w:r>
      <w:r>
        <w:br/>
      </w:r>
      <w:r>
        <w:rPr>
          <w:rFonts w:ascii="Times New Roman"/>
          <w:b w:val="false"/>
          <w:i w:val="false"/>
          <w:color w:val="000000"/>
          <w:sz w:val="28"/>
        </w:rPr>
        <w:t xml:space="preserve">
      4) осы тұлғаның иелігіндегі тазартылған бағалы металдардың осы тұлғаға тиесiлi қымбат металдар монеталарының нақты саны көрсетiлетiн жеке және заңды тұлғалардың металл шоттарын ашу және жүргiзу; </w:t>
      </w:r>
      <w:r>
        <w:br/>
      </w:r>
      <w:r>
        <w:rPr>
          <w:rFonts w:ascii="Times New Roman"/>
          <w:b w:val="false"/>
          <w:i w:val="false"/>
          <w:color w:val="000000"/>
          <w:sz w:val="28"/>
        </w:rPr>
        <w:t xml:space="preserve">
      5) касса операциялары: осы тармақтың 1), 2), 6), 7), 8), 9), 12), 13) тармақшаларында көзделген банктік операциялардың бiрiн жүзеге асыру кезiнде банкноттар мен монеталарды ұсақтау, айырбастау, қайта есептеу, сұрыптау, орау, сақтауды қосқандағы қолма-қол ақшаны қабылдау және беру; </w:t>
      </w:r>
      <w:r>
        <w:br/>
      </w:r>
      <w:r>
        <w:rPr>
          <w:rFonts w:ascii="Times New Roman"/>
          <w:b w:val="false"/>
          <w:i w:val="false"/>
          <w:color w:val="000000"/>
          <w:sz w:val="28"/>
        </w:rPr>
        <w:t xml:space="preserve">
      6) аударым операциялары: заңды және жеке тұлғалардың ақшасын аудару жөніндегі тапсырмаларды орындау; </w:t>
      </w:r>
      <w:r>
        <w:br/>
      </w:r>
      <w:r>
        <w:rPr>
          <w:rFonts w:ascii="Times New Roman"/>
          <w:b w:val="false"/>
          <w:i w:val="false"/>
          <w:color w:val="000000"/>
          <w:sz w:val="28"/>
        </w:rPr>
        <w:t xml:space="preserve">
      7) есептеу операциялары: заңды және жеке тұлғалардың вексельдерi мен өзге де қарыз мiндеттемелерiн есепке алу (дисконт); </w:t>
      </w:r>
      <w:r>
        <w:br/>
      </w:r>
      <w:r>
        <w:rPr>
          <w:rFonts w:ascii="Times New Roman"/>
          <w:b w:val="false"/>
          <w:i w:val="false"/>
          <w:color w:val="000000"/>
          <w:sz w:val="28"/>
        </w:rPr>
        <w:t xml:space="preserve">
      8) Банктiк заем операциялары: банктің және ипотекалық компанияның акционерi (қатысушысы) бiр ғана мемлекет болып табылатын заңды тұлғаның төлемдiлiк, мерзiмдiлiк және қайтарымдылық талаптары бойынша ақшалай нысанда кредиттер беруi; </w:t>
      </w:r>
      <w:r>
        <w:br/>
      </w:r>
      <w:r>
        <w:rPr>
          <w:rFonts w:ascii="Times New Roman"/>
          <w:b w:val="false"/>
          <w:i w:val="false"/>
          <w:color w:val="000000"/>
          <w:sz w:val="28"/>
        </w:rPr>
        <w:t xml:space="preserve">
      9) шетел валютасында айырбастау операцияларын ұйымдастыру; </w:t>
      </w:r>
      <w:r>
        <w:br/>
      </w:r>
      <w:r>
        <w:rPr>
          <w:rFonts w:ascii="Times New Roman"/>
          <w:b w:val="false"/>
          <w:i w:val="false"/>
          <w:color w:val="000000"/>
          <w:sz w:val="28"/>
        </w:rPr>
        <w:t xml:space="preserve">
      10) банкаралық клиринг: алым, салыстыру, сұрыптау және төлемдердi растау, сондай-ақ олардың өзара есебiн жүргiзу және клиринг қатысушылары - банктердiң және банктiк операциялардың жекелеген түрлерiн жүзеге асырушы ұйымдардың таза позицияларын айқындау; </w:t>
      </w:r>
      <w:r>
        <w:br/>
      </w:r>
      <w:r>
        <w:rPr>
          <w:rFonts w:ascii="Times New Roman"/>
          <w:b w:val="false"/>
          <w:i w:val="false"/>
          <w:color w:val="000000"/>
          <w:sz w:val="28"/>
        </w:rPr>
        <w:t xml:space="preserve">
      11) төлем карточкаларын шығару; </w:t>
      </w:r>
      <w:r>
        <w:br/>
      </w:r>
      <w:r>
        <w:rPr>
          <w:rFonts w:ascii="Times New Roman"/>
          <w:b w:val="false"/>
          <w:i w:val="false"/>
          <w:color w:val="000000"/>
          <w:sz w:val="28"/>
        </w:rPr>
        <w:t xml:space="preserve">
      12) банкноттарды, монеталар мен құндылықтарды инкассациялау; </w:t>
      </w:r>
      <w:r>
        <w:br/>
      </w:r>
      <w:r>
        <w:rPr>
          <w:rFonts w:ascii="Times New Roman"/>
          <w:b w:val="false"/>
          <w:i w:val="false"/>
          <w:color w:val="000000"/>
          <w:sz w:val="28"/>
        </w:rPr>
        <w:t xml:space="preserve">
      13) төлем құжаттарын инкассоға қабылдау (вексельдерден басқа); </w:t>
      </w:r>
      <w:r>
        <w:br/>
      </w:r>
      <w:r>
        <w:rPr>
          <w:rFonts w:ascii="Times New Roman"/>
          <w:b w:val="false"/>
          <w:i w:val="false"/>
          <w:color w:val="000000"/>
          <w:sz w:val="28"/>
        </w:rPr>
        <w:t xml:space="preserve">
      14) аккредитивтердi ашу (көрсету) және растау және ол бойынша мiндеттемелердi орындау; </w:t>
      </w:r>
      <w:r>
        <w:br/>
      </w:r>
      <w:r>
        <w:rPr>
          <w:rFonts w:ascii="Times New Roman"/>
          <w:b w:val="false"/>
          <w:i w:val="false"/>
          <w:color w:val="000000"/>
          <w:sz w:val="28"/>
        </w:rPr>
        <w:t xml:space="preserve">
      15) ақшалай нысанда орындау көзделген банк кепiлдiктерiн беру; </w:t>
      </w:r>
      <w:r>
        <w:br/>
      </w:r>
      <w:r>
        <w:rPr>
          <w:rFonts w:ascii="Times New Roman"/>
          <w:b w:val="false"/>
          <w:i w:val="false"/>
          <w:color w:val="000000"/>
          <w:sz w:val="28"/>
        </w:rPr>
        <w:t xml:space="preserve">
      16) үшiншi тұлғалар үшiн ақшалай нысанда орындау көзделген банктiк кепiлдемелердi және өзге де мiндеттемелердi беру. </w:t>
      </w:r>
      <w:r>
        <w:br/>
      </w:r>
      <w:r>
        <w:rPr>
          <w:rFonts w:ascii="Times New Roman"/>
          <w:b w:val="false"/>
          <w:i w:val="false"/>
          <w:color w:val="000000"/>
          <w:sz w:val="28"/>
        </w:rPr>
        <w:t xml:space="preserve">
      3. Қазақстан Республикасының заңдарында белгіленген тәртiппен микрокредиттiк ұйымдар ретінде тiркелген заңды тұлғалардың микрокредиттер беру жөнiндегi қызметi банк операцияларына жатпайды. </w:t>
      </w:r>
      <w:r>
        <w:br/>
      </w:r>
      <w:r>
        <w:rPr>
          <w:rFonts w:ascii="Times New Roman"/>
          <w:b w:val="false"/>
          <w:i w:val="false"/>
          <w:color w:val="000000"/>
          <w:sz w:val="28"/>
        </w:rPr>
        <w:t xml:space="preserve">
      4. Осы баптың 2-тармағында аталған банк операциялары Ұлттық Банк белгiлеген тәртiппен электрондық тәсiлмен жүзеге асырылуы мүмкiн. </w:t>
      </w:r>
      <w:r>
        <w:br/>
      </w:r>
      <w:r>
        <w:rPr>
          <w:rFonts w:ascii="Times New Roman"/>
          <w:b w:val="false"/>
          <w:i w:val="false"/>
          <w:color w:val="000000"/>
          <w:sz w:val="28"/>
        </w:rPr>
        <w:t xml:space="preserve">
      5. Банктерге осы баптың 2-тармағында көзделген банктік және осы бапта көзделген өзге операцияларды жүргізуге лицензияларды уәкiлеттi орган бередi. </w:t>
      </w:r>
      <w:r>
        <w:br/>
      </w:r>
      <w:r>
        <w:rPr>
          <w:rFonts w:ascii="Times New Roman"/>
          <w:b w:val="false"/>
          <w:i w:val="false"/>
          <w:color w:val="000000"/>
          <w:sz w:val="28"/>
        </w:rPr>
        <w:t xml:space="preserve">
      Осы баптың 10-тармағының 9) тармақшасының және 2-тармақтың 5), 9), 10), 11) және 12) тармақшаларында көзделген банк операцияларын жүргiзу үшiн банктерге лицензия беру кезiнде Ұлттық Банктiң оң қорытындысы керек. </w:t>
      </w:r>
      <w:r>
        <w:br/>
      </w:r>
      <w:r>
        <w:rPr>
          <w:rFonts w:ascii="Times New Roman"/>
          <w:b w:val="false"/>
          <w:i w:val="false"/>
          <w:color w:val="000000"/>
          <w:sz w:val="28"/>
        </w:rPr>
        <w:t xml:space="preserve">
      6. Осы баптың 2-тармағында көзделген банк операцияларының бiр немесе бiрнеше түрiн жүргізудi банк операцияларының жекелеген түрлерiн жүзеге асыратын ұйымдар Ұлттық Банктiң немесе уәкiлеттi органның лицензиясы болған кезде, бұндай ұйымдардың қызметін реттейтiн Қазақстан Республикасының заң актілерiнде көрсетiлген операцияларды лицензиясыз жүзеге асыруға мүмкiндiк көзделген жағдайды қоспағанда, жүзеге асыруы мүмкін. </w:t>
      </w:r>
      <w:r>
        <w:br/>
      </w:r>
      <w:r>
        <w:rPr>
          <w:rFonts w:ascii="Times New Roman"/>
          <w:b w:val="false"/>
          <w:i w:val="false"/>
          <w:color w:val="000000"/>
          <w:sz w:val="28"/>
        </w:rPr>
        <w:t xml:space="preserve">
      Банктiк операциялардың жекелеген түрлерiн жүзеге асыратын ұйымдарға лицензия беру кезiңде осы баптың 2-тармағының 5) тармақшасында көзделген операцияларды жүргізуге Ұлттық Банктiң оң қорытындысы талап етiледi. </w:t>
      </w:r>
      <w:r>
        <w:br/>
      </w:r>
      <w:r>
        <w:rPr>
          <w:rFonts w:ascii="Times New Roman"/>
          <w:b w:val="false"/>
          <w:i w:val="false"/>
          <w:color w:val="000000"/>
          <w:sz w:val="28"/>
        </w:rPr>
        <w:t xml:space="preserve">
      7. Осы бапта көзделген банктер жүзеге асырып отырған банктік және өзге де операцияларды лицензиялау тәртiбi Ұлттық Банктің немесе уәкiлетті органның нормативтік құқықтық актілерiмен белгiленедi. </w:t>
      </w:r>
      <w:r>
        <w:br/>
      </w:r>
      <w:r>
        <w:rPr>
          <w:rFonts w:ascii="Times New Roman"/>
          <w:b w:val="false"/>
          <w:i w:val="false"/>
          <w:color w:val="000000"/>
          <w:sz w:val="28"/>
        </w:rPr>
        <w:t xml:space="preserve">
      8. Осы баптың 2-тармағының 10), 11) және 12) тармақшаларында көзделген операцияларды жүргізуге банк операцияларының жекелеген түрлерiн жүзеге асыратын ұйымдарға және осы баптың 2-тармағының 9) тармақшасында көзделген операциялар айырықша қызмет түрi болып табылатын заңды тұлғаларға лицензияны Ұлттық Банк бередi. </w:t>
      </w:r>
      <w:r>
        <w:br/>
      </w:r>
      <w:r>
        <w:rPr>
          <w:rFonts w:ascii="Times New Roman"/>
          <w:b w:val="false"/>
          <w:i w:val="false"/>
          <w:color w:val="000000"/>
          <w:sz w:val="28"/>
        </w:rPr>
        <w:t xml:space="preserve">
      Банк операцияларының жекелеген түрлерiн жүзеге асыратын ұйымдардың осы баптың 2-тармағында көзделген өзге банк операцияларын жүргiзуiне лицензияны уәкiлетті орган бередi. </w:t>
      </w:r>
      <w:r>
        <w:br/>
      </w:r>
      <w:r>
        <w:rPr>
          <w:rFonts w:ascii="Times New Roman"/>
          <w:b w:val="false"/>
          <w:i w:val="false"/>
          <w:color w:val="000000"/>
          <w:sz w:val="28"/>
        </w:rPr>
        <w:t xml:space="preserve">
      9. Қазақстан Республикасының банктік операциялардың жекелеген түрлерiн жүзеге асыратын ұйымдардың қызметiн реттейтiн заң актілерiнiң 2-тармағының 9), 10), 11) және 12) тармақшаларымен көзделген банк операцияларын жүргізу мүмкiндiгi осы баптың 2-тармағында көзделген өзге банк операцияларымен қоса атқарылған жағдайда, лицензияны уәкiлетті орган Ұлттық Банктiң оң қорытындысы бойынша бередi. </w:t>
      </w:r>
      <w:r>
        <w:br/>
      </w:r>
      <w:r>
        <w:rPr>
          <w:rFonts w:ascii="Times New Roman"/>
          <w:b w:val="false"/>
          <w:i w:val="false"/>
          <w:color w:val="000000"/>
          <w:sz w:val="28"/>
        </w:rPr>
        <w:t xml:space="preserve">
      10. Банктер осы баптың 2-тармағында көзделген банк операцияларының басқа, мынадай операцияларды уәкілетті органның лицензиясы болған жағдайда жүзеге асыруға құқылы: </w:t>
      </w:r>
      <w:r>
        <w:br/>
      </w:r>
      <w:r>
        <w:rPr>
          <w:rFonts w:ascii="Times New Roman"/>
          <w:b w:val="false"/>
          <w:i w:val="false"/>
          <w:color w:val="000000"/>
          <w:sz w:val="28"/>
        </w:rPr>
        <w:t xml:space="preserve">
      1) тазартылған қымбат металдарды (алтын, күмiс, платина, платина тобына жататын металдар) құйма күйiнде, қымбат металдардан жасалған монеталарды сатып алу, кепiлге қабылдау, есепке алу, сақтау және сату; </w:t>
      </w:r>
      <w:r>
        <w:br/>
      </w:r>
      <w:r>
        <w:rPr>
          <w:rFonts w:ascii="Times New Roman"/>
          <w:b w:val="false"/>
          <w:i w:val="false"/>
          <w:color w:val="000000"/>
          <w:sz w:val="28"/>
        </w:rPr>
        <w:t xml:space="preserve">
      2) құрамында қымбат металдар мен асыл тастар бар зергерлiк бұйымдарды сатып алу, кепiлге қабылдау есепке алу және сақтау; </w:t>
      </w:r>
      <w:r>
        <w:br/>
      </w:r>
      <w:r>
        <w:rPr>
          <w:rFonts w:ascii="Times New Roman"/>
          <w:b w:val="false"/>
          <w:i w:val="false"/>
          <w:color w:val="000000"/>
          <w:sz w:val="28"/>
        </w:rPr>
        <w:t xml:space="preserve">
      3) вексельдермен жасалатын операциялар: вексельдердi инкассоға қабылдау, төлемшілердiң вексельдi төлеуi жөнiнде қызметтер көрсету, сондай-ақ делдалдық тәртiбiмен вексель акцептiң, ескертпелі вексельдердi төлеу; </w:t>
      </w:r>
      <w:r>
        <w:br/>
      </w:r>
      <w:r>
        <w:rPr>
          <w:rFonts w:ascii="Times New Roman"/>
          <w:b w:val="false"/>
          <w:i w:val="false"/>
          <w:color w:val="000000"/>
          <w:sz w:val="28"/>
        </w:rPr>
        <w:t xml:space="preserve">
      4) лизинг қызметін жүзеге асыру; </w:t>
      </w:r>
      <w:r>
        <w:br/>
      </w:r>
      <w:r>
        <w:rPr>
          <w:rFonts w:ascii="Times New Roman"/>
          <w:b w:val="false"/>
          <w:i w:val="false"/>
          <w:color w:val="000000"/>
          <w:sz w:val="28"/>
        </w:rPr>
        <w:t xml:space="preserve">
      5) меншікті бағалы қағаздарды (акцияларды қоспағанда) шығару; </w:t>
      </w:r>
      <w:r>
        <w:br/>
      </w:r>
      <w:r>
        <w:rPr>
          <w:rFonts w:ascii="Times New Roman"/>
          <w:b w:val="false"/>
          <w:i w:val="false"/>
          <w:color w:val="000000"/>
          <w:sz w:val="28"/>
        </w:rPr>
        <w:t xml:space="preserve">
      6) факторингтік операциялары: тауарларды (жұмыстарды, қызметтердi) сатып алушыдан төлемсiз тәуекел етiп қабылдай отырып төлем төлеудi талап ету құқығына ие болу; </w:t>
      </w:r>
      <w:r>
        <w:br/>
      </w:r>
      <w:r>
        <w:rPr>
          <w:rFonts w:ascii="Times New Roman"/>
          <w:b w:val="false"/>
          <w:i w:val="false"/>
          <w:color w:val="000000"/>
          <w:sz w:val="28"/>
        </w:rPr>
        <w:t xml:space="preserve">
      7) форфейтинг операциялары (форфетингтеу): тауарларды (жұмыстарды, қызметтердi) сатып алушының қарыз мiндеттемесiн сатушыға айналым жасамау жолымен вексель сатып алу арқылы; </w:t>
      </w:r>
      <w:r>
        <w:br/>
      </w:r>
      <w:r>
        <w:rPr>
          <w:rFonts w:ascii="Times New Roman"/>
          <w:b w:val="false"/>
          <w:i w:val="false"/>
          <w:color w:val="000000"/>
          <w:sz w:val="28"/>
        </w:rPr>
        <w:t xml:space="preserve">
      8) сенiмгерлiк операциялары: сенiм бiлдiрiлген адамның мүддесi үшiн және оның тапсыруымен ақшаны, ипотекалық заемдар және тазартылған қымбат металдарды бойынша талаптар құқығын, ақшаны басқару; </w:t>
      </w:r>
      <w:r>
        <w:br/>
      </w:r>
      <w:r>
        <w:rPr>
          <w:rFonts w:ascii="Times New Roman"/>
          <w:b w:val="false"/>
          <w:i w:val="false"/>
          <w:color w:val="000000"/>
          <w:sz w:val="28"/>
        </w:rPr>
        <w:t xml:space="preserve">
      9) сейф операциялары: клиенттердiң құндылықтары және құжаттарын, құжаттамалық түрде шығарылған бағалы қағаздарды сақтау бойынша сонымен қоса үй-жай мен шкафтарды, сейфтiк жәшiктердi жалға беру қызметi; </w:t>
      </w:r>
      <w:r>
        <w:br/>
      </w:r>
      <w:r>
        <w:rPr>
          <w:rFonts w:ascii="Times New Roman"/>
          <w:b w:val="false"/>
          <w:i w:val="false"/>
          <w:color w:val="000000"/>
          <w:sz w:val="28"/>
        </w:rPr>
        <w:t xml:space="preserve">
      11. Банктер бағалы қағаздар нарығында мынадай кәсiби қызмет түрлерін жүзеге асыруға құқылы: </w:t>
      </w:r>
      <w:r>
        <w:br/>
      </w:r>
      <w:r>
        <w:rPr>
          <w:rFonts w:ascii="Times New Roman"/>
          <w:b w:val="false"/>
          <w:i w:val="false"/>
          <w:color w:val="000000"/>
          <w:sz w:val="28"/>
        </w:rPr>
        <w:t xml:space="preserve">
      1) делдалдық - Қазақстан Республикасының мемлекеттiк бағалы қағаздарымен және рейтингтік агенттіктердiң бiрiнiң талап ететiн ең төменгi рейтингін алған елдердiң не оны иеленбей уәкiлеттi органның шешiмi бойынша, белгiленген тәртiппен екiншi деңгейдегі банктердiң иемденiп алуына рұқсат берiлген, базалық активi шетелдiк валюта және (немесе) облигациялар және (немесе) екiнші деңгейдегі банктерге сатып алуға белгіленген тәртіппен рұқсат берiлген тазартылған қымбат металдармен; </w:t>
      </w:r>
      <w:r>
        <w:br/>
      </w:r>
      <w:r>
        <w:rPr>
          <w:rFonts w:ascii="Times New Roman"/>
          <w:b w:val="false"/>
          <w:i w:val="false"/>
          <w:color w:val="000000"/>
          <w:sz w:val="28"/>
        </w:rPr>
        <w:t xml:space="preserve">
      2) дилерлiк - Қазақстан Республикасының мемлекеттiк бағалы қағаздарымен және рейтингтiк агенттiктердiң бiрiнiң талап ететін ең төменгі рейтингiн алған елдердiң не уәкiлеттi органның шешiмi бойынша, сондай-ақ белгiленген тәртiппен екiнші деңгейдегi банктердiң иемденіп алуына рұқсат берiлген шетелдiк вахта және (немесе) облигациялар базалық активi болып табылатын туынды бағалы қағаздармен осы Заңның 8-бабының 2-тармағында белгіленген жағдайларда өзге де бағалы қағаздармен; </w:t>
      </w:r>
      <w:r>
        <w:br/>
      </w:r>
      <w:r>
        <w:rPr>
          <w:rFonts w:ascii="Times New Roman"/>
          <w:b w:val="false"/>
          <w:i w:val="false"/>
          <w:color w:val="000000"/>
          <w:sz w:val="28"/>
        </w:rPr>
        <w:t xml:space="preserve">
      4) кастодиандық; </w:t>
      </w:r>
      <w:r>
        <w:br/>
      </w:r>
      <w:r>
        <w:rPr>
          <w:rFonts w:ascii="Times New Roman"/>
          <w:b w:val="false"/>
          <w:i w:val="false"/>
          <w:color w:val="000000"/>
          <w:sz w:val="28"/>
        </w:rPr>
        <w:t xml:space="preserve">
      5) трансфер-агенттiк. </w:t>
      </w:r>
      <w:r>
        <w:br/>
      </w:r>
      <w:r>
        <w:rPr>
          <w:rFonts w:ascii="Times New Roman"/>
          <w:b w:val="false"/>
          <w:i w:val="false"/>
          <w:color w:val="000000"/>
          <w:sz w:val="28"/>
        </w:rPr>
        <w:t xml:space="preserve">
      Банктердiң бағалы қағаздар нарығында кәсiби қызметтің жоғарыда айтылған бiр немесе бiрнеше бiрлескен түрлерiн жүзеге асыруына лицензияларды уәкiлеттi орган бередi. </w:t>
      </w:r>
      <w:r>
        <w:br/>
      </w:r>
      <w:r>
        <w:rPr>
          <w:rFonts w:ascii="Times New Roman"/>
          <w:b w:val="false"/>
          <w:i w:val="false"/>
          <w:color w:val="000000"/>
          <w:sz w:val="28"/>
        </w:rPr>
        <w:t xml:space="preserve">
      Осы тармақтың 1) және 2) - тармақшаларында көзделген рейтингтік агенттіктердiң тiзбесiн және талап етілетiн барынша төмен рейтингін уәкiлеттi орган белгілейдi. </w:t>
      </w:r>
      <w:r>
        <w:br/>
      </w:r>
      <w:r>
        <w:rPr>
          <w:rFonts w:ascii="Times New Roman"/>
          <w:b w:val="false"/>
          <w:i w:val="false"/>
          <w:color w:val="000000"/>
          <w:sz w:val="28"/>
        </w:rPr>
        <w:t xml:space="preserve">
      12. Уәкiлетті органның немесе Ұлттық Банктiң нормативтiк құқықтық актiлерiнде банктер және банк операцияларының жекелеген түрлерiн жүзеге асыратын ұйымдар үшін жекелеген қызмет түрлеріне лицензия алуға байланысты қосымша талаптар белгіленуi мүмкiн. </w:t>
      </w:r>
      <w:r>
        <w:br/>
      </w:r>
      <w:r>
        <w:rPr>
          <w:rFonts w:ascii="Times New Roman"/>
          <w:b w:val="false"/>
          <w:i w:val="false"/>
          <w:color w:val="000000"/>
          <w:sz w:val="28"/>
        </w:rPr>
        <w:t xml:space="preserve">
      13. Осы баптың 2-тармағының 2) тармақшасында көзделген банктiк операцияларды депозиттерге мiндеттi кепiлдiк беру жүйесiнiң қатысушылары болып табылатын банктер, сондай-ақ Қазақстан Республикасының заң актiлерiне сәйкес уәкiлетті орган берген лицензия негізiнде оның қызметiн реттеп отыратын Ұлттық почта операторы ғана жүргiзуге құқылы. </w:t>
      </w:r>
    </w:p>
    <w:p>
      <w:pPr>
        <w:spacing w:after="0"/>
        <w:ind w:left="0"/>
        <w:jc w:val="both"/>
      </w:pPr>
      <w:r>
        <w:rPr>
          <w:rFonts w:ascii="Times New Roman"/>
          <w:b w:val="false"/>
          <w:i w:val="false"/>
          <w:color w:val="000000"/>
          <w:sz w:val="28"/>
        </w:rPr>
        <w:t xml:space="preserve">      16) 32-бап мынадай мазмұндағы 4-тармақпен толықтырылсын: </w:t>
      </w:r>
      <w:r>
        <w:br/>
      </w:r>
      <w:r>
        <w:rPr>
          <w:rFonts w:ascii="Times New Roman"/>
          <w:b w:val="false"/>
          <w:i w:val="false"/>
          <w:color w:val="000000"/>
          <w:sz w:val="28"/>
        </w:rPr>
        <w:t xml:space="preserve">
      "4. Қаржы қызметі бойынша сыйақының шамасы туралы ақпаратты тарату, сонымен қатар жариялау кезiнде банктер тәртiбiн уәкiлеттi орган белгiлейтiн сенiмдi, жылдық, тиiмдi түрде салыстырылып есептелген сыйақы ставкасын қосымша көрсетуi мiндеттi. </w:t>
      </w:r>
      <w:r>
        <w:br/>
      </w:r>
      <w:r>
        <w:rPr>
          <w:rFonts w:ascii="Times New Roman"/>
          <w:b w:val="false"/>
          <w:i w:val="false"/>
          <w:color w:val="000000"/>
          <w:sz w:val="28"/>
        </w:rPr>
        <w:t xml:space="preserve">
      Банк көрсетiлген талапты орындамаған жағдайда уәкілеттi орган оған осы заңның 47-бабында көрсетiлген санкцияны қолдануға құқылы."; </w:t>
      </w:r>
    </w:p>
    <w:p>
      <w:pPr>
        <w:spacing w:after="0"/>
        <w:ind w:left="0"/>
        <w:jc w:val="both"/>
      </w:pPr>
      <w:r>
        <w:rPr>
          <w:rFonts w:ascii="Times New Roman"/>
          <w:b w:val="false"/>
          <w:i w:val="false"/>
          <w:color w:val="000000"/>
          <w:sz w:val="28"/>
        </w:rPr>
        <w:t xml:space="preserve">      17) 34-бапта: </w:t>
      </w:r>
      <w:r>
        <w:br/>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xml:space="preserve">      "34-бап. Банктiк заем операциялары </w:t>
      </w:r>
    </w:p>
    <w:p>
      <w:pPr>
        <w:spacing w:after="0"/>
        <w:ind w:left="0"/>
        <w:jc w:val="both"/>
      </w:pPr>
      <w:r>
        <w:rPr>
          <w:rFonts w:ascii="Times New Roman"/>
          <w:b w:val="false"/>
          <w:i w:val="false"/>
          <w:color w:val="000000"/>
          <w:sz w:val="28"/>
        </w:rPr>
        <w:t xml:space="preserve">      1-тармақ алып тасталсын; </w:t>
      </w:r>
      <w:r>
        <w:br/>
      </w:r>
      <w:r>
        <w:rPr>
          <w:rFonts w:ascii="Times New Roman"/>
          <w:b w:val="false"/>
          <w:i w:val="false"/>
          <w:color w:val="000000"/>
          <w:sz w:val="28"/>
        </w:rPr>
        <w:t xml:space="preserve">
      1-1-тармақтағы "банк операцияларының жекелеген түрлерiн жүзеге асырушы ұйымдар" деген сөздер "акционерi (қатысушысы) бiр ғана мемлекет болып табылатын ипотекалық компания немесе заңды тұлға" деген сөздермен ауыстырылсын;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Банктiң заем операциялары банктің директорлар кеңесi бекiтетiн iшкi кредит саясаты туралы Ережелерге сәйкес жүзеге асырылады."; </w:t>
      </w:r>
      <w:r>
        <w:br/>
      </w:r>
      <w:r>
        <w:rPr>
          <w:rFonts w:ascii="Times New Roman"/>
          <w:b w:val="false"/>
          <w:i w:val="false"/>
          <w:color w:val="000000"/>
          <w:sz w:val="28"/>
        </w:rPr>
        <w:t xml:space="preserve">
      4-тармақта "жүзеге асыру" деген сөзден кейін "банктік" деген сөзбен толықтырылсын."; </w:t>
      </w:r>
    </w:p>
    <w:p>
      <w:pPr>
        <w:spacing w:after="0"/>
        <w:ind w:left="0"/>
        <w:jc w:val="both"/>
      </w:pPr>
      <w:r>
        <w:rPr>
          <w:rFonts w:ascii="Times New Roman"/>
          <w:b w:val="false"/>
          <w:i w:val="false"/>
          <w:color w:val="000000"/>
          <w:sz w:val="28"/>
        </w:rPr>
        <w:t xml:space="preserve">      18) 40-бапта: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а) тармақшасында "басқарушы қызметкер" деген сөзден кейiн "бiрiншi басшы және филиалдың бас бухгалтерi" деген сөздермен толықтырылсын; </w:t>
      </w:r>
      <w:r>
        <w:br/>
      </w:r>
      <w:r>
        <w:rPr>
          <w:rFonts w:ascii="Times New Roman"/>
          <w:b w:val="false"/>
          <w:i w:val="false"/>
          <w:color w:val="000000"/>
          <w:sz w:val="28"/>
        </w:rPr>
        <w:t xml:space="preserve">
      мынадай мазмұндағы д) тармақшасымен толықтырылсын: </w:t>
      </w:r>
      <w:r>
        <w:br/>
      </w:r>
      <w:r>
        <w:rPr>
          <w:rFonts w:ascii="Times New Roman"/>
          <w:b w:val="false"/>
          <w:i w:val="false"/>
          <w:color w:val="000000"/>
          <w:sz w:val="28"/>
        </w:rPr>
        <w:t xml:space="preserve">
      "д) банктің аффилиирленген тұлғасы, сондай-ақ банк конгломератына қатысушылар."; </w:t>
      </w:r>
      <w:r>
        <w:br/>
      </w:r>
      <w:r>
        <w:rPr>
          <w:rFonts w:ascii="Times New Roman"/>
          <w:b w:val="false"/>
          <w:i w:val="false"/>
          <w:color w:val="000000"/>
          <w:sz w:val="28"/>
        </w:rPr>
        <w:t xml:space="preserve">
      4-тармақ алып тасталсын; </w:t>
      </w:r>
      <w:r>
        <w:br/>
      </w:r>
      <w:r>
        <w:rPr>
          <w:rFonts w:ascii="Times New Roman"/>
          <w:b w:val="false"/>
          <w:i w:val="false"/>
          <w:color w:val="000000"/>
          <w:sz w:val="28"/>
        </w:rPr>
        <w:t xml:space="preserve">
      7-тармақтың екiншi абзацындағы "басқарушы қызметкер" деген сөздерден кейін "бiрiншi басшы және филиалдың бас бухгалтерi" деген сөздермен толықтырылсын; </w:t>
      </w:r>
    </w:p>
    <w:p>
      <w:pPr>
        <w:spacing w:after="0"/>
        <w:ind w:left="0"/>
        <w:jc w:val="both"/>
      </w:pPr>
      <w:r>
        <w:rPr>
          <w:rFonts w:ascii="Times New Roman"/>
          <w:b w:val="false"/>
          <w:i w:val="false"/>
          <w:color w:val="000000"/>
          <w:sz w:val="28"/>
        </w:rPr>
        <w:t xml:space="preserve">      19) 41-баптың екiншi бөлігінде "банктiк топтар" деген сөздер "банк конгломераты" деген сөздермен ауыстырылсын; </w:t>
      </w:r>
    </w:p>
    <w:p>
      <w:pPr>
        <w:spacing w:after="0"/>
        <w:ind w:left="0"/>
        <w:jc w:val="both"/>
      </w:pPr>
      <w:r>
        <w:rPr>
          <w:rFonts w:ascii="Times New Roman"/>
          <w:b w:val="false"/>
          <w:i w:val="false"/>
          <w:color w:val="000000"/>
          <w:sz w:val="28"/>
        </w:rPr>
        <w:t xml:space="preserve">      20) 42-бапта: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екiншi бөліктің бiрiншi абзацындағы "банктік топтармен" деген сөздер "банк конгломераттары" деген сөздермен ауыстырылсын; </w:t>
      </w:r>
      <w:r>
        <w:br/>
      </w:r>
      <w:r>
        <w:rPr>
          <w:rFonts w:ascii="Times New Roman"/>
          <w:b w:val="false"/>
          <w:i w:val="false"/>
          <w:color w:val="000000"/>
          <w:sz w:val="28"/>
        </w:rPr>
        <w:t xml:space="preserve">
      төртiншi бөлiкке "лауазымды тұлғалар" деген сөздерден кейiн "және (немесе) банк акцияларының жиырма бес процентiнен көп акцияларды иеленген банктiң iрi қатысушылары - жеке тұлғалары" деген сөздермен толықтырылсын;"; </w:t>
      </w:r>
      <w:r>
        <w:br/>
      </w:r>
      <w:r>
        <w:rPr>
          <w:rFonts w:ascii="Times New Roman"/>
          <w:b w:val="false"/>
          <w:i w:val="false"/>
          <w:color w:val="000000"/>
          <w:sz w:val="28"/>
        </w:rPr>
        <w:t xml:space="preserve">
      мынадай мазмұндағы бесiншi бөлiкпен толықтырылсын: </w:t>
      </w:r>
      <w:r>
        <w:br/>
      </w:r>
      <w:r>
        <w:rPr>
          <w:rFonts w:ascii="Times New Roman"/>
          <w:b w:val="false"/>
          <w:i w:val="false"/>
          <w:color w:val="000000"/>
          <w:sz w:val="28"/>
        </w:rPr>
        <w:t xml:space="preserve">
      "Уәкiлеттi орган банк холдингi жоқ банктерге және банк конгломераттарына жекелеген пруденциалдық нормативтер мен аталған банкке және банк конгломератына тән тәуекел факторларының ықтимал барынша жоғары өзгерiстерi кезiнде туындайтын әлуетті қомақты шығындардың орнын толтыру үшiн жеткiлiктi деңгейдегі олардың нормативтік мәнiн белгілеуге 3-тармақтағы "банктiк топтар" деген сөздер "банк конгломераты" деген сөздермен ауыстырылсын;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Банк холдингтерi, сондай-ақ банктің дауыс беретiн акцияларының жиырма бес процентiнен көп акцияларын иеленген банктiң iрi қатысушылары - жеке тұлғалар уәкiлетті органның нормативтiк құқықтық актiлерiмен көзделген банк конгломераты және банктің меншiкті капиталының коэффициенттік жеткiлiктілiгін қолдау бойынша шаралар қабылдауға мiндеттi. </w:t>
      </w:r>
      <w:r>
        <w:br/>
      </w:r>
      <w:r>
        <w:rPr>
          <w:rFonts w:ascii="Times New Roman"/>
          <w:b w:val="false"/>
          <w:i w:val="false"/>
          <w:color w:val="000000"/>
          <w:sz w:val="28"/>
        </w:rPr>
        <w:t xml:space="preserve">
      Банктің қаржылық жағдайы нашарлаған жағдайда банк холдингi уәкілеттi органның талабы банктің қаржылық жағдайын жақсарту үшiн шаралар қабылдауға, оның iшiнде банктiң қаржылық тұрақтылығын қамтамасыз етуге жеткiлiктi мөлшерде банктiң меншiктi капиталын өсiруге міндеттi. </w:t>
      </w:r>
    </w:p>
    <w:p>
      <w:pPr>
        <w:spacing w:after="0"/>
        <w:ind w:left="0"/>
        <w:jc w:val="both"/>
      </w:pPr>
      <w:r>
        <w:rPr>
          <w:rFonts w:ascii="Times New Roman"/>
          <w:b w:val="false"/>
          <w:i w:val="false"/>
          <w:color w:val="000000"/>
          <w:sz w:val="28"/>
        </w:rPr>
        <w:t xml:space="preserve">      21) 46-бапта: </w:t>
      </w:r>
      <w:r>
        <w:br/>
      </w:r>
      <w:r>
        <w:rPr>
          <w:rFonts w:ascii="Times New Roman"/>
          <w:b w:val="false"/>
          <w:i w:val="false"/>
          <w:color w:val="000000"/>
          <w:sz w:val="28"/>
        </w:rPr>
        <w:t xml:space="preserve">
      6-тармақтағы "жағдайдағы," деген сөздер "уәкiлетті орган банктiң Қазақстан Республикасының заңдарын бұзуы анықталған жағдайда немесе" деген сөздермен ауыстырылсын; </w:t>
      </w:r>
      <w:r>
        <w:br/>
      </w:r>
      <w:r>
        <w:rPr>
          <w:rFonts w:ascii="Times New Roman"/>
          <w:b w:val="false"/>
          <w:i w:val="false"/>
          <w:color w:val="000000"/>
          <w:sz w:val="28"/>
        </w:rPr>
        <w:t xml:space="preserve">
      8-бабындағы "банктiң аффилиирленген тұлғалары" деген сөздер "банк холдингінiң, банктің iрi қатысушылары және аффилиирленген тұлғалары, сондай-ақ банк конгломераты құрамына кiретiн ұйымдар" деген сөздермен ауыстырылсын; </w:t>
      </w:r>
    </w:p>
    <w:p>
      <w:pPr>
        <w:spacing w:after="0"/>
        <w:ind w:left="0"/>
        <w:jc w:val="both"/>
      </w:pPr>
      <w:r>
        <w:rPr>
          <w:rFonts w:ascii="Times New Roman"/>
          <w:b w:val="false"/>
          <w:i w:val="false"/>
          <w:color w:val="000000"/>
          <w:sz w:val="28"/>
        </w:rPr>
        <w:t xml:space="preserve">      22) 47-баптың 2-тармағында: </w:t>
      </w:r>
      <w:r>
        <w:br/>
      </w:r>
      <w:r>
        <w:rPr>
          <w:rFonts w:ascii="Times New Roman"/>
          <w:b w:val="false"/>
          <w:i w:val="false"/>
          <w:color w:val="000000"/>
          <w:sz w:val="28"/>
        </w:rPr>
        <w:t xml:space="preserve">
      д) тармақшасындағы "капиталдың нақты болмауы" деген сөздер "меншікті капиталдың терiс мөлшерi" деген сөздерiмен, "банктiң нақты капиталының мөлшерi" сөздер "банк міндеттемелерiнiң сомасын шегергендегі банк активтерiнiң құны" деген сөздермен ауыстырылсын. </w:t>
      </w:r>
      <w:r>
        <w:br/>
      </w:r>
      <w:r>
        <w:rPr>
          <w:rFonts w:ascii="Times New Roman"/>
          <w:b w:val="false"/>
          <w:i w:val="false"/>
          <w:color w:val="000000"/>
          <w:sz w:val="28"/>
        </w:rPr>
        <w:t xml:space="preserve">
      ж) тармақшасы алып тасталсын; </w:t>
      </w:r>
      <w:r>
        <w:br/>
      </w:r>
      <w:r>
        <w:rPr>
          <w:rFonts w:ascii="Times New Roman"/>
          <w:b w:val="false"/>
          <w:i w:val="false"/>
          <w:color w:val="000000"/>
          <w:sz w:val="28"/>
        </w:rPr>
        <w:t xml:space="preserve">
      з) тармақшасындағы "банк топтары" деген сөздер "банк конгломераты" деген сөздермен ауыстырылсын; </w:t>
      </w:r>
    </w:p>
    <w:p>
      <w:pPr>
        <w:spacing w:after="0"/>
        <w:ind w:left="0"/>
        <w:jc w:val="both"/>
      </w:pPr>
      <w:r>
        <w:rPr>
          <w:rFonts w:ascii="Times New Roman"/>
          <w:b w:val="false"/>
          <w:i w:val="false"/>
          <w:color w:val="000000"/>
          <w:sz w:val="28"/>
        </w:rPr>
        <w:t xml:space="preserve">      23) 47-1-бапта: </w:t>
      </w:r>
      <w:r>
        <w:br/>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xml:space="preserve">      "47-1-бап. Банктің iрi қатысушыларына, банк конгломератының </w:t>
      </w:r>
      <w:r>
        <w:br/>
      </w:r>
      <w:r>
        <w:rPr>
          <w:rFonts w:ascii="Times New Roman"/>
          <w:b w:val="false"/>
          <w:i w:val="false"/>
          <w:color w:val="000000"/>
          <w:sz w:val="28"/>
        </w:rPr>
        <w:t xml:space="preserve">
                 құрамына кiретiн заңды тұлғаларға және банк </w:t>
      </w:r>
      <w:r>
        <w:br/>
      </w:r>
      <w:r>
        <w:rPr>
          <w:rFonts w:ascii="Times New Roman"/>
          <w:b w:val="false"/>
          <w:i w:val="false"/>
          <w:color w:val="000000"/>
          <w:sz w:val="28"/>
        </w:rPr>
        <w:t xml:space="preserve">
                 холдингтерiне қатысты қолданылатын мәжбүрлеу </w:t>
      </w:r>
      <w:r>
        <w:br/>
      </w:r>
      <w:r>
        <w:rPr>
          <w:rFonts w:ascii="Times New Roman"/>
          <w:b w:val="false"/>
          <w:i w:val="false"/>
          <w:color w:val="000000"/>
          <w:sz w:val="28"/>
        </w:rPr>
        <w:t xml:space="preserve">
                 шаралары"; </w:t>
      </w:r>
    </w:p>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"және банк холдингтерiне" деген сөздерден кейiн "немесе банк конгломератының құрамына кiретiн заңды тұлғаларға" деген сөздермен толықтырылсын; </w:t>
      </w:r>
      <w:r>
        <w:br/>
      </w:r>
      <w:r>
        <w:rPr>
          <w:rFonts w:ascii="Times New Roman"/>
          <w:b w:val="false"/>
          <w:i w:val="false"/>
          <w:color w:val="000000"/>
          <w:sz w:val="28"/>
        </w:rPr>
        <w:t xml:space="preserve">
      үшiнші абзацтағы "5" саны "10" санымен ауыстырылсын; </w:t>
      </w:r>
      <w:r>
        <w:br/>
      </w:r>
      <w:r>
        <w:rPr>
          <w:rFonts w:ascii="Times New Roman"/>
          <w:b w:val="false"/>
          <w:i w:val="false"/>
          <w:color w:val="000000"/>
          <w:sz w:val="28"/>
        </w:rPr>
        <w:t xml:space="preserve">
      мынадай мазмұндағы бесiншi, алтыншы абзацтармен толықтырылсын: </w:t>
      </w:r>
      <w:r>
        <w:br/>
      </w:r>
      <w:r>
        <w:rPr>
          <w:rFonts w:ascii="Times New Roman"/>
          <w:b w:val="false"/>
          <w:i w:val="false"/>
          <w:color w:val="000000"/>
          <w:sz w:val="28"/>
        </w:rPr>
        <w:t xml:space="preserve">
      "банктiң iрi қатысушыларының (оның iшiнде iрi қатысушының бақылауындағы ұйымдардың), банк холдингтерiнiң немесе банкке зиян келтiру мүмкiндігін куәландыратын банк конгломератының құрамына кiретiн заңды тұлғалардың iс-әрекет жасауы, </w:t>
      </w:r>
      <w:r>
        <w:br/>
      </w:r>
      <w:r>
        <w:rPr>
          <w:rFonts w:ascii="Times New Roman"/>
          <w:b w:val="false"/>
          <w:i w:val="false"/>
          <w:color w:val="000000"/>
          <w:sz w:val="28"/>
        </w:rPr>
        <w:t xml:space="preserve">
      банктің iрi қатысушыларының (оның iшiнде iрi қатысушының бақылауындағы ұйымдардың), банк холдингтерiнiң немесе банкке зиян келтiру мүмкiндігін куәландыратын банк конгломератының құрамына кiретiн заңды тұлғалардың тұрақсыз қаржылық жағдайы;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төртiнші абзацтағы "қатысушы болып табылатын" деген сөздерден кейiн "сондай-ақ банк конгломератының құрамына кiретiн ұйымдар" деген сөздермен толықтырылсын, "олар" деген сөз "олармен" деген сөзбен ауыстырылсын; </w:t>
      </w:r>
      <w:r>
        <w:br/>
      </w:r>
      <w:r>
        <w:rPr>
          <w:rFonts w:ascii="Times New Roman"/>
          <w:b w:val="false"/>
          <w:i w:val="false"/>
          <w:color w:val="000000"/>
          <w:sz w:val="28"/>
        </w:rPr>
        <w:t xml:space="preserve">
      мынадай мазмұндағы бесiншi абзацпен толықтырылсын: </w:t>
      </w:r>
      <w:r>
        <w:br/>
      </w:r>
      <w:r>
        <w:rPr>
          <w:rFonts w:ascii="Times New Roman"/>
          <w:b w:val="false"/>
          <w:i w:val="false"/>
          <w:color w:val="000000"/>
          <w:sz w:val="28"/>
        </w:rPr>
        <w:t xml:space="preserve">
      "банктен немесе банк холдингінен өз үлесiнен бас тартуды иеленудi немесе еншілес ұйымдарға немесе жарғылық капиталында қомақты қатысуы бар ұйымдарға бақылау жасауды талап ету."; </w:t>
      </w:r>
    </w:p>
    <w:p>
      <w:pPr>
        <w:spacing w:after="0"/>
        <w:ind w:left="0"/>
        <w:jc w:val="both"/>
      </w:pPr>
      <w:r>
        <w:rPr>
          <w:rFonts w:ascii="Times New Roman"/>
          <w:b w:val="false"/>
          <w:i w:val="false"/>
          <w:color w:val="000000"/>
          <w:sz w:val="28"/>
        </w:rPr>
        <w:t xml:space="preserve">      24) 48-бапта: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а) тармақшадағы "22-баптың 1-тармағының (б)-тармақшасының" деген сөздер "21-баптың" деген сөздермен ауыстырылсын; </w:t>
      </w:r>
      <w:r>
        <w:br/>
      </w:r>
      <w:r>
        <w:rPr>
          <w:rFonts w:ascii="Times New Roman"/>
          <w:b w:val="false"/>
          <w:i w:val="false"/>
          <w:color w:val="000000"/>
          <w:sz w:val="28"/>
        </w:rPr>
        <w:t xml:space="preserve">
      з) тармақшасындағы "не" деген сөзден кейiн "жүйелi түрде (қатарынан он екi күнтізбелiк ай ішінде үш және одан көп рет)"; </w:t>
      </w:r>
      <w:r>
        <w:br/>
      </w:r>
      <w:r>
        <w:rPr>
          <w:rFonts w:ascii="Times New Roman"/>
          <w:b w:val="false"/>
          <w:i w:val="false"/>
          <w:color w:val="000000"/>
          <w:sz w:val="28"/>
        </w:rPr>
        <w:t xml:space="preserve">
      мынадай мазмұндағы з-1) тармақшамен толықтырылсын: </w:t>
      </w:r>
      <w:r>
        <w:br/>
      </w:r>
      <w:r>
        <w:rPr>
          <w:rFonts w:ascii="Times New Roman"/>
          <w:b w:val="false"/>
          <w:i w:val="false"/>
          <w:color w:val="000000"/>
          <w:sz w:val="28"/>
        </w:rPr>
        <w:t xml:space="preserve">
      "з-1) тәуекелдi басқару және iшкi бақылау жүйесi бар бөлiгінде уәкiлетті орган белгілеген талаптарды сақтамау;"; </w:t>
      </w:r>
      <w:r>
        <w:br/>
      </w:r>
      <w:r>
        <w:rPr>
          <w:rFonts w:ascii="Times New Roman"/>
          <w:b w:val="false"/>
          <w:i w:val="false"/>
          <w:color w:val="000000"/>
          <w:sz w:val="28"/>
        </w:rPr>
        <w:t xml:space="preserve">
      мынадай мазмұндағы м-1) тармақшамен толықтырылсын: </w:t>
      </w:r>
      <w:r>
        <w:br/>
      </w:r>
      <w:r>
        <w:rPr>
          <w:rFonts w:ascii="Times New Roman"/>
          <w:b w:val="false"/>
          <w:i w:val="false"/>
          <w:color w:val="000000"/>
          <w:sz w:val="28"/>
        </w:rPr>
        <w:t xml:space="preserve">
      "м-1) банк холдингінiң банктiң меншікті капиталын ұлғайту жөнiндегі уәкiлетті орган белгілеген талаптарды сақтамау;"; </w:t>
      </w:r>
      <w:r>
        <w:br/>
      </w:r>
      <w:r>
        <w:rPr>
          <w:rFonts w:ascii="Times New Roman"/>
          <w:b w:val="false"/>
          <w:i w:val="false"/>
          <w:color w:val="000000"/>
          <w:sz w:val="28"/>
        </w:rPr>
        <w:t xml:space="preserve">
      1-1-тармақтағы "жеке тұлғалардың депозиттерiне (ұжымдық кепiлдiк беру (сақтандыру)" деген сөздер "депозиттерге мiндетті кепілдiк беру" деген сөздермен ауыстырылсын; </w:t>
      </w:r>
    </w:p>
    <w:p>
      <w:pPr>
        <w:spacing w:after="0"/>
        <w:ind w:left="0"/>
        <w:jc w:val="both"/>
      </w:pPr>
      <w:r>
        <w:rPr>
          <w:rFonts w:ascii="Times New Roman"/>
          <w:b w:val="false"/>
          <w:i w:val="false"/>
          <w:color w:val="000000"/>
          <w:sz w:val="28"/>
        </w:rPr>
        <w:t xml:space="preserve">      25) 48-1-бапта: </w:t>
      </w:r>
      <w:r>
        <w:br/>
      </w:r>
      <w:r>
        <w:rPr>
          <w:rFonts w:ascii="Times New Roman"/>
          <w:b w:val="false"/>
          <w:i w:val="false"/>
          <w:color w:val="000000"/>
          <w:sz w:val="28"/>
        </w:rPr>
        <w:t xml:space="preserve">
      1-тармақтағы "банкті ұстау жөнiндегі ағымдағы шығыстар" деген сөздер "уәкiлетті органның нормативтiк құқықтық актілерiнде көзделген шығыстар" деген сөздермен ауыстырылсын; </w:t>
      </w:r>
      <w:r>
        <w:br/>
      </w:r>
      <w:r>
        <w:rPr>
          <w:rFonts w:ascii="Times New Roman"/>
          <w:b w:val="false"/>
          <w:i w:val="false"/>
          <w:color w:val="000000"/>
          <w:sz w:val="28"/>
        </w:rPr>
        <w:t xml:space="preserve">
      9-тармақ мынадай редакцияда жазылсын: </w:t>
      </w:r>
      <w:r>
        <w:br/>
      </w:r>
      <w:r>
        <w:rPr>
          <w:rFonts w:ascii="Times New Roman"/>
          <w:b w:val="false"/>
          <w:i w:val="false"/>
          <w:color w:val="000000"/>
          <w:sz w:val="28"/>
        </w:rPr>
        <w:t xml:space="preserve">
      "9. Банктiң уақытша әкiмшілігінің (уақытша әкiмiнiң) және тарату комиссиясының құрамына қосылған уәкiлетті орган қызметкерлерiне еңбекақы төлеу шығыстарын қоспағанда, уәкiлетті органның банктердiң мәжбүрлеп қайта ұйымдастырылуы мен таратылуына байланысты шығыстарды қаржыландыруына, сондай-ақ банктің мүлкi болмаған не оның құны осы шығыстарды жабуға жеткiлiксiз болған жағдайларда, соттың банктi мәжбүрлеп тарату туралы шешiмi жөнiндегі ақпаратты Қазақстан Республикасы әдiлет министрлігінің ресми баспасөз басылымдарында жариялау жөнiндегi шығыстарды өтеуiне тыйым салынады."; </w:t>
      </w:r>
    </w:p>
    <w:p>
      <w:pPr>
        <w:spacing w:after="0"/>
        <w:ind w:left="0"/>
        <w:jc w:val="both"/>
      </w:pPr>
      <w:r>
        <w:rPr>
          <w:rFonts w:ascii="Times New Roman"/>
          <w:b w:val="false"/>
          <w:i w:val="false"/>
          <w:color w:val="000000"/>
          <w:sz w:val="28"/>
        </w:rPr>
        <w:t xml:space="preserve">      26) 50-бапта: </w:t>
      </w:r>
      <w:r>
        <w:br/>
      </w:r>
      <w:r>
        <w:rPr>
          <w:rFonts w:ascii="Times New Roman"/>
          <w:b w:val="false"/>
          <w:i w:val="false"/>
          <w:color w:val="000000"/>
          <w:sz w:val="28"/>
        </w:rPr>
        <w:t xml:space="preserve">
      4-тармақтың екiншi бөлігіндегі "салымдарға (депозиттерге) ұжымдық кепiлдiк беру (сақтандыру) жөніндегі" деген сөздер ", депозиттердi мiндетті сақтандыруды жүзеге асыратын," деген сөздермен ауыстырылсын; </w:t>
      </w:r>
      <w:r>
        <w:br/>
      </w:r>
      <w:r>
        <w:rPr>
          <w:rFonts w:ascii="Times New Roman"/>
          <w:b w:val="false"/>
          <w:i w:val="false"/>
          <w:color w:val="000000"/>
          <w:sz w:val="28"/>
        </w:rPr>
        <w:t xml:space="preserve">
      мынадай мазмұндағы 9-1-тармақпен толықтырылсын: </w:t>
      </w:r>
      <w:r>
        <w:br/>
      </w:r>
      <w:r>
        <w:rPr>
          <w:rFonts w:ascii="Times New Roman"/>
          <w:b w:val="false"/>
          <w:i w:val="false"/>
          <w:color w:val="000000"/>
          <w:sz w:val="28"/>
        </w:rPr>
        <w:t xml:space="preserve">
      "9-1. Банк құпиясы бар ақпарат басқа мемлекеттің банктiк қадағалау жөнiндегi уәкiлеттi органына уәкiлеттi орган мен ақпарат алмасуды көздейтiн басқа мемлекеттiң банктер қызметiн реттеу жөнiндегі уәкiлеттi органы арасындағы ақпарат алмасуды көздейтiн келiсiм белгiлеген тәртіппен ұсынылады."; </w:t>
      </w:r>
    </w:p>
    <w:p>
      <w:pPr>
        <w:spacing w:after="0"/>
        <w:ind w:left="0"/>
        <w:jc w:val="both"/>
      </w:pPr>
      <w:r>
        <w:rPr>
          <w:rFonts w:ascii="Times New Roman"/>
          <w:b w:val="false"/>
          <w:i w:val="false"/>
          <w:color w:val="000000"/>
          <w:sz w:val="28"/>
        </w:rPr>
        <w:t xml:space="preserve">      27) 52-бап мынадай редакцияда жазылсын: </w:t>
      </w:r>
    </w:p>
    <w:p>
      <w:pPr>
        <w:spacing w:after="0"/>
        <w:ind w:left="0"/>
        <w:jc w:val="both"/>
      </w:pPr>
      <w:r>
        <w:rPr>
          <w:rFonts w:ascii="Times New Roman"/>
          <w:b w:val="false"/>
          <w:i w:val="false"/>
          <w:color w:val="000000"/>
          <w:sz w:val="28"/>
        </w:rPr>
        <w:t xml:space="preserve">      "52-бап. Депозиттердi мiндетті сақтандыру </w:t>
      </w:r>
    </w:p>
    <w:p>
      <w:pPr>
        <w:spacing w:after="0"/>
        <w:ind w:left="0"/>
        <w:jc w:val="both"/>
      </w:pPr>
      <w:r>
        <w:rPr>
          <w:rFonts w:ascii="Times New Roman"/>
          <w:b w:val="false"/>
          <w:i w:val="false"/>
          <w:color w:val="000000"/>
          <w:sz w:val="28"/>
        </w:rPr>
        <w:t xml:space="preserve">      1. Қазақстан Республикасының екiншi деңгейдегi банк салымшыларының (депозиторларының) мүдделерiн қорғау мақсатында депозиттерге мiндетті кепiлдiк беру жүйесi құрылады. </w:t>
      </w:r>
      <w:r>
        <w:br/>
      </w:r>
      <w:r>
        <w:rPr>
          <w:rFonts w:ascii="Times New Roman"/>
          <w:b w:val="false"/>
          <w:i w:val="false"/>
          <w:color w:val="000000"/>
          <w:sz w:val="28"/>
        </w:rPr>
        <w:t xml:space="preserve">
      Депозиттерге мiндетті кепiлдiк берудi арнайы құрылған коммерциялық емес ұйым жүзеге асырады. </w:t>
      </w:r>
      <w:r>
        <w:br/>
      </w:r>
      <w:r>
        <w:rPr>
          <w:rFonts w:ascii="Times New Roman"/>
          <w:b w:val="false"/>
          <w:i w:val="false"/>
          <w:color w:val="000000"/>
          <w:sz w:val="28"/>
        </w:rPr>
        <w:t xml:space="preserve">
      Депозиттерге мiндетті кепiлдiк беру жүйесi қызметінiң құқықтық негіздемелерi, оның қатысушыларының құқықтары, мiндеттерi және жауапкершiлiктерi Қазақстан Республикасының заң актісiмен белгіленедi. </w:t>
      </w:r>
      <w:r>
        <w:br/>
      </w:r>
      <w:r>
        <w:rPr>
          <w:rFonts w:ascii="Times New Roman"/>
          <w:b w:val="false"/>
          <w:i w:val="false"/>
          <w:color w:val="000000"/>
          <w:sz w:val="28"/>
        </w:rPr>
        <w:t xml:space="preserve">
      2. Депозиттерге мiндетті кепiлдiк беру жүйесiне қатысу депозиттер қабылдауға, жеке тұлғалардың банктiк шоттарын ашуға және жүргiзуге лицензиялары бар барлық екінші деңгейдегі банктер үшiн мiндетті болып табылады."; </w:t>
      </w:r>
    </w:p>
    <w:p>
      <w:pPr>
        <w:spacing w:after="0"/>
        <w:ind w:left="0"/>
        <w:jc w:val="both"/>
      </w:pPr>
      <w:r>
        <w:rPr>
          <w:rFonts w:ascii="Times New Roman"/>
          <w:b w:val="false"/>
          <w:i w:val="false"/>
          <w:color w:val="000000"/>
          <w:sz w:val="28"/>
        </w:rPr>
        <w:t xml:space="preserve">      28) 54-баптың 1-тармағындағы "және халықаралық стандарттарға сәйкес келетін нысандар" деген сөздер алып тасталсын; </w:t>
      </w:r>
    </w:p>
    <w:p>
      <w:pPr>
        <w:spacing w:after="0"/>
        <w:ind w:left="0"/>
        <w:jc w:val="both"/>
      </w:pPr>
      <w:r>
        <w:rPr>
          <w:rFonts w:ascii="Times New Roman"/>
          <w:b w:val="false"/>
          <w:i w:val="false"/>
          <w:color w:val="000000"/>
          <w:sz w:val="28"/>
        </w:rPr>
        <w:t xml:space="preserve">      29) 54-1-бап мынадай редакцияда жазылсын: </w:t>
      </w:r>
    </w:p>
    <w:p>
      <w:pPr>
        <w:spacing w:after="0"/>
        <w:ind w:left="0"/>
        <w:jc w:val="both"/>
      </w:pPr>
      <w:r>
        <w:rPr>
          <w:rFonts w:ascii="Times New Roman"/>
          <w:b w:val="false"/>
          <w:i w:val="false"/>
          <w:color w:val="000000"/>
          <w:sz w:val="28"/>
        </w:rPr>
        <w:t xml:space="preserve">      "54-1-бап. Банктің iрi қатысушыларының және банк </w:t>
      </w:r>
      <w:r>
        <w:br/>
      </w:r>
      <w:r>
        <w:rPr>
          <w:rFonts w:ascii="Times New Roman"/>
          <w:b w:val="false"/>
          <w:i w:val="false"/>
          <w:color w:val="000000"/>
          <w:sz w:val="28"/>
        </w:rPr>
        <w:t xml:space="preserve">
                 холдингтерiнiң есеп беруi </w:t>
      </w:r>
    </w:p>
    <w:p>
      <w:pPr>
        <w:spacing w:after="0"/>
        <w:ind w:left="0"/>
        <w:jc w:val="both"/>
      </w:pPr>
      <w:r>
        <w:rPr>
          <w:rFonts w:ascii="Times New Roman"/>
          <w:b w:val="false"/>
          <w:i w:val="false"/>
          <w:color w:val="000000"/>
          <w:sz w:val="28"/>
        </w:rPr>
        <w:t xml:space="preserve">      1. Заңды тұлға болып табылатын банктің iрi қатысушысы жыл сайын уәкiлеттi органға өзiнiң қаржылық жағдайы мен қызметi туралы қаржы жылы аяқталғаннан кейiнгі тоқсан күн ішінде қаржылық есеп және оған түсiндiрме жазбаны беруi мiндетті. </w:t>
      </w:r>
      <w:r>
        <w:br/>
      </w:r>
      <w:r>
        <w:rPr>
          <w:rFonts w:ascii="Times New Roman"/>
          <w:b w:val="false"/>
          <w:i w:val="false"/>
          <w:color w:val="000000"/>
          <w:sz w:val="28"/>
        </w:rPr>
        <w:t xml:space="preserve">
      2. Жеке тұлға болып табылатын банктiң iрi қатысушысы жыл сайын уәкiлеттi органға өзiнің қаржылық жағдайы мен қызметі туралы қаржы жылы аяқталғаннан кейiнгі тоқсан күн iшiнде мүлiктiк кiрiстерi туралы мәлiметтерi, сондай-ақ ақпараты бар есеп беруi мiндетті: </w:t>
      </w:r>
      <w:r>
        <w:br/>
      </w:r>
      <w:r>
        <w:rPr>
          <w:rFonts w:ascii="Times New Roman"/>
          <w:b w:val="false"/>
          <w:i w:val="false"/>
          <w:color w:val="000000"/>
          <w:sz w:val="28"/>
        </w:rPr>
        <w:t xml:space="preserve">
      1) басқа тұлғалармен бiрлесiп олардың арасындағы шартқа не банк басқаша қабылдаған шешiмге ықпал етуге, оның iшiнде осындай ықпал ету мүмкiндігін белгілейтін өкiлеттiктердi бөлетін сипаттаманы жүзеге асыру туралы; </w:t>
      </w:r>
      <w:r>
        <w:br/>
      </w:r>
      <w:r>
        <w:rPr>
          <w:rFonts w:ascii="Times New Roman"/>
          <w:b w:val="false"/>
          <w:i w:val="false"/>
          <w:color w:val="000000"/>
          <w:sz w:val="28"/>
        </w:rPr>
        <w:t xml:space="preserve">
      2) жарғылық капиталдардағы (акциялар) оған тиiстi қатысу үлесiн көрсете отырып, ұйымдардағы иеленушi қызметтер туралы; </w:t>
      </w:r>
      <w:r>
        <w:br/>
      </w:r>
      <w:r>
        <w:rPr>
          <w:rFonts w:ascii="Times New Roman"/>
          <w:b w:val="false"/>
          <w:i w:val="false"/>
          <w:color w:val="000000"/>
          <w:sz w:val="28"/>
        </w:rPr>
        <w:t xml:space="preserve">
      3) алынған заемдар есебiнен ұйымдардың жарғылық капиталдардағы (акциялар) оған тиiстi қатысу үлестерiн иелену туралы; </w:t>
      </w:r>
      <w:r>
        <w:br/>
      </w:r>
      <w:r>
        <w:rPr>
          <w:rFonts w:ascii="Times New Roman"/>
          <w:b w:val="false"/>
          <w:i w:val="false"/>
          <w:color w:val="000000"/>
          <w:sz w:val="28"/>
        </w:rPr>
        <w:t xml:space="preserve">
      4) жақын туыстар, жұбайы және жұбайының (жұбайларының) жақын туыстары туралы. </w:t>
      </w:r>
      <w:r>
        <w:br/>
      </w:r>
      <w:r>
        <w:rPr>
          <w:rFonts w:ascii="Times New Roman"/>
          <w:b w:val="false"/>
          <w:i w:val="false"/>
          <w:color w:val="000000"/>
          <w:sz w:val="28"/>
        </w:rPr>
        <w:t xml:space="preserve">
      3. Банк холдингі уәкiлетті органға мыналарды беруi тиiс: </w:t>
      </w:r>
      <w:r>
        <w:br/>
      </w:r>
      <w:r>
        <w:rPr>
          <w:rFonts w:ascii="Times New Roman"/>
          <w:b w:val="false"/>
          <w:i w:val="false"/>
          <w:color w:val="000000"/>
          <w:sz w:val="28"/>
        </w:rPr>
        <w:t xml:space="preserve">
      1) есептi тоқсаннан кейiнгі қырық бес күн iшiнде тоқсандық шоғырландырылған қаржылық есеп пен түсiндiрме жазбаны; </w:t>
      </w:r>
      <w:r>
        <w:br/>
      </w:r>
      <w:r>
        <w:rPr>
          <w:rFonts w:ascii="Times New Roman"/>
          <w:b w:val="false"/>
          <w:i w:val="false"/>
          <w:color w:val="000000"/>
          <w:sz w:val="28"/>
        </w:rPr>
        <w:t xml:space="preserve">
      2) есептi жыл аяқталғаннан соң тоқсан күн iшiнде шоғырландырылған және шоғырландырылмаған жылдық қаржылық есептi оған қоса аудиторлық ұйым растамаған түсiндiрме жазбаны. </w:t>
      </w:r>
      <w:r>
        <w:br/>
      </w:r>
      <w:r>
        <w:rPr>
          <w:rFonts w:ascii="Times New Roman"/>
          <w:b w:val="false"/>
          <w:i w:val="false"/>
          <w:color w:val="000000"/>
          <w:sz w:val="28"/>
        </w:rPr>
        <w:t xml:space="preserve">
      4. Заңды тұлға болып табылатын банктiң iрi қатысушысының жылдық қаржылық есебiне түсiндiрме жазбада, сондай-ақ банк холдингiнiң тоқсандық және жылдық қаржылық есебiнiң түсiндiрме жазбаларында мыналармен шектелмейтiн мынадай ақпарат көрсетiлуi тиiс: </w:t>
      </w:r>
      <w:r>
        <w:br/>
      </w:r>
      <w:r>
        <w:rPr>
          <w:rFonts w:ascii="Times New Roman"/>
          <w:b w:val="false"/>
          <w:i w:val="false"/>
          <w:color w:val="000000"/>
          <w:sz w:val="28"/>
        </w:rPr>
        <w:t xml:space="preserve">
      1) iрi қатысушының (банк холдингiнiң) қызмет түрлерiнiң сипаты; </w:t>
      </w:r>
      <w:r>
        <w:br/>
      </w:r>
      <w:r>
        <w:rPr>
          <w:rFonts w:ascii="Times New Roman"/>
          <w:b w:val="false"/>
          <w:i w:val="false"/>
          <w:color w:val="000000"/>
          <w:sz w:val="28"/>
        </w:rPr>
        <w:t xml:space="preserve">
      2) әрбiр ұйымның немесе банк холдингі қатысушысы болып табылатын iрi қатысушы (банк холдингі) ұйымның атауын, оның жарғылық капиталындағы қатысу мөлшерi мен үлесiн (тиiстi акциялар санын), iрi қатысушы (банк холдингi) iрi қатысушы (ipi акционер) болып табылатын ұйымдардың қаржылық есебiн; </w:t>
      </w:r>
      <w:r>
        <w:br/>
      </w:r>
      <w:r>
        <w:rPr>
          <w:rFonts w:ascii="Times New Roman"/>
          <w:b w:val="false"/>
          <w:i w:val="false"/>
          <w:color w:val="000000"/>
          <w:sz w:val="28"/>
        </w:rPr>
        <w:t xml:space="preserve">
      3) банктің iрi қатысушының (банк холдингінiң) iрi қатысушы (акционерi) болып табылатын әрбiр ұйымның атауы, оның жарғылық капиталындағы қатысу мөлшерi мен үлесi (тиiстi акциялар саны), осы ұйымның қызмет түрi және түрлерi және қаржылық есеп беруiнiң сипаты, сондай-ақ аффилиирленген тұлғалар туралы, iрi қатысушыға бақылауды жүзеге асырушы тұлғалар туралы, банктің iрi қатысушысына бақылау жасайтын тұлғалардың еншiлес және бағынышты ұйымдары туралы мәлiметтер; </w:t>
      </w:r>
      <w:r>
        <w:br/>
      </w:r>
      <w:r>
        <w:rPr>
          <w:rFonts w:ascii="Times New Roman"/>
          <w:b w:val="false"/>
          <w:i w:val="false"/>
          <w:color w:val="000000"/>
          <w:sz w:val="28"/>
        </w:rPr>
        <w:t xml:space="preserve">
      Банкте банк холдингі болмаған жағдайда банктiң iрi қатысушысы тоқсан сайын есептi тоқсаннан кейінгі бес жұмыс күнiнен кешiктiрмей осы баптың 4-тармағында көрсетiлген қаржылық есептi және ақпаратты беруi тиiс."; </w:t>
      </w:r>
    </w:p>
    <w:p>
      <w:pPr>
        <w:spacing w:after="0"/>
        <w:ind w:left="0"/>
        <w:jc w:val="both"/>
      </w:pPr>
      <w:r>
        <w:rPr>
          <w:rFonts w:ascii="Times New Roman"/>
          <w:b w:val="false"/>
          <w:i w:val="false"/>
          <w:color w:val="000000"/>
          <w:sz w:val="28"/>
        </w:rPr>
        <w:t xml:space="preserve">      30) 55-бапта "нысандар бойынша" деген сөздер "қаржылық есеп берудiң халықаралық стандарттарына сәйкес" деген сөздермен ауыстырылсын; </w:t>
      </w:r>
    </w:p>
    <w:p>
      <w:pPr>
        <w:spacing w:after="0"/>
        <w:ind w:left="0"/>
        <w:jc w:val="both"/>
      </w:pPr>
      <w:r>
        <w:rPr>
          <w:rFonts w:ascii="Times New Roman"/>
          <w:b w:val="false"/>
          <w:i w:val="false"/>
          <w:color w:val="000000"/>
          <w:sz w:val="28"/>
        </w:rPr>
        <w:t xml:space="preserve">      31) 57-бапта: </w:t>
      </w:r>
      <w:r>
        <w:br/>
      </w:r>
      <w:r>
        <w:rPr>
          <w:rFonts w:ascii="Times New Roman"/>
          <w:b w:val="false"/>
          <w:i w:val="false"/>
          <w:color w:val="000000"/>
          <w:sz w:val="28"/>
        </w:rPr>
        <w:t xml:space="preserve">
      1-1-тармағы мынадай мазмұндағы бөлiкпен толықтырылсын: </w:t>
      </w:r>
      <w:r>
        <w:br/>
      </w:r>
      <w:r>
        <w:rPr>
          <w:rFonts w:ascii="Times New Roman"/>
          <w:b w:val="false"/>
          <w:i w:val="false"/>
          <w:color w:val="000000"/>
          <w:sz w:val="28"/>
        </w:rPr>
        <w:t xml:space="preserve">
      "Банк конгломераты қатысушыларының аудитiн сол бұрынғы аудиторлық ұйым жүзеге асырады."; </w:t>
      </w:r>
      <w:r>
        <w:br/>
      </w:r>
      <w:r>
        <w:rPr>
          <w:rFonts w:ascii="Times New Roman"/>
          <w:b w:val="false"/>
          <w:i w:val="false"/>
          <w:color w:val="000000"/>
          <w:sz w:val="28"/>
        </w:rPr>
        <w:t xml:space="preserve">
      4, 5-тармақтар мынадай редакцияда жазылсын: </w:t>
      </w:r>
      <w:r>
        <w:br/>
      </w:r>
      <w:r>
        <w:rPr>
          <w:rFonts w:ascii="Times New Roman"/>
          <w:b w:val="false"/>
          <w:i w:val="false"/>
          <w:color w:val="000000"/>
          <w:sz w:val="28"/>
        </w:rPr>
        <w:t xml:space="preserve">
      "4. Аудиторлық ұйым аудит қорытындысын және өз тұжырымдарын банк басқармасы мен директорлар кеңесiне ұсынатын, қажет болған жағдайда банк конгломераты құрамына кiретiн банк басқа заңды тұлға белгiлейтiн есебiнде көрсетедi. </w:t>
      </w:r>
      <w:r>
        <w:br/>
      </w:r>
      <w:r>
        <w:rPr>
          <w:rFonts w:ascii="Times New Roman"/>
          <w:b w:val="false"/>
          <w:i w:val="false"/>
          <w:color w:val="000000"/>
          <w:sz w:val="28"/>
        </w:rPr>
        <w:t xml:space="preserve">
      Банк конгломераты құрамына кiретiн банктің және басқа заңды тұлғалардың қаржылық есеп беру аудиторлық есебi және басқа ақпараттар құпия болып есептелмейдi. Басқа ақпараттар аудиттің құрамында банктiң активтер және шартты мiндеттемелерi (провизиялар мен пруденциалдық нормативтердi қалыптастыру) жiктелiмiн орындауын уәкiлетті органның тексеруi жөнiндегi ақпараттар бар. </w:t>
      </w:r>
      <w:r>
        <w:br/>
      </w:r>
      <w:r>
        <w:rPr>
          <w:rFonts w:ascii="Times New Roman"/>
          <w:b w:val="false"/>
          <w:i w:val="false"/>
          <w:color w:val="000000"/>
          <w:sz w:val="28"/>
        </w:rPr>
        <w:t xml:space="preserve">
      Аудиторлық ұйымның жанама қызмет көрсету шарты уәкiлетті орган белгiлеген талаптарға сәйкес болуы тиiс. </w:t>
      </w:r>
      <w:r>
        <w:br/>
      </w:r>
      <w:r>
        <w:rPr>
          <w:rFonts w:ascii="Times New Roman"/>
          <w:b w:val="false"/>
          <w:i w:val="false"/>
          <w:color w:val="000000"/>
          <w:sz w:val="28"/>
        </w:rPr>
        <w:t xml:space="preserve">
      5. Аудиторлық ұйым уәкiлетті органға жылдық қаржылық есептi беру үшін банктер белгiлеген мерзiмде уәкiлеттi органға аудиторлық есептiң көшiрмесiн беруге мiндетті. </w:t>
      </w:r>
      <w:r>
        <w:br/>
      </w:r>
      <w:r>
        <w:rPr>
          <w:rFonts w:ascii="Times New Roman"/>
          <w:b w:val="false"/>
          <w:i w:val="false"/>
          <w:color w:val="000000"/>
          <w:sz w:val="28"/>
        </w:rPr>
        <w:t xml:space="preserve">
      Банк аудиторлық есептiң көшiрмесiн оны алғаннан кейiн он күн iшiнде банк конгломераты құрамына кiретiн басқа заңды тұлғаларға беруi мiндеттi.";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бiрiншi абзацта "банк тобының" деген сөздер "банк конгломератының" деген сөздермен ауыстырылсын."; </w:t>
      </w:r>
      <w:r>
        <w:br/>
      </w:r>
      <w:r>
        <w:rPr>
          <w:rFonts w:ascii="Times New Roman"/>
          <w:b w:val="false"/>
          <w:i w:val="false"/>
          <w:color w:val="000000"/>
          <w:sz w:val="28"/>
        </w:rPr>
        <w:t xml:space="preserve">
      екiншi абзац алып тасталсын; </w:t>
      </w:r>
    </w:p>
    <w:p>
      <w:pPr>
        <w:spacing w:after="0"/>
        <w:ind w:left="0"/>
        <w:jc w:val="both"/>
      </w:pPr>
      <w:r>
        <w:rPr>
          <w:rFonts w:ascii="Times New Roman"/>
          <w:b w:val="false"/>
          <w:i w:val="false"/>
          <w:color w:val="000000"/>
          <w:sz w:val="28"/>
        </w:rPr>
        <w:t xml:space="preserve">      32) 63-баптың 1-тармағындағы "не оның қызметкерлерi болып табылмайтын адамдар" деген сөздер "депозиттерге мiндеттi кепiлдiк берудi жүзеге асыратын ұйымдар өкiлдерi, не осы Заңның 20-бабының 2-тармағында белгiленген барынша төмен талаптарға сәйкес келетiн өзге тұлғалар" деген сөздермен ауыстырылсын."; </w:t>
      </w:r>
    </w:p>
    <w:p>
      <w:pPr>
        <w:spacing w:after="0"/>
        <w:ind w:left="0"/>
        <w:jc w:val="both"/>
      </w:pPr>
      <w:r>
        <w:rPr>
          <w:rFonts w:ascii="Times New Roman"/>
          <w:b w:val="false"/>
          <w:i w:val="false"/>
          <w:color w:val="000000"/>
          <w:sz w:val="28"/>
        </w:rPr>
        <w:t xml:space="preserve">      33) 65-бапта: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 тармақшасындағы "басшы қызметкерлер" деген сөздер "басшы қызметкерлер жұмыстан шеттетiледi" деген сөздермен ауыстырылсын; </w:t>
      </w:r>
      <w:r>
        <w:br/>
      </w:r>
      <w:r>
        <w:rPr>
          <w:rFonts w:ascii="Times New Roman"/>
          <w:b w:val="false"/>
          <w:i w:val="false"/>
          <w:color w:val="000000"/>
          <w:sz w:val="28"/>
        </w:rPr>
        <w:t xml:space="preserve">
      2-тармақ мынадай мазмұндағы ж) тармақшасымен толықтырылсын: </w:t>
      </w:r>
      <w:r>
        <w:br/>
      </w:r>
      <w:r>
        <w:rPr>
          <w:rFonts w:ascii="Times New Roman"/>
          <w:b w:val="false"/>
          <w:i w:val="false"/>
          <w:color w:val="000000"/>
          <w:sz w:val="28"/>
        </w:rPr>
        <w:t xml:space="preserve">
      "ж) кредитор мен борышкер бiр адам болып келген жағдайда өзара талап ету сынағын өткiзу. </w:t>
      </w:r>
      <w:r>
        <w:br/>
      </w:r>
      <w:r>
        <w:rPr>
          <w:rFonts w:ascii="Times New Roman"/>
          <w:b w:val="false"/>
          <w:i w:val="false"/>
          <w:color w:val="000000"/>
          <w:sz w:val="28"/>
        </w:rPr>
        <w:t xml:space="preserve">
      Кредитормен өзара талап ету сынағын өткiзу, егер консервация барысындағы банктiң талаптары талап ету құқығын басқаға беру шарт(тар)ынан туындаған жағдайда тыйым салынады."; </w:t>
      </w:r>
    </w:p>
    <w:p>
      <w:pPr>
        <w:spacing w:after="0"/>
        <w:ind w:left="0"/>
        <w:jc w:val="both"/>
      </w:pPr>
      <w:r>
        <w:rPr>
          <w:rFonts w:ascii="Times New Roman"/>
          <w:b w:val="false"/>
          <w:i w:val="false"/>
          <w:color w:val="000000"/>
          <w:sz w:val="28"/>
        </w:rPr>
        <w:t xml:space="preserve">      34) 73-бапта: </w:t>
      </w:r>
      <w:r>
        <w:br/>
      </w:r>
      <w:r>
        <w:rPr>
          <w:rFonts w:ascii="Times New Roman"/>
          <w:b w:val="false"/>
          <w:i w:val="false"/>
          <w:color w:val="000000"/>
          <w:sz w:val="28"/>
        </w:rPr>
        <w:t xml:space="preserve">
      4) тармақшадағы "салық органдарының" деген сөздер "салық қызметi органдарының" деген сөздермен ауыстырылсын; </w:t>
      </w:r>
      <w:r>
        <w:br/>
      </w:r>
      <w:r>
        <w:rPr>
          <w:rFonts w:ascii="Times New Roman"/>
          <w:b w:val="false"/>
          <w:i w:val="false"/>
          <w:color w:val="000000"/>
          <w:sz w:val="28"/>
        </w:rPr>
        <w:t xml:space="preserve">
      мынадай мазмұндағы 4-1-тармақпен толықтырылсын: </w:t>
      </w:r>
      <w:r>
        <w:br/>
      </w:r>
      <w:r>
        <w:rPr>
          <w:rFonts w:ascii="Times New Roman"/>
          <w:b w:val="false"/>
          <w:i w:val="false"/>
          <w:color w:val="000000"/>
          <w:sz w:val="28"/>
        </w:rPr>
        <w:t xml:space="preserve">
      "4-1. Аралық тарату балансын бекiткенге дейiн бәрi бiр адам болып келген кезде кредитор мен борышкердiң өзара талап ету сынақтарын жүргізуге жол берiледi. </w:t>
      </w:r>
      <w:r>
        <w:br/>
      </w:r>
      <w:r>
        <w:rPr>
          <w:rFonts w:ascii="Times New Roman"/>
          <w:b w:val="false"/>
          <w:i w:val="false"/>
          <w:color w:val="000000"/>
          <w:sz w:val="28"/>
        </w:rPr>
        <w:t xml:space="preserve">
      Аралық тарату балансы бекiтiлгеннен кейiн өзара талап ету сынақтары аталған кредитордың талаптарын қанағаттандырудың тиiстi кезегі келген кезде ғана жасалады. </w:t>
      </w:r>
      <w:r>
        <w:br/>
      </w:r>
      <w:r>
        <w:rPr>
          <w:rFonts w:ascii="Times New Roman"/>
          <w:b w:val="false"/>
          <w:i w:val="false"/>
          <w:color w:val="000000"/>
          <w:sz w:val="28"/>
        </w:rPr>
        <w:t xml:space="preserve">
      Таратылып отырған банкке қоятын талаптары талап ету құқығын басқаға беру шарт(тар)ынан туындап отырған кредитормен өзара талап ету сынақтарын жүргiзуге жол берiлмейдi."; </w:t>
      </w:r>
    </w:p>
    <w:p>
      <w:pPr>
        <w:spacing w:after="0"/>
        <w:ind w:left="0"/>
        <w:jc w:val="both"/>
      </w:pPr>
      <w:r>
        <w:rPr>
          <w:rFonts w:ascii="Times New Roman"/>
          <w:b w:val="false"/>
          <w:i w:val="false"/>
          <w:color w:val="000000"/>
          <w:sz w:val="28"/>
        </w:rPr>
        <w:t xml:space="preserve">      35) мынадай мазмұндағы 73-1-баппен толықтырылсын: </w:t>
      </w:r>
    </w:p>
    <w:p>
      <w:pPr>
        <w:spacing w:after="0"/>
        <w:ind w:left="0"/>
        <w:jc w:val="both"/>
      </w:pPr>
      <w:r>
        <w:rPr>
          <w:rFonts w:ascii="Times New Roman"/>
          <w:b w:val="false"/>
          <w:i w:val="false"/>
          <w:color w:val="000000"/>
          <w:sz w:val="28"/>
        </w:rPr>
        <w:t xml:space="preserve">      "73-1-бап. Мәжбүрлеп таратылып отырған банктiң дебиторлық </w:t>
      </w:r>
      <w:r>
        <w:br/>
      </w:r>
      <w:r>
        <w:rPr>
          <w:rFonts w:ascii="Times New Roman"/>
          <w:b w:val="false"/>
          <w:i w:val="false"/>
          <w:color w:val="000000"/>
          <w:sz w:val="28"/>
        </w:rPr>
        <w:t xml:space="preserve">
                 берешегі, мүлкi бойынша мiндеттемелерiнiң бөлігін </w:t>
      </w:r>
      <w:r>
        <w:br/>
      </w:r>
      <w:r>
        <w:rPr>
          <w:rFonts w:ascii="Times New Roman"/>
          <w:b w:val="false"/>
          <w:i w:val="false"/>
          <w:color w:val="000000"/>
          <w:sz w:val="28"/>
        </w:rPr>
        <w:t xml:space="preserve">
                 және талап ету құқығын бiр мезгiлде басқа </w:t>
      </w:r>
      <w:r>
        <w:br/>
      </w:r>
      <w:r>
        <w:rPr>
          <w:rFonts w:ascii="Times New Roman"/>
          <w:b w:val="false"/>
          <w:i w:val="false"/>
          <w:color w:val="000000"/>
          <w:sz w:val="28"/>
        </w:rPr>
        <w:t xml:space="preserve">
                 банк(терге)ке беру жөнiндегi операция </w:t>
      </w:r>
    </w:p>
    <w:p>
      <w:pPr>
        <w:spacing w:after="0"/>
        <w:ind w:left="0"/>
        <w:jc w:val="both"/>
      </w:pPr>
      <w:r>
        <w:rPr>
          <w:rFonts w:ascii="Times New Roman"/>
          <w:b w:val="false"/>
          <w:i w:val="false"/>
          <w:color w:val="000000"/>
          <w:sz w:val="28"/>
        </w:rPr>
        <w:t xml:space="preserve">      1. Соттың банкті мәжбүрлеп тарату жөнiндегі шешiмi күшіне енген күннен бастап уәкілеттi органмен келiсе отырып, банктің дебиторлық берешегi бойынша талап ету бiр мезгiлде беру жөнiндегi операцияларды бiр жыл және одан артық өтеу мерзiмiмен ұзақ мерзiмдi кредиттер түрiнде басқа банк(терге)ке беру жөнiндегі операцияларды депозиттерге мiндетті кепiлдiк беруді жүзеге асыратын ұйымның кепiлдiк берген депозиттерi бойынша банк мiндеттемелерiнiң бөлiгімен жүргізуге жол берiледi. </w:t>
      </w:r>
      <w:r>
        <w:br/>
      </w:r>
      <w:r>
        <w:rPr>
          <w:rFonts w:ascii="Times New Roman"/>
          <w:b w:val="false"/>
          <w:i w:val="false"/>
          <w:color w:val="000000"/>
          <w:sz w:val="28"/>
        </w:rPr>
        <w:t xml:space="preserve">
      2. Мәжбүрлеп таратылып отырған банктiң аралық тарату балансы бекiтiлгеннен кейiн осы Заңның 74-2-бабымен белгіленген кредиторлар талаптарын қанағаттандыру кезегі сақтала отырып, оның міндеттемелерi мен мүлкін беру операцияларын жүргізуге жол берiледi. </w:t>
      </w:r>
      <w:r>
        <w:br/>
      </w:r>
      <w:r>
        <w:rPr>
          <w:rFonts w:ascii="Times New Roman"/>
          <w:b w:val="false"/>
          <w:i w:val="false"/>
          <w:color w:val="000000"/>
          <w:sz w:val="28"/>
        </w:rPr>
        <w:t xml:space="preserve">
      3. Осы баптың 1 және 2-тармақтарында көзделген операцияларды жүргiзу тәртiбi және ерекшелiктерi уәкiлеттi органның нормативтiк құқықтық актілерiмен айқындалады. </w:t>
      </w:r>
      <w:r>
        <w:br/>
      </w:r>
      <w:r>
        <w:rPr>
          <w:rFonts w:ascii="Times New Roman"/>
          <w:b w:val="false"/>
          <w:i w:val="false"/>
          <w:color w:val="000000"/>
          <w:sz w:val="28"/>
        </w:rPr>
        <w:t xml:space="preserve">
      4. Қатысушы банктің кепiлдiк берiлген депозиттер бойынша мiндеттемелерiн басқа банк(терге)ке беру депозиторлардың келiсiмiмен жүзеге асырылады. Уақытша әкiмшілік депозиторлардың келiсiмiн алу үшiн таратылушы банктiң тарату комиссиясы республикалық мерзiмдiк баспа басылымдарында мемлекеттiк және орыс тiлдерiнде кепiлдiк берiлген депозиттер бойынша болғалы отырған мiндеттемелердi беру туралы хабарландыруларды жариялайды. Хабарландыру жарияланған күннен бастап он күнтiзбелiк күн iшiнде депозиторлардан жазбаша қарсылық болмаған жағдайда бұл депозитордың депозитті беруге келiсiм беруi деп түсiндiрiледi."; </w:t>
      </w:r>
    </w:p>
    <w:p>
      <w:pPr>
        <w:spacing w:after="0"/>
        <w:ind w:left="0"/>
        <w:jc w:val="both"/>
      </w:pPr>
      <w:r>
        <w:rPr>
          <w:rFonts w:ascii="Times New Roman"/>
          <w:b w:val="false"/>
          <w:i w:val="false"/>
          <w:color w:val="000000"/>
          <w:sz w:val="28"/>
        </w:rPr>
        <w:t xml:space="preserve">      36) 74-баптың 1-тармағының үшiнші бөлігіндегі "тағайындау" деген сөзден кейiн "және таратуды жүзеге асыру" деген сөздермен толықтырылсын; </w:t>
      </w:r>
    </w:p>
    <w:p>
      <w:pPr>
        <w:spacing w:after="0"/>
        <w:ind w:left="0"/>
        <w:jc w:val="both"/>
      </w:pPr>
      <w:r>
        <w:rPr>
          <w:rFonts w:ascii="Times New Roman"/>
          <w:b w:val="false"/>
          <w:i w:val="false"/>
          <w:color w:val="000000"/>
          <w:sz w:val="28"/>
        </w:rPr>
        <w:t xml:space="preserve">      37) 74-2-бап мынадай редакцияда жазылсын: </w:t>
      </w:r>
    </w:p>
    <w:p>
      <w:pPr>
        <w:spacing w:after="0"/>
        <w:ind w:left="0"/>
        <w:jc w:val="both"/>
      </w:pPr>
      <w:r>
        <w:rPr>
          <w:rFonts w:ascii="Times New Roman"/>
          <w:b w:val="false"/>
          <w:i w:val="false"/>
          <w:color w:val="000000"/>
          <w:sz w:val="28"/>
        </w:rPr>
        <w:t xml:space="preserve">      "74-2-бап. Таратылатын банк кредиторларының талаптарын </w:t>
      </w:r>
      <w:r>
        <w:br/>
      </w:r>
      <w:r>
        <w:rPr>
          <w:rFonts w:ascii="Times New Roman"/>
          <w:b w:val="false"/>
          <w:i w:val="false"/>
          <w:color w:val="000000"/>
          <w:sz w:val="28"/>
        </w:rPr>
        <w:t xml:space="preserve">
                 қанағаттандырудың кезектілігі </w:t>
      </w:r>
    </w:p>
    <w:p>
      <w:pPr>
        <w:spacing w:after="0"/>
        <w:ind w:left="0"/>
        <w:jc w:val="both"/>
      </w:pPr>
      <w:r>
        <w:rPr>
          <w:rFonts w:ascii="Times New Roman"/>
          <w:b w:val="false"/>
          <w:i w:val="false"/>
          <w:color w:val="000000"/>
          <w:sz w:val="28"/>
        </w:rPr>
        <w:t xml:space="preserve">      1. Таратылатын банк кредиторларының, оның ішінде оның банкроттығымен байланысты талаптары осы бапта белгiленген тәртiппен қанағаттандырылады. </w:t>
      </w:r>
      <w:r>
        <w:br/>
      </w:r>
      <w:r>
        <w:rPr>
          <w:rFonts w:ascii="Times New Roman"/>
          <w:b w:val="false"/>
          <w:i w:val="false"/>
          <w:color w:val="000000"/>
          <w:sz w:val="28"/>
        </w:rPr>
        <w:t xml:space="preserve">
      2. Тарату өндiрiсiмен байланысты, оның ішінде банктің тарату комиссиясының қызметiн қамтамасыз ету жөнiндегі шығыстар кезектен тыс жасалады. </w:t>
      </w:r>
      <w:r>
        <w:br/>
      </w:r>
      <w:r>
        <w:rPr>
          <w:rFonts w:ascii="Times New Roman"/>
          <w:b w:val="false"/>
          <w:i w:val="false"/>
          <w:color w:val="000000"/>
          <w:sz w:val="28"/>
        </w:rPr>
        <w:t xml:space="preserve">
      3. Белгіленген тәртіппен танылған кредиторлардың талаптары, мынадай кезектiлiкте қанағаттандырылуға тиiс: </w:t>
      </w:r>
      <w:r>
        <w:br/>
      </w:r>
      <w:r>
        <w:rPr>
          <w:rFonts w:ascii="Times New Roman"/>
          <w:b w:val="false"/>
          <w:i w:val="false"/>
          <w:color w:val="000000"/>
          <w:sz w:val="28"/>
        </w:rPr>
        <w:t xml:space="preserve">
      1) бiрiнші кезекте жеке тұлғалардың өмiрiне немесе денсаулығына зиян келтiргенi үшiн жауап бере отырып, таратылатын банк олардың талаптарын тиiстi мерзiмдiк төлемдердi капитализациялау жолымен қанағаттандырады; </w:t>
      </w:r>
      <w:r>
        <w:br/>
      </w:r>
      <w:r>
        <w:rPr>
          <w:rFonts w:ascii="Times New Roman"/>
          <w:b w:val="false"/>
          <w:i w:val="false"/>
          <w:color w:val="000000"/>
          <w:sz w:val="28"/>
        </w:rPr>
        <w:t xml:space="preserve">
      2) екiншi кезекте еңбек шарты бойынша жұмыс iстейтін адамдардың еңбекақысын төлеу, Мемлекеттік әлеуметтiк сақтандыру қорына әлеуметтік аударым бойынша берешек жөнiнде, жалақыдан ұсталған алименттi төлеу жөнiнде, авторлық шарттар бойынша сыйақылар төлеу жөнiнде есеп айырысулар жүргiзiледi; </w:t>
      </w:r>
      <w:r>
        <w:br/>
      </w:r>
      <w:r>
        <w:rPr>
          <w:rFonts w:ascii="Times New Roman"/>
          <w:b w:val="false"/>
          <w:i w:val="false"/>
          <w:color w:val="000000"/>
          <w:sz w:val="28"/>
        </w:rPr>
        <w:t xml:space="preserve">
      3) үшінші кезекте мәжбүрлеп таратылатын банк берген есеп-қисапқа сәйкес кепiлдiк берiлген депозит бойынша ол төлеген (төлейтiн) өтем сомасы бойынша депозиттерге мiндетті кепiлдiк берудi жүзеге асыратын ұйымның талаптары қанағаттандырылады; </w:t>
      </w:r>
      <w:r>
        <w:br/>
      </w:r>
      <w:r>
        <w:rPr>
          <w:rFonts w:ascii="Times New Roman"/>
          <w:b w:val="false"/>
          <w:i w:val="false"/>
          <w:color w:val="000000"/>
          <w:sz w:val="28"/>
        </w:rPr>
        <w:t xml:space="preserve">
      4) төртiнші кезекте депозиттер мен ақша аударымдары бойынша жеке тұлғалардың талаптары, жинақтаушы зейнетақы қорларының зейнетақы активтерінің есебiнен жүзеге асырылған депозиттер бойынша, өмiрдi сақтандыру саласы бойынша тартылған қаражаттың есебiнен жүзеге асырылған сақтандыру ұйымдарының депозиттерi бойынша талаптар қанағаттандырылады; </w:t>
      </w:r>
      <w:r>
        <w:br/>
      </w:r>
      <w:r>
        <w:rPr>
          <w:rFonts w:ascii="Times New Roman"/>
          <w:b w:val="false"/>
          <w:i w:val="false"/>
          <w:color w:val="000000"/>
          <w:sz w:val="28"/>
        </w:rPr>
        <w:t xml:space="preserve">
      5) бесiнші кезекте тек қана қайырымдылық қызметімен айналысатын коммерциялық ұйымдармен, Ұлы Отан соғысы ардагерлерi ұйымдарымен және оған теңестiрiлген адамдардың ұйымдарымен, Қазақстан Республикасы мүгедектерiнiң ерiктi қоғамымен, Қазақ зағиптар қоғамымен, Қазақ саңыраулар қоғамымен және осы заңды тұлғалардың меншікті болып табылатын өндiрiстiк ұйымдармен және олардың банктiк шоттарында бар және депозитке орналастырылған қаражаты бойынша олардың есебiнен құрылған басқа да мүгедектердiң ұйымдарымен есеп айырысулар жүзеге асырылады; </w:t>
      </w:r>
      <w:r>
        <w:br/>
      </w:r>
      <w:r>
        <w:rPr>
          <w:rFonts w:ascii="Times New Roman"/>
          <w:b w:val="false"/>
          <w:i w:val="false"/>
          <w:color w:val="000000"/>
          <w:sz w:val="28"/>
        </w:rPr>
        <w:t xml:space="preserve">
      6) алтыншы кезекте таратылатын банктің мүлкiн кепiлге алумен қамтамасыз етілген мiндеттемелер бойынша заңды тұлғалардың талаптары қанағаттандырылады; </w:t>
      </w:r>
      <w:r>
        <w:br/>
      </w:r>
      <w:r>
        <w:rPr>
          <w:rFonts w:ascii="Times New Roman"/>
          <w:b w:val="false"/>
          <w:i w:val="false"/>
          <w:color w:val="000000"/>
          <w:sz w:val="28"/>
        </w:rPr>
        <w:t xml:space="preserve">
      7) жетiнші кезекте салық, алым және бюджетке төленетiн басқа да мiндеттi төлемдер, сондай-aқ республикалық бюджеттен берiлген кредиттердi қайтару бойынша мiндетті төлемдер бойынша қарыздар өтеледi; </w:t>
      </w:r>
      <w:r>
        <w:br/>
      </w:r>
      <w:r>
        <w:rPr>
          <w:rFonts w:ascii="Times New Roman"/>
          <w:b w:val="false"/>
          <w:i w:val="false"/>
          <w:color w:val="000000"/>
          <w:sz w:val="28"/>
        </w:rPr>
        <w:t xml:space="preserve">
      8) сегiзiншi кезекте Қазақстан Республикасының заң актілерiне сәйкес басқа кредиторлармен есеп айырысулар жүргізiледi. </w:t>
      </w:r>
      <w:r>
        <w:br/>
      </w:r>
      <w:r>
        <w:rPr>
          <w:rFonts w:ascii="Times New Roman"/>
          <w:b w:val="false"/>
          <w:i w:val="false"/>
          <w:color w:val="000000"/>
          <w:sz w:val="28"/>
        </w:rPr>
        <w:t xml:space="preserve">
      4. Әр кезектiң талабы өзiнiң алдындағы кезектiң талаптары толық қанағаттандырылғаннан кейiн орындалады. </w:t>
      </w:r>
      <w:r>
        <w:br/>
      </w:r>
      <w:r>
        <w:rPr>
          <w:rFonts w:ascii="Times New Roman"/>
          <w:b w:val="false"/>
          <w:i w:val="false"/>
          <w:color w:val="000000"/>
          <w:sz w:val="28"/>
        </w:rPr>
        <w:t xml:space="preserve">
      Кредитордың талаптары оның келiсiмiмен заңға қайшы келмейтiн тәсiлдермен, оның iшiнде ақшалай нысанда және (немесе) мүлiктi заттай беру арқылы қанағаттандырылуы мүмкiн. </w:t>
      </w:r>
      <w:r>
        <w:br/>
      </w:r>
      <w:r>
        <w:rPr>
          <w:rFonts w:ascii="Times New Roman"/>
          <w:b w:val="false"/>
          <w:i w:val="false"/>
          <w:color w:val="000000"/>
          <w:sz w:val="28"/>
        </w:rPr>
        <w:t xml:space="preserve">
      Бiр кезектегi кредиторлардың талаптары қанағаттандырылған кезде таратылатын банктің ақшасы және (немесе) өзге де мүлкi осы кезектегі кредиторлардың арасында бiр мезгiлде қанағаттандыруға тиiстi талаптар сомасына бара-бар бөлiнедi."; </w:t>
      </w:r>
    </w:p>
    <w:p>
      <w:pPr>
        <w:spacing w:after="0"/>
        <w:ind w:left="0"/>
        <w:jc w:val="both"/>
      </w:pPr>
      <w:r>
        <w:rPr>
          <w:rFonts w:ascii="Times New Roman"/>
          <w:b w:val="false"/>
          <w:i w:val="false"/>
          <w:color w:val="000000"/>
          <w:sz w:val="28"/>
        </w:rPr>
        <w:t xml:space="preserve">      38) 74-4-баптың 1-тармағы мынадай мазмұндағы 6), 7) тармақшалармен толықтырылсын: </w:t>
      </w:r>
      <w:r>
        <w:br/>
      </w:r>
      <w:r>
        <w:rPr>
          <w:rFonts w:ascii="Times New Roman"/>
          <w:b w:val="false"/>
          <w:i w:val="false"/>
          <w:color w:val="000000"/>
          <w:sz w:val="28"/>
        </w:rPr>
        <w:t xml:space="preserve">
      "6) тарату шығыстары сметасының ерекшелiктерiн және қалыптастыру мен бекiту тәртібiн белгілеу; </w:t>
      </w:r>
      <w:r>
        <w:br/>
      </w:r>
      <w:r>
        <w:rPr>
          <w:rFonts w:ascii="Times New Roman"/>
          <w:b w:val="false"/>
          <w:i w:val="false"/>
          <w:color w:val="000000"/>
          <w:sz w:val="28"/>
        </w:rPr>
        <w:t xml:space="preserve">
      7) тарату комиссиясының кассадағы қолма-қол ақшаны сақтау ережелерiн орындау жөнiндегі талаптарын, қолма-қол ақшамен кiрiс және шығыс операцияларын жасауды, кассалық құжаттарды жүргiзудi, қолма-қол ақшаны шығыстауды қамтамасыз етудi, касса қалдықтарының лимиттерiн, сондай-ақ тарату комиссиясының ағымдағы шотына қолма-қол ақшаны өткiзу мерзiмдерiн айқындау.". </w:t>
      </w:r>
    </w:p>
    <w:bookmarkStart w:name="z12" w:id="11"/>
    <w:p>
      <w:pPr>
        <w:spacing w:after="0"/>
        <w:ind w:left="0"/>
        <w:jc w:val="both"/>
      </w:pPr>
      <w:r>
        <w:rPr>
          <w:rFonts w:ascii="Times New Roman"/>
          <w:b w:val="false"/>
          <w:i w:val="false"/>
          <w:color w:val="000000"/>
          <w:sz w:val="28"/>
        </w:rPr>
        <w:t>
      9. "Жылжымайтын мүлiк ипотекасы туралы" Қазақстан Республикасы Президентінің 1995 жылғы 23 желтоқсандағы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 Жоғарғы Кеңесiнiң Жаршысы, 1995 ж., N 24, 165-құжат; Қазақстан Республикасы Парламентiнiң Жаршысы, 1997 ж., N 13-14, 205-құжат; 2000 ж., N 18, 336-құжат; 2003 ж., N 11, 67-құжат): </w:t>
      </w:r>
    </w:p>
    <w:bookmarkEnd w:id="11"/>
    <w:p>
      <w:pPr>
        <w:spacing w:after="0"/>
        <w:ind w:left="0"/>
        <w:jc w:val="both"/>
      </w:pPr>
      <w:r>
        <w:rPr>
          <w:rFonts w:ascii="Times New Roman"/>
          <w:b w:val="false"/>
          <w:i w:val="false"/>
          <w:color w:val="000000"/>
          <w:sz w:val="28"/>
        </w:rPr>
        <w:t xml:space="preserve">      1) 1-бап мынадай мазмұндағы 9), 10) тармақшалармен толықтырылсын: </w:t>
      </w:r>
      <w:r>
        <w:br/>
      </w:r>
      <w:r>
        <w:rPr>
          <w:rFonts w:ascii="Times New Roman"/>
          <w:b w:val="false"/>
          <w:i w:val="false"/>
          <w:color w:val="000000"/>
          <w:sz w:val="28"/>
        </w:rPr>
        <w:t xml:space="preserve">
      "9) ипотекалық компания - қызметінің ерекше түрi осы Жарлықта көзделген қызмет болып табылатын заңды тұлға; </w:t>
      </w:r>
      <w:r>
        <w:br/>
      </w:r>
      <w:r>
        <w:rPr>
          <w:rFonts w:ascii="Times New Roman"/>
          <w:b w:val="false"/>
          <w:i w:val="false"/>
          <w:color w:val="000000"/>
          <w:sz w:val="28"/>
        </w:rPr>
        <w:t xml:space="preserve">
      10) уәкiлеттi орган - қаржы нарығын және қаржы ұйымдарын реттеу мен қадағалау жөнiндегi уәкiлетті мемлекеттiк орган."; </w:t>
      </w:r>
    </w:p>
    <w:p>
      <w:pPr>
        <w:spacing w:after="0"/>
        <w:ind w:left="0"/>
        <w:jc w:val="both"/>
      </w:pPr>
      <w:r>
        <w:rPr>
          <w:rFonts w:ascii="Times New Roman"/>
          <w:b w:val="false"/>
          <w:i w:val="false"/>
          <w:color w:val="000000"/>
          <w:sz w:val="28"/>
        </w:rPr>
        <w:t xml:space="preserve">      2) 2-бап мынадай мазмұндағы 4-тармақпен толықтырылсын: </w:t>
      </w:r>
      <w:r>
        <w:br/>
      </w:r>
      <w:r>
        <w:rPr>
          <w:rFonts w:ascii="Times New Roman"/>
          <w:b w:val="false"/>
          <w:i w:val="false"/>
          <w:color w:val="000000"/>
          <w:sz w:val="28"/>
        </w:rPr>
        <w:t xml:space="preserve">
      "4. Осы Жарлықта көзделген банк операцияларын жүзеге асыруға олардың лицензиялар алуына, сондай-ақ олардың қызметін реттеуге байланысты ипотекалық компанияларға арналған талаптар Қазақстан Республикасының заңдарымен және уәкiлеттi органның нормативтiк құқықтық актiлерiмен белгiленедi.". </w:t>
      </w:r>
    </w:p>
    <w:p>
      <w:pPr>
        <w:spacing w:after="0"/>
        <w:ind w:left="0"/>
        <w:jc w:val="both"/>
      </w:pPr>
      <w:r>
        <w:rPr>
          <w:rFonts w:ascii="Times New Roman"/>
          <w:b w:val="false"/>
          <w:i w:val="false"/>
          <w:color w:val="000000"/>
          <w:sz w:val="28"/>
        </w:rPr>
        <w:t xml:space="preserve">      3) мынадай мазмұндағы 6-тараумен толықтырылсын: </w:t>
      </w:r>
    </w:p>
    <w:p>
      <w:pPr>
        <w:spacing w:after="0"/>
        <w:ind w:left="0"/>
        <w:jc w:val="both"/>
      </w:pPr>
      <w:r>
        <w:rPr>
          <w:rFonts w:ascii="Times New Roman"/>
          <w:b w:val="false"/>
          <w:i w:val="false"/>
          <w:color w:val="000000"/>
          <w:sz w:val="28"/>
        </w:rPr>
        <w:t xml:space="preserve">      "6-тарау. Ипотекалық компания"; </w:t>
      </w:r>
    </w:p>
    <w:p>
      <w:pPr>
        <w:spacing w:after="0"/>
        <w:ind w:left="0"/>
        <w:jc w:val="both"/>
      </w:pPr>
      <w:r>
        <w:rPr>
          <w:rFonts w:ascii="Times New Roman"/>
          <w:b w:val="false"/>
          <w:i w:val="false"/>
          <w:color w:val="000000"/>
          <w:sz w:val="28"/>
        </w:rPr>
        <w:t xml:space="preserve">      4) мынадай мазмұндағы 37-1, 37-2, 37-3, 37-4, 37-5-баптармен толықтырылсын: </w:t>
      </w:r>
    </w:p>
    <w:p>
      <w:pPr>
        <w:spacing w:after="0"/>
        <w:ind w:left="0"/>
        <w:jc w:val="both"/>
      </w:pPr>
      <w:r>
        <w:rPr>
          <w:rFonts w:ascii="Times New Roman"/>
          <w:b w:val="false"/>
          <w:i w:val="false"/>
          <w:color w:val="000000"/>
          <w:sz w:val="28"/>
        </w:rPr>
        <w:t xml:space="preserve">      "37-1-бап. Ипотекалық компанияны құру </w:t>
      </w:r>
    </w:p>
    <w:p>
      <w:pPr>
        <w:spacing w:after="0"/>
        <w:ind w:left="0"/>
        <w:jc w:val="both"/>
      </w:pPr>
      <w:r>
        <w:rPr>
          <w:rFonts w:ascii="Times New Roman"/>
          <w:b w:val="false"/>
          <w:i w:val="false"/>
          <w:color w:val="000000"/>
          <w:sz w:val="28"/>
        </w:rPr>
        <w:t xml:space="preserve">      1. Ипотекалық компания Қазақстан Республикасының заң актiлерiне сәйкес акционерлiк қоғам нысанында құрылады. </w:t>
      </w:r>
      <w:r>
        <w:br/>
      </w:r>
      <w:r>
        <w:rPr>
          <w:rFonts w:ascii="Times New Roman"/>
          <w:b w:val="false"/>
          <w:i w:val="false"/>
          <w:color w:val="000000"/>
          <w:sz w:val="28"/>
        </w:rPr>
        <w:t xml:space="preserve">
      2. Ипотекалық компанияның атауында "ипотекалық компания" деген сөздер болуы тиiс. </w:t>
      </w:r>
      <w:r>
        <w:br/>
      </w:r>
      <w:r>
        <w:rPr>
          <w:rFonts w:ascii="Times New Roman"/>
          <w:b w:val="false"/>
          <w:i w:val="false"/>
          <w:color w:val="000000"/>
          <w:sz w:val="28"/>
        </w:rPr>
        <w:t xml:space="preserve">
      Ипотекалық компания ретiнде Қазақстан Республикасының заңдарында белгiленген тәртiппен тiркелмеген заңды тұлға ипотекалық компания деп аталына алмайды. </w:t>
      </w:r>
      <w:r>
        <w:br/>
      </w:r>
      <w:r>
        <w:rPr>
          <w:rFonts w:ascii="Times New Roman"/>
          <w:b w:val="false"/>
          <w:i w:val="false"/>
          <w:color w:val="000000"/>
          <w:sz w:val="28"/>
        </w:rPr>
        <w:t xml:space="preserve">
      3. Ипотекалық компания уәкiлеттi орган берген лицензияның негізiнде банк операцияларының жекелеген түрлерін жүзеге асыратын коммерциялық ұйым болып табылады. </w:t>
      </w:r>
    </w:p>
    <w:p>
      <w:pPr>
        <w:spacing w:after="0"/>
        <w:ind w:left="0"/>
        <w:jc w:val="both"/>
      </w:pPr>
      <w:r>
        <w:rPr>
          <w:rFonts w:ascii="Times New Roman"/>
          <w:b w:val="false"/>
          <w:i w:val="false"/>
          <w:color w:val="000000"/>
          <w:sz w:val="28"/>
        </w:rPr>
        <w:t xml:space="preserve">      37-2-бап. Ипотекалық компанияның қызметi </w:t>
      </w:r>
    </w:p>
    <w:p>
      <w:pPr>
        <w:spacing w:after="0"/>
        <w:ind w:left="0"/>
        <w:jc w:val="both"/>
      </w:pPr>
      <w:r>
        <w:rPr>
          <w:rFonts w:ascii="Times New Roman"/>
          <w:b w:val="false"/>
          <w:i w:val="false"/>
          <w:color w:val="000000"/>
          <w:sz w:val="28"/>
        </w:rPr>
        <w:t xml:space="preserve">      1. Ипотекалық компания қызметiнiң негізгі түрi банктiк заем операцияларын жүзеге асыруға уәкiлеттi орган берген лицензияның негiзiнде ипотекалық заем мен ипотекалық тұрғын үй заемын беру болып табылады. </w:t>
      </w:r>
      <w:r>
        <w:br/>
      </w:r>
      <w:r>
        <w:rPr>
          <w:rFonts w:ascii="Times New Roman"/>
          <w:b w:val="false"/>
          <w:i w:val="false"/>
          <w:color w:val="000000"/>
          <w:sz w:val="28"/>
        </w:rPr>
        <w:t xml:space="preserve">
      2. Ипотекалық компания мынадай қосымша операцияларды: </w:t>
      </w:r>
      <w:r>
        <w:br/>
      </w:r>
      <w:r>
        <w:rPr>
          <w:rFonts w:ascii="Times New Roman"/>
          <w:b w:val="false"/>
          <w:i w:val="false"/>
          <w:color w:val="000000"/>
          <w:sz w:val="28"/>
        </w:rPr>
        <w:t xml:space="preserve">
      1) сенiмгерлiк операциялар: ипотекалық тұрғын үй заемдарын басқару; </w:t>
      </w:r>
      <w:r>
        <w:br/>
      </w:r>
      <w:r>
        <w:rPr>
          <w:rFonts w:ascii="Times New Roman"/>
          <w:b w:val="false"/>
          <w:i w:val="false"/>
          <w:color w:val="000000"/>
          <w:sz w:val="28"/>
        </w:rPr>
        <w:t xml:space="preserve">
      2) факторингтiк және форфейтинг операцияларын; </w:t>
      </w:r>
      <w:r>
        <w:br/>
      </w:r>
      <w:r>
        <w:rPr>
          <w:rFonts w:ascii="Times New Roman"/>
          <w:b w:val="false"/>
          <w:i w:val="false"/>
          <w:color w:val="000000"/>
          <w:sz w:val="28"/>
        </w:rPr>
        <w:t xml:space="preserve">
      3) лизинг қызметін жүзеге асыруға құқылы. </w:t>
      </w:r>
      <w:r>
        <w:br/>
      </w:r>
      <w:r>
        <w:rPr>
          <w:rFonts w:ascii="Times New Roman"/>
          <w:b w:val="false"/>
          <w:i w:val="false"/>
          <w:color w:val="000000"/>
          <w:sz w:val="28"/>
        </w:rPr>
        <w:t xml:space="preserve">
      3. Ипотекалық компанияның лицензияны беру, тоқтата тұру және қайтарып алу тәртiбi Қазақстан Республикасының заңдарында және уәкiлеттi органның нормативтiк құқықтық актiлерiнде белгіленедi. </w:t>
      </w:r>
      <w:r>
        <w:br/>
      </w:r>
      <w:r>
        <w:rPr>
          <w:rFonts w:ascii="Times New Roman"/>
          <w:b w:val="false"/>
          <w:i w:val="false"/>
          <w:color w:val="000000"/>
          <w:sz w:val="28"/>
        </w:rPr>
        <w:t xml:space="preserve">
      4. Ипотекалық компания мынадай қызмет түрлерiн жүзеге асыруға құқылы: </w:t>
      </w:r>
      <w:r>
        <w:br/>
      </w:r>
      <w:r>
        <w:rPr>
          <w:rFonts w:ascii="Times New Roman"/>
          <w:b w:val="false"/>
          <w:i w:val="false"/>
          <w:color w:val="000000"/>
          <w:sz w:val="28"/>
        </w:rPr>
        <w:t xml:space="preserve">
      1) осы баптың 6-тармағында көзделген шектеулердi есепке ала отырып инвестициялық қызметті; </w:t>
      </w:r>
      <w:r>
        <w:br/>
      </w:r>
      <w:r>
        <w:rPr>
          <w:rFonts w:ascii="Times New Roman"/>
          <w:b w:val="false"/>
          <w:i w:val="false"/>
          <w:color w:val="000000"/>
          <w:sz w:val="28"/>
        </w:rPr>
        <w:t xml:space="preserve">
      2) ақпарат тасымалдаушылардың кез келген түрiнде ипотекалық кредиттеу мәселелерi бойынша арнайы әдебиеттi сатуға; </w:t>
      </w:r>
      <w:r>
        <w:br/>
      </w:r>
      <w:r>
        <w:rPr>
          <w:rFonts w:ascii="Times New Roman"/>
          <w:b w:val="false"/>
          <w:i w:val="false"/>
          <w:color w:val="000000"/>
          <w:sz w:val="28"/>
        </w:rPr>
        <w:t xml:space="preserve">
      3) меншiк мүлігін сатуға; </w:t>
      </w:r>
      <w:r>
        <w:br/>
      </w:r>
      <w:r>
        <w:rPr>
          <w:rFonts w:ascii="Times New Roman"/>
          <w:b w:val="false"/>
          <w:i w:val="false"/>
          <w:color w:val="000000"/>
          <w:sz w:val="28"/>
        </w:rPr>
        <w:t xml:space="preserve">
      4) Қазақстан Республикасының заңдарында белгіленген тәртіппен заемшы салған мүлікті сатуға; </w:t>
      </w:r>
      <w:r>
        <w:br/>
      </w:r>
      <w:r>
        <w:rPr>
          <w:rFonts w:ascii="Times New Roman"/>
          <w:b w:val="false"/>
          <w:i w:val="false"/>
          <w:color w:val="000000"/>
          <w:sz w:val="28"/>
        </w:rPr>
        <w:t xml:space="preserve">
      5) оның қызметіне байланысты мәселелер бойынша консультациялық қызмет көрсетуге; </w:t>
      </w:r>
      <w:r>
        <w:br/>
      </w:r>
      <w:r>
        <w:rPr>
          <w:rFonts w:ascii="Times New Roman"/>
          <w:b w:val="false"/>
          <w:i w:val="false"/>
          <w:color w:val="000000"/>
          <w:sz w:val="28"/>
        </w:rPr>
        <w:t xml:space="preserve">
      6) бағалы қағаздарды, оның iшiнде облигацияларды шығару мен орналастыруға. </w:t>
      </w:r>
      <w:r>
        <w:br/>
      </w:r>
      <w:r>
        <w:rPr>
          <w:rFonts w:ascii="Times New Roman"/>
          <w:b w:val="false"/>
          <w:i w:val="false"/>
          <w:color w:val="000000"/>
          <w:sz w:val="28"/>
        </w:rPr>
        <w:t xml:space="preserve">
      5. Ипотекалық компания өзiнiң қызметін қамтамасыз ету үшiн Қазақстан Республикасының заңдарымен тыйым салынбаған қаржыландыру көздерiн пайдалануға құқылы. </w:t>
      </w:r>
      <w:r>
        <w:br/>
      </w:r>
      <w:r>
        <w:rPr>
          <w:rFonts w:ascii="Times New Roman"/>
          <w:b w:val="false"/>
          <w:i w:val="false"/>
          <w:color w:val="000000"/>
          <w:sz w:val="28"/>
        </w:rPr>
        <w:t xml:space="preserve">
      6. Ипотекалық компанияға: </w:t>
      </w:r>
      <w:r>
        <w:br/>
      </w:r>
      <w:r>
        <w:rPr>
          <w:rFonts w:ascii="Times New Roman"/>
          <w:b w:val="false"/>
          <w:i w:val="false"/>
          <w:color w:val="000000"/>
          <w:sz w:val="28"/>
        </w:rPr>
        <w:t xml:space="preserve">
      1) қаржы ұйымдарының; </w:t>
      </w:r>
      <w:r>
        <w:br/>
      </w:r>
      <w:r>
        <w:rPr>
          <w:rFonts w:ascii="Times New Roman"/>
          <w:b w:val="false"/>
          <w:i w:val="false"/>
          <w:color w:val="000000"/>
          <w:sz w:val="28"/>
        </w:rPr>
        <w:t xml:space="preserve">
      2) Қазақстан Республикасының аумағындағы қызметті жүзеге асыратын қор биржасының ең жоғары санатының тiзiмiне акциялары енген қаржы ұйымдары болып табылмайтын заңды тұлғалардың; </w:t>
      </w:r>
      <w:r>
        <w:br/>
      </w:r>
      <w:r>
        <w:rPr>
          <w:rFonts w:ascii="Times New Roman"/>
          <w:b w:val="false"/>
          <w:i w:val="false"/>
          <w:color w:val="000000"/>
          <w:sz w:val="28"/>
        </w:rPr>
        <w:t xml:space="preserve">
      3) ипотекалық компаниялардың қызметiн автоматтандыруды жүзеге асыратын заңды тұлғалардың жарғылық капиталына қатысу жағдайларынан басқа, заңды тұлғалардың жарғылық капиталына қатысуға тыйым салынады. </w:t>
      </w:r>
    </w:p>
    <w:p>
      <w:pPr>
        <w:spacing w:after="0"/>
        <w:ind w:left="0"/>
        <w:jc w:val="both"/>
      </w:pPr>
      <w:r>
        <w:rPr>
          <w:rFonts w:ascii="Times New Roman"/>
          <w:b w:val="false"/>
          <w:i w:val="false"/>
          <w:color w:val="000000"/>
          <w:sz w:val="28"/>
        </w:rPr>
        <w:t xml:space="preserve">      37-3-бап. Уәкiлеттi органның құзыреті </w:t>
      </w:r>
    </w:p>
    <w:p>
      <w:pPr>
        <w:spacing w:after="0"/>
        <w:ind w:left="0"/>
        <w:jc w:val="both"/>
      </w:pPr>
      <w:r>
        <w:rPr>
          <w:rFonts w:ascii="Times New Roman"/>
          <w:b w:val="false"/>
          <w:i w:val="false"/>
          <w:color w:val="000000"/>
          <w:sz w:val="28"/>
        </w:rPr>
        <w:t xml:space="preserve">      1. Уәкiлеттi орган ипотекалық компанияларға қатысты мынадай функцияларды: </w:t>
      </w:r>
      <w:r>
        <w:br/>
      </w:r>
      <w:r>
        <w:rPr>
          <w:rFonts w:ascii="Times New Roman"/>
          <w:b w:val="false"/>
          <w:i w:val="false"/>
          <w:color w:val="000000"/>
          <w:sz w:val="28"/>
        </w:rPr>
        <w:t xml:space="preserve">
      1) ипотекалық компанияларға осы Жарлықта көзделген банктiк және өзге де операцияларды жүзеге асыруға лицензиялар бередi; </w:t>
      </w:r>
      <w:r>
        <w:br/>
      </w:r>
      <w:r>
        <w:rPr>
          <w:rFonts w:ascii="Times New Roman"/>
          <w:b w:val="false"/>
          <w:i w:val="false"/>
          <w:color w:val="000000"/>
          <w:sz w:val="28"/>
        </w:rPr>
        <w:t xml:space="preserve">
      2) ипотекалық компаниялардың тiзiлiмiн жүргізедi; </w:t>
      </w:r>
      <w:r>
        <w:br/>
      </w:r>
      <w:r>
        <w:rPr>
          <w:rFonts w:ascii="Times New Roman"/>
          <w:b w:val="false"/>
          <w:i w:val="false"/>
          <w:color w:val="000000"/>
          <w:sz w:val="28"/>
        </w:rPr>
        <w:t xml:space="preserve">
      3) пруденциалдық нормативтердi және ипотекалық компаниялар сақтауға мiндетті басқа нормалар мен лимиттердi белгілейдi; </w:t>
      </w:r>
      <w:r>
        <w:br/>
      </w:r>
      <w:r>
        <w:rPr>
          <w:rFonts w:ascii="Times New Roman"/>
          <w:b w:val="false"/>
          <w:i w:val="false"/>
          <w:color w:val="000000"/>
          <w:sz w:val="28"/>
        </w:rPr>
        <w:t xml:space="preserve">
      4) ипотекалық компаниялар орындауға мiндетті нормативтік құқықтық актілердi шығарады; </w:t>
      </w:r>
      <w:r>
        <w:br/>
      </w:r>
      <w:r>
        <w:rPr>
          <w:rFonts w:ascii="Times New Roman"/>
          <w:b w:val="false"/>
          <w:i w:val="false"/>
          <w:color w:val="000000"/>
          <w:sz w:val="28"/>
        </w:rPr>
        <w:t xml:space="preserve">
      5) ипотекалық компаниялардың есеп беру тiзбесiн, нысандарын, мерзiмдерiн және тәртiбiн белгілейдi; </w:t>
      </w:r>
      <w:r>
        <w:br/>
      </w:r>
      <w:r>
        <w:rPr>
          <w:rFonts w:ascii="Times New Roman"/>
          <w:b w:val="false"/>
          <w:i w:val="false"/>
          <w:color w:val="000000"/>
          <w:sz w:val="28"/>
        </w:rPr>
        <w:t xml:space="preserve">
      6) ипотекалық компаниялардың қызметiн дербес не басқа ұйымдарды тарта отырып инспекциялайды; </w:t>
      </w:r>
      <w:r>
        <w:br/>
      </w:r>
      <w:r>
        <w:rPr>
          <w:rFonts w:ascii="Times New Roman"/>
          <w:b w:val="false"/>
          <w:i w:val="false"/>
          <w:color w:val="000000"/>
          <w:sz w:val="28"/>
        </w:rPr>
        <w:t xml:space="preserve">
      7) Қазақстан Республикасының заң актiлерiне сәйкес өзге функцияларды жүзеге асырады. </w:t>
      </w:r>
      <w:r>
        <w:br/>
      </w:r>
      <w:r>
        <w:rPr>
          <w:rFonts w:ascii="Times New Roman"/>
          <w:b w:val="false"/>
          <w:i w:val="false"/>
          <w:color w:val="000000"/>
          <w:sz w:val="28"/>
        </w:rPr>
        <w:t xml:space="preserve">
      2. Ипотекалық компания Қазақстан Республикасының заңдарын және уәкiлетті органның нормативтiк құқықтық актiлерiн бұзған кезде осы Жарлықтың 37-4-бабында белгiленген ықпал ету шаралары мен санкциялар қолданылуы мүмкiн. </w:t>
      </w:r>
      <w:r>
        <w:br/>
      </w:r>
      <w:r>
        <w:rPr>
          <w:rFonts w:ascii="Times New Roman"/>
          <w:b w:val="false"/>
          <w:i w:val="false"/>
          <w:color w:val="000000"/>
          <w:sz w:val="28"/>
        </w:rPr>
        <w:t xml:space="preserve">
      3. Ықпал ету шаралары мен санкцияларды қолдану тәртiбiн уәкiлеттi органның нормативтiк құқықтық актілерi белгілейдi. </w:t>
      </w:r>
    </w:p>
    <w:p>
      <w:pPr>
        <w:spacing w:after="0"/>
        <w:ind w:left="0"/>
        <w:jc w:val="both"/>
      </w:pPr>
      <w:r>
        <w:rPr>
          <w:rFonts w:ascii="Times New Roman"/>
          <w:b w:val="false"/>
          <w:i w:val="false"/>
          <w:color w:val="000000"/>
          <w:sz w:val="28"/>
        </w:rPr>
        <w:t xml:space="preserve">      37-4-бап. Ипотекалық компанияларға қолданылатын ықпал ету </w:t>
      </w:r>
      <w:r>
        <w:br/>
      </w:r>
      <w:r>
        <w:rPr>
          <w:rFonts w:ascii="Times New Roman"/>
          <w:b w:val="false"/>
          <w:i w:val="false"/>
          <w:color w:val="000000"/>
          <w:sz w:val="28"/>
        </w:rPr>
        <w:t xml:space="preserve">
                шаралары және оларды қолдану негiздерi </w:t>
      </w:r>
    </w:p>
    <w:p>
      <w:pPr>
        <w:spacing w:after="0"/>
        <w:ind w:left="0"/>
        <w:jc w:val="both"/>
      </w:pPr>
      <w:r>
        <w:rPr>
          <w:rFonts w:ascii="Times New Roman"/>
          <w:b w:val="false"/>
          <w:i w:val="false"/>
          <w:color w:val="000000"/>
          <w:sz w:val="28"/>
        </w:rPr>
        <w:t xml:space="preserve">      1. Ипотекалық компания Қазақстан Республикасының заңдарын және уәкiлеттi органның нормативтiк құқықтық актiлерiн бұзған жағдайда оған осы бапта белгіленген ықпал ету шаралары қолданылуы мүмкін. Ықпал ету шаралары деп шектеулi ықпал ету шаралары мен санкцияларды түсiнуге болады. </w:t>
      </w:r>
      <w:r>
        <w:br/>
      </w:r>
      <w:r>
        <w:rPr>
          <w:rFonts w:ascii="Times New Roman"/>
          <w:b w:val="false"/>
          <w:i w:val="false"/>
          <w:color w:val="000000"/>
          <w:sz w:val="28"/>
        </w:rPr>
        <w:t xml:space="preserve">
      2. Уәкiлетті орган ипотекалық компанияға қатысты шектеулi ықпал ету шаралары ретiнде мынадай шектеулi шараларды қолдануға құқылы: </w:t>
      </w:r>
      <w:r>
        <w:br/>
      </w:r>
      <w:r>
        <w:rPr>
          <w:rFonts w:ascii="Times New Roman"/>
          <w:b w:val="false"/>
          <w:i w:val="false"/>
          <w:color w:val="000000"/>
          <w:sz w:val="28"/>
        </w:rPr>
        <w:t xml:space="preserve">
      1) мiндеттеме-хатты талап етуге; </w:t>
      </w:r>
      <w:r>
        <w:br/>
      </w:r>
      <w:r>
        <w:rPr>
          <w:rFonts w:ascii="Times New Roman"/>
          <w:b w:val="false"/>
          <w:i w:val="false"/>
          <w:color w:val="000000"/>
          <w:sz w:val="28"/>
        </w:rPr>
        <w:t xml:space="preserve">
      2) орындауға мiндеттi жазбаша нұсқауды беруге. Ипотекалық компанияның мiндеттеме-хатында орын алған кемшiлiктердi тану фактісi және ипотекалық компания басқармасы басшысының жоспарланған iс-шаралар тiзбесiн көрсете отырып, оларды қатаң түрде белгіленген мерзiмде жою жөніндегі кепілi болуы тиiс. </w:t>
      </w:r>
      <w:r>
        <w:br/>
      </w:r>
      <w:r>
        <w:rPr>
          <w:rFonts w:ascii="Times New Roman"/>
          <w:b w:val="false"/>
          <w:i w:val="false"/>
          <w:color w:val="000000"/>
          <w:sz w:val="28"/>
        </w:rPr>
        <w:t xml:space="preserve">
      Уәкiлеттi органның жазбаша нұсқауы - бұл анықталған кемшіліктердi белгiленген мерзiмге жоюға бағытталған түзету шараларын қабылдау туралы ипотекалық компанияға берiлген нұсқау. Уәкiлеттi органның жазбаша нұсқауын сотта шағымдану оның орындалуын тоқтатпайды. </w:t>
      </w:r>
      <w:r>
        <w:br/>
      </w:r>
      <w:r>
        <w:rPr>
          <w:rFonts w:ascii="Times New Roman"/>
          <w:b w:val="false"/>
          <w:i w:val="false"/>
          <w:color w:val="000000"/>
          <w:sz w:val="28"/>
        </w:rPr>
        <w:t xml:space="preserve">
      Ипотекалық компания құжатта көрсетiлген мерзiмде мiндеттеме-хатты немесе жазбаша нұсқауды орындағаны туралы уәкілеттi органды хабардар етуге мiндеттi. </w:t>
      </w:r>
      <w:r>
        <w:br/>
      </w:r>
      <w:r>
        <w:rPr>
          <w:rFonts w:ascii="Times New Roman"/>
          <w:b w:val="false"/>
          <w:i w:val="false"/>
          <w:color w:val="000000"/>
          <w:sz w:val="28"/>
        </w:rPr>
        <w:t xml:space="preserve">
      3. Шектеулi ықпал ету шараларын қолдану тәртiбi уәкiлеттi органның нормативтiк құқықтық актілерiмен белгіленедi. </w:t>
      </w:r>
      <w:r>
        <w:br/>
      </w:r>
      <w:r>
        <w:rPr>
          <w:rFonts w:ascii="Times New Roman"/>
          <w:b w:val="false"/>
          <w:i w:val="false"/>
          <w:color w:val="000000"/>
          <w:sz w:val="28"/>
        </w:rPr>
        <w:t xml:space="preserve">
      4. Уәкiлетті орган ипотекалық компанияға қатысты санкция ретiнде мынадай шараларды қолдануға құқылы: </w:t>
      </w:r>
      <w:r>
        <w:br/>
      </w:r>
      <w:r>
        <w:rPr>
          <w:rFonts w:ascii="Times New Roman"/>
          <w:b w:val="false"/>
          <w:i w:val="false"/>
          <w:color w:val="000000"/>
          <w:sz w:val="28"/>
        </w:rPr>
        <w:t xml:space="preserve">
      1) Қазақстан Республикасының заң актілерiмен белгіленген негіздер бойынша айыппұл салуға және өндiрiп алуға; </w:t>
      </w:r>
      <w:r>
        <w:br/>
      </w:r>
      <w:r>
        <w:rPr>
          <w:rFonts w:ascii="Times New Roman"/>
          <w:b w:val="false"/>
          <w:i w:val="false"/>
          <w:color w:val="000000"/>
          <w:sz w:val="28"/>
        </w:rPr>
        <w:t xml:space="preserve">
      2) Қазақстан Республикасының заң актiлерімен белгіленген негіздер бойынша лицензияны тоқтата тұруға не қайтарып алуға; </w:t>
      </w:r>
      <w:r>
        <w:br/>
      </w:r>
      <w:r>
        <w:rPr>
          <w:rFonts w:ascii="Times New Roman"/>
          <w:b w:val="false"/>
          <w:i w:val="false"/>
          <w:color w:val="000000"/>
          <w:sz w:val="28"/>
        </w:rPr>
        <w:t xml:space="preserve">
      3) осы мәселенi ипотекалық компанияның тиiстi органы қарағанға дейiн ипотекалық компания басқармасының бiрiншi басшысы қызметтік мiндеттерiн орындаудан мынадай негiздер бойынша уақытша шеттетуге (үш айдан астам емес мерзiмге): </w:t>
      </w:r>
      <w:r>
        <w:br/>
      </w:r>
      <w:r>
        <w:rPr>
          <w:rFonts w:ascii="Times New Roman"/>
          <w:b w:val="false"/>
          <w:i w:val="false"/>
          <w:color w:val="000000"/>
          <w:sz w:val="28"/>
        </w:rPr>
        <w:t xml:space="preserve">
      осы Заңда көзделген қызметтi жүзеге асырумен байланысты мiндеттемелердi ойдағыдай орындамау; </w:t>
      </w:r>
      <w:r>
        <w:br/>
      </w:r>
      <w:r>
        <w:rPr>
          <w:rFonts w:ascii="Times New Roman"/>
          <w:b w:val="false"/>
          <w:i w:val="false"/>
          <w:color w:val="000000"/>
          <w:sz w:val="28"/>
        </w:rPr>
        <w:t xml:space="preserve">
      уәкiлеттi органның мiндеттеме-хатын және жазбаша нұсқауын орындамау; </w:t>
      </w:r>
      <w:r>
        <w:br/>
      </w:r>
      <w:r>
        <w:rPr>
          <w:rFonts w:ascii="Times New Roman"/>
          <w:b w:val="false"/>
          <w:i w:val="false"/>
          <w:color w:val="000000"/>
          <w:sz w:val="28"/>
        </w:rPr>
        <w:t xml:space="preserve">
      уәкілеттi органның нормативтiк құқықтық актілерiнiң талаптарын бұзуы. </w:t>
      </w:r>
      <w:r>
        <w:br/>
      </w:r>
      <w:r>
        <w:rPr>
          <w:rFonts w:ascii="Times New Roman"/>
          <w:b w:val="false"/>
          <w:i w:val="false"/>
          <w:color w:val="000000"/>
          <w:sz w:val="28"/>
        </w:rPr>
        <w:t xml:space="preserve">
      5. Уәкiлетті орган құқық бұзу сипатына қарай банктiк және өзге операциялардың барлығына не жекелеген түрлерiне берiлген лицензияны тоқтата тұрады не қайтарып алады. </w:t>
      </w:r>
      <w:r>
        <w:br/>
      </w:r>
      <w:r>
        <w:rPr>
          <w:rFonts w:ascii="Times New Roman"/>
          <w:b w:val="false"/>
          <w:i w:val="false"/>
          <w:color w:val="000000"/>
          <w:sz w:val="28"/>
        </w:rPr>
        <w:t xml:space="preserve">
      Уәкiлетті орган қабылданған шешiм туралы ақпаратты мерзiмдi баспасөз басылымдарында жариялайды. </w:t>
      </w:r>
      <w:r>
        <w:br/>
      </w:r>
      <w:r>
        <w:rPr>
          <w:rFonts w:ascii="Times New Roman"/>
          <w:b w:val="false"/>
          <w:i w:val="false"/>
          <w:color w:val="000000"/>
          <w:sz w:val="28"/>
        </w:rPr>
        <w:t xml:space="preserve">
      6. Уәкiлетті органның ипотекалық компанияға қатысты осы бапта көзделген ықпал ету шараларын қолдану туралы шешiмін сотта шағымдануға болады. </w:t>
      </w:r>
    </w:p>
    <w:p>
      <w:pPr>
        <w:spacing w:after="0"/>
        <w:ind w:left="0"/>
        <w:jc w:val="both"/>
      </w:pPr>
      <w:r>
        <w:rPr>
          <w:rFonts w:ascii="Times New Roman"/>
          <w:b w:val="false"/>
          <w:i w:val="false"/>
          <w:color w:val="000000"/>
          <w:sz w:val="28"/>
        </w:rPr>
        <w:t xml:space="preserve">      37-5-бап. Ипотекалық компанияны қайта ұйымдастыру және тарату </w:t>
      </w:r>
    </w:p>
    <w:p>
      <w:pPr>
        <w:spacing w:after="0"/>
        <w:ind w:left="0"/>
        <w:jc w:val="both"/>
      </w:pPr>
      <w:r>
        <w:rPr>
          <w:rFonts w:ascii="Times New Roman"/>
          <w:b w:val="false"/>
          <w:i w:val="false"/>
          <w:color w:val="000000"/>
          <w:sz w:val="28"/>
        </w:rPr>
        <w:t xml:space="preserve">      1. Ипотекалық компанияны қайта ұйымдастыру және тарату Қазақстан Республикасының заңдарында көзделген тәртіппен жүзеге асырылады. </w:t>
      </w:r>
      <w:r>
        <w:br/>
      </w:r>
      <w:r>
        <w:rPr>
          <w:rFonts w:ascii="Times New Roman"/>
          <w:b w:val="false"/>
          <w:i w:val="false"/>
          <w:color w:val="000000"/>
          <w:sz w:val="28"/>
        </w:rPr>
        <w:t xml:space="preserve">
      2. Сот шешімi бойынша ипотекалық компания: </w:t>
      </w:r>
      <w:r>
        <w:br/>
      </w:r>
      <w:r>
        <w:rPr>
          <w:rFonts w:ascii="Times New Roman"/>
          <w:b w:val="false"/>
          <w:i w:val="false"/>
          <w:color w:val="000000"/>
          <w:sz w:val="28"/>
        </w:rPr>
        <w:t xml:space="preserve">
      1) банкрот болғанда; </w:t>
      </w:r>
      <w:r>
        <w:br/>
      </w:r>
      <w:r>
        <w:rPr>
          <w:rFonts w:ascii="Times New Roman"/>
          <w:b w:val="false"/>
          <w:i w:val="false"/>
          <w:color w:val="000000"/>
          <w:sz w:val="28"/>
        </w:rPr>
        <w:t xml:space="preserve">
      2) осы Жарлықта көзделген банк операцияларын жүзеге асыруға берiлген лицензияны қайтарып алғанда; </w:t>
      </w:r>
      <w:r>
        <w:br/>
      </w:r>
      <w:r>
        <w:rPr>
          <w:rFonts w:ascii="Times New Roman"/>
          <w:b w:val="false"/>
          <w:i w:val="false"/>
          <w:color w:val="000000"/>
          <w:sz w:val="28"/>
        </w:rPr>
        <w:t xml:space="preserve">
      3) Қазақстан Республикасының заң актілерiнде көзделген басқа жағдайларда таратыла алады. </w:t>
      </w:r>
      <w:r>
        <w:br/>
      </w:r>
      <w:r>
        <w:rPr>
          <w:rFonts w:ascii="Times New Roman"/>
          <w:b w:val="false"/>
          <w:i w:val="false"/>
          <w:color w:val="000000"/>
          <w:sz w:val="28"/>
        </w:rPr>
        <w:t xml:space="preserve">
      Осы тармақта көрсетілген негіздер бойынша ипотекалық компанияны тарату туралы талаптарды уәкiлеттi орган сотқа ұсына алады.". </w:t>
      </w:r>
    </w:p>
    <w:bookmarkStart w:name="z13" w:id="12"/>
    <w:p>
      <w:pPr>
        <w:spacing w:after="0"/>
        <w:ind w:left="0"/>
        <w:jc w:val="both"/>
      </w:pPr>
      <w:r>
        <w:rPr>
          <w:rFonts w:ascii="Times New Roman"/>
          <w:b w:val="false"/>
          <w:i w:val="false"/>
          <w:color w:val="000000"/>
          <w:sz w:val="28"/>
        </w:rPr>
        <w:t>
      10.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 N 11-12, 66-құжат; N 23, 140, 142-құжаттар; 2005 ж., N 7-8, 19-құжат): </w:t>
      </w:r>
    </w:p>
    <w:bookmarkEnd w:id="12"/>
    <w:p>
      <w:pPr>
        <w:spacing w:after="0"/>
        <w:ind w:left="0"/>
        <w:jc w:val="both"/>
      </w:pPr>
      <w:r>
        <w:rPr>
          <w:rFonts w:ascii="Times New Roman"/>
          <w:b w:val="false"/>
          <w:i w:val="false"/>
          <w:color w:val="000000"/>
          <w:sz w:val="28"/>
        </w:rPr>
        <w:t xml:space="preserve">      1) 1-бап мынадай мазмұндағы 12-1), 12-2), 15-1), 15-2), 15-3), 29-1) тармақтармен толықтырылсын: </w:t>
      </w:r>
      <w:r>
        <w:br/>
      </w:r>
      <w:r>
        <w:rPr>
          <w:rFonts w:ascii="Times New Roman"/>
          <w:b w:val="false"/>
          <w:i w:val="false"/>
          <w:color w:val="000000"/>
          <w:sz w:val="28"/>
        </w:rPr>
        <w:t xml:space="preserve">
      "12-1) еншілес ұйым - оған қатысты басқа заңды тұлға бақылауға ие заңды тұлға; </w:t>
      </w:r>
      <w:r>
        <w:br/>
      </w:r>
      <w:r>
        <w:rPr>
          <w:rFonts w:ascii="Times New Roman"/>
          <w:b w:val="false"/>
          <w:i w:val="false"/>
          <w:color w:val="000000"/>
          <w:sz w:val="28"/>
        </w:rPr>
        <w:t xml:space="preserve">
      12-2) капиталға қомақты қатысу - дербес немесе бiр немесе бiрнеше тұлғамен бiрлесiп, тiкелей немесе жанама иемдену не дауыс беретiн (қатысушылар салымдарының) жиырма және одан астам процентiмен дауыс беру мүмкіндігінiң болуы;"; </w:t>
      </w:r>
      <w:r>
        <w:br/>
      </w:r>
      <w:r>
        <w:rPr>
          <w:rFonts w:ascii="Times New Roman"/>
          <w:b w:val="false"/>
          <w:i w:val="false"/>
          <w:color w:val="000000"/>
          <w:sz w:val="28"/>
        </w:rPr>
        <w:t xml:space="preserve">
      "15-1) бақылау - мынадай жағдайлардың бipeуi: </w:t>
      </w:r>
      <w:r>
        <w:br/>
      </w:r>
      <w:r>
        <w:rPr>
          <w:rFonts w:ascii="Times New Roman"/>
          <w:b w:val="false"/>
          <w:i w:val="false"/>
          <w:color w:val="000000"/>
          <w:sz w:val="28"/>
        </w:rPr>
        <w:t xml:space="preserve">
      дербес не бiр немесе бiрнеше тұлғамен бiрлесiп дауыс беретiн акциялардың елу процентiнен астамымен бiр заңды тұлғаны тiкелей немесе жанама иемдену не басқа заңды тұлғаның дауыс беретін акцияларының елу процентiнен астамымен дербес дауыс беру мүмкiндігінiң болуы; </w:t>
      </w:r>
      <w:r>
        <w:br/>
      </w:r>
      <w:r>
        <w:rPr>
          <w:rFonts w:ascii="Times New Roman"/>
          <w:b w:val="false"/>
          <w:i w:val="false"/>
          <w:color w:val="000000"/>
          <w:sz w:val="28"/>
        </w:rPr>
        <w:t xml:space="preserve">
      бiр заңды тұлғада директорлар кеңесi немесе басқа заңды тұлғаның басқармасы құрамының кемiнде жартысын сайлау мүмкiндігінiң болуы; </w:t>
      </w:r>
      <w:r>
        <w:br/>
      </w:r>
      <w:r>
        <w:rPr>
          <w:rFonts w:ascii="Times New Roman"/>
          <w:b w:val="false"/>
          <w:i w:val="false"/>
          <w:color w:val="000000"/>
          <w:sz w:val="28"/>
        </w:rPr>
        <w:t xml:space="preserve">
      бiр заңды тұлғаның қаржылық есебiн аудиторлық есепке сәйкес басқа заңды тұлғаның қаржылық есебiне қосу; </w:t>
      </w:r>
      <w:r>
        <w:br/>
      </w:r>
      <w:r>
        <w:rPr>
          <w:rFonts w:ascii="Times New Roman"/>
          <w:b w:val="false"/>
          <w:i w:val="false"/>
          <w:color w:val="000000"/>
          <w:sz w:val="28"/>
        </w:rPr>
        <w:t xml:space="preserve">
      бiр заңды тұлғада басқа заңды тұлғаның қаржылық немесе шаруашылық қызметiн айқындау мүмкiндігінiң, заң күшiмен, сондай-aқ өзге растайтын құжаттардың не басқаша айтқанда, уәкiлетті органның нормативтiк құқықтық актiсiнде көзделген жағдайларда болуы болған кезде туындайтын басқа заңды тұлғаның қаржылық немесе шаруашылық қызметін айқындау мүмкiндігі. </w:t>
      </w:r>
      <w:r>
        <w:br/>
      </w:r>
      <w:r>
        <w:rPr>
          <w:rFonts w:ascii="Times New Roman"/>
          <w:b w:val="false"/>
          <w:i w:val="false"/>
          <w:color w:val="000000"/>
          <w:sz w:val="28"/>
        </w:rPr>
        <w:t xml:space="preserve">
      15-2) ашық жинақтаушы зейнетақы қорының акцияларын жанама иемдену (дауыс бepу) - ашық жинақтаушы зейнетақы қорының iрi қатысушысының немесе ашық жинақтаушы зейнетақы қорының iрi қатысушы болып бiрлесе табылатын тұлғалардың бiреуiнiң акцияларын иемдену (дауыс беру), немесе уәкiлетті органның нормативтiк құқықтық актілерiмен айқындалатын тәртiппен басқаша түрде; </w:t>
      </w:r>
      <w:r>
        <w:br/>
      </w:r>
      <w:r>
        <w:rPr>
          <w:rFonts w:ascii="Times New Roman"/>
          <w:b w:val="false"/>
          <w:i w:val="false"/>
          <w:color w:val="000000"/>
          <w:sz w:val="28"/>
        </w:rPr>
        <w:t xml:space="preserve">
      15-3) уәкiлеттi органның жазбаша келiсiмiне сәйкес ашық жинақтаушы зейнетақы қорының дауыс беретiн акцияларының он немесе одан астам процентiн тiкелей немесе жанама иемденетін немесе: </w:t>
      </w:r>
      <w:r>
        <w:br/>
      </w:r>
      <w:r>
        <w:rPr>
          <w:rFonts w:ascii="Times New Roman"/>
          <w:b w:val="false"/>
          <w:i w:val="false"/>
          <w:color w:val="000000"/>
          <w:sz w:val="28"/>
        </w:rPr>
        <w:t xml:space="preserve">
      ашық жинақтаушы зейнетақы қорының дауыс беретін акцияларының он немесе одан астам процентiне тiкелей немесе жанама дауыс беруге; </w:t>
      </w:r>
      <w:r>
        <w:br/>
      </w:r>
      <w:r>
        <w:rPr>
          <w:rFonts w:ascii="Times New Roman"/>
          <w:b w:val="false"/>
          <w:i w:val="false"/>
          <w:color w:val="000000"/>
          <w:sz w:val="28"/>
        </w:rPr>
        <w:t xml:space="preserve">
      ашық жинақтаушы зейнетақы қорының қабылдаған шешiмiне шарт күшiмен не уәкiлеттi органның нормативтiк құқықтық актiлерiмен айқындалатын тәртiппен басқаша түрде әсер етуге мүмкiндігі бар ашық жинақтаушы зейнетақы қорының iрi қатысушысы - Қазақстан Республикасының резидентi - жеке тұлға немесе Қазақстан Республикасының резидентi немесе резиденті емес - заңды тұлғасы (осындай иесi мемлекет болып табылатын жағдайлардан басқа) ашық жинақтаушы зейнетақы қорының iрi қатысушысы. </w:t>
      </w:r>
      <w:r>
        <w:br/>
      </w:r>
      <w:r>
        <w:rPr>
          <w:rFonts w:ascii="Times New Roman"/>
          <w:b w:val="false"/>
          <w:i w:val="false"/>
          <w:color w:val="000000"/>
          <w:sz w:val="28"/>
        </w:rPr>
        <w:t xml:space="preserve">
      "29-1) сабақтас ұйым - басқа заңды тұлғаға бақылау жасайтын заңды тұлға;"; </w:t>
      </w:r>
    </w:p>
    <w:p>
      <w:pPr>
        <w:spacing w:after="0"/>
        <w:ind w:left="0"/>
        <w:jc w:val="both"/>
      </w:pPr>
      <w:r>
        <w:rPr>
          <w:rFonts w:ascii="Times New Roman"/>
          <w:b w:val="false"/>
          <w:i w:val="false"/>
          <w:color w:val="000000"/>
          <w:sz w:val="28"/>
        </w:rPr>
        <w:t xml:space="preserve">      2) 35-бап мынадай редакцияда жазылсын: </w:t>
      </w:r>
    </w:p>
    <w:p>
      <w:pPr>
        <w:spacing w:after="0"/>
        <w:ind w:left="0"/>
        <w:jc w:val="both"/>
      </w:pPr>
      <w:r>
        <w:rPr>
          <w:rFonts w:ascii="Times New Roman"/>
          <w:b w:val="false"/>
          <w:i w:val="false"/>
          <w:color w:val="000000"/>
          <w:sz w:val="28"/>
        </w:rPr>
        <w:t xml:space="preserve">      "35-бап. Жинақтаушы зейнетақы қорларының филиалдарын, </w:t>
      </w:r>
      <w:r>
        <w:br/>
      </w:r>
      <w:r>
        <w:rPr>
          <w:rFonts w:ascii="Times New Roman"/>
          <w:b w:val="false"/>
          <w:i w:val="false"/>
          <w:color w:val="000000"/>
          <w:sz w:val="28"/>
        </w:rPr>
        <w:t xml:space="preserve">
               өкiлдiктерiн құру, жабу </w:t>
      </w:r>
    </w:p>
    <w:p>
      <w:pPr>
        <w:spacing w:after="0"/>
        <w:ind w:left="0"/>
        <w:jc w:val="both"/>
      </w:pPr>
      <w:r>
        <w:rPr>
          <w:rFonts w:ascii="Times New Roman"/>
          <w:b w:val="false"/>
          <w:i w:val="false"/>
          <w:color w:val="000000"/>
          <w:sz w:val="28"/>
        </w:rPr>
        <w:t xml:space="preserve">      1. Жинақтаушы зейнетақы қоры қорды басқару органы шешiмiнiң негізiнде уәкiлеттi органның келiсiмiнсiз өзiнiң оқшауланған бөлiмшелерiн - Қазақстан Республикасының аумағында филиалдары мен өкiлдiктерiн ашуға құқылы. </w:t>
      </w:r>
      <w:r>
        <w:br/>
      </w:r>
      <w:r>
        <w:rPr>
          <w:rFonts w:ascii="Times New Roman"/>
          <w:b w:val="false"/>
          <w:i w:val="false"/>
          <w:color w:val="000000"/>
          <w:sz w:val="28"/>
        </w:rPr>
        <w:t xml:space="preserve">
      2. Жинақтаушы зейнетақы қоры әдiлет органдарында өзiнiң филиалы мен өкілдігін есепке алып тiркеген күннен бастап он төрт жұмыс күнi iшiнде олардың ашылуы туралы мынадай қосымшалармен: </w:t>
      </w:r>
      <w:r>
        <w:br/>
      </w:r>
      <w:r>
        <w:rPr>
          <w:rFonts w:ascii="Times New Roman"/>
          <w:b w:val="false"/>
          <w:i w:val="false"/>
          <w:color w:val="000000"/>
          <w:sz w:val="28"/>
        </w:rPr>
        <w:t xml:space="preserve">
      1) филиалдың және өкiлдiктің есепке алып тiркелгендігі туралы куәлiктiң нотариатта куәландырылған көшiрмесiмен; </w:t>
      </w:r>
      <w:r>
        <w:br/>
      </w:r>
      <w:r>
        <w:rPr>
          <w:rFonts w:ascii="Times New Roman"/>
          <w:b w:val="false"/>
          <w:i w:val="false"/>
          <w:color w:val="000000"/>
          <w:sz w:val="28"/>
        </w:rPr>
        <w:t xml:space="preserve">
      2) Қазақстан Республикасының тiркелген әдiлет органының белгісi және мөрi бар филиал немесе өкілдiк туралы ереженiң нотариатта куәландырылған көшiрмесiмен; </w:t>
      </w:r>
      <w:r>
        <w:br/>
      </w:r>
      <w:r>
        <w:rPr>
          <w:rFonts w:ascii="Times New Roman"/>
          <w:b w:val="false"/>
          <w:i w:val="false"/>
          <w:color w:val="000000"/>
          <w:sz w:val="28"/>
        </w:rPr>
        <w:t xml:space="preserve">
      3) филиалдың немесе өкiлдiктің бiрiншi басшысына берiлген сенiмхаттың нотариатта куәландырылған көшiрмесiмен бiрге уәкiлеттi органға жазбаша хабарлауға мiндетті. </w:t>
      </w:r>
      <w:r>
        <w:br/>
      </w:r>
      <w:r>
        <w:rPr>
          <w:rFonts w:ascii="Times New Roman"/>
          <w:b w:val="false"/>
          <w:i w:val="false"/>
          <w:color w:val="000000"/>
          <w:sz w:val="28"/>
        </w:rPr>
        <w:t xml:space="preserve">
      3. Қордың филиалы - жинақтаушы зейнетақы қорының атынан қызметтi жүзеге асыратын және жинақтаушы зейнетақы қорының оған берген өкiлеттiктерiнің шегiнде iс-әрекет жасайтын жинақтаушы зейнетақы қорының тұрған жерiнен тыс орналасқан заңды тұлға болып табылмайтын жинақтаушы зейнетақы қорының бөлiмшесi. Жинақтаушы зейнетақы қорының филиалында жинақтаушы зейнетақы қорымен бiрыңғай баланс, сонымен қатар жинақтаушы зейнетақы қорының атауымен толық сәйкес келетiн атау болады. </w:t>
      </w:r>
      <w:r>
        <w:br/>
      </w:r>
      <w:r>
        <w:rPr>
          <w:rFonts w:ascii="Times New Roman"/>
          <w:b w:val="false"/>
          <w:i w:val="false"/>
          <w:color w:val="000000"/>
          <w:sz w:val="28"/>
        </w:rPr>
        <w:t xml:space="preserve">
      4. Жинақтаушы зейнетақы қорының өкiлдігі - жинақтаушы зейнетақы қорының атынан және тапсырмасы бойынша iс-әрекет жасайтын және зейнетақы жарналарын тарту және зейнетақы төлемдерiн жүзеге асыру бойынша, зейнетақы активтерiн инвестициялық басқару бойынша қызметтi жүзеге асырмайтын жинақтаушы зейнетақы қорының тұрған жерiнен тыс орналасқан заңды тұлға болып табылмайтын жинақтаушы зейнетақы қорының бөлімшесi. </w:t>
      </w:r>
      <w:r>
        <w:br/>
      </w:r>
      <w:r>
        <w:rPr>
          <w:rFonts w:ascii="Times New Roman"/>
          <w:b w:val="false"/>
          <w:i w:val="false"/>
          <w:color w:val="000000"/>
          <w:sz w:val="28"/>
        </w:rPr>
        <w:t xml:space="preserve">
      5. Жинақтаушы зейнетақы қорларының филиалдарын және Қазақстан Республикасының резидент емес өкiлдiктерiн Қазақстан Республикасында ашуға тыйым салынады. </w:t>
      </w:r>
      <w:r>
        <w:br/>
      </w:r>
      <w:r>
        <w:rPr>
          <w:rFonts w:ascii="Times New Roman"/>
          <w:b w:val="false"/>
          <w:i w:val="false"/>
          <w:color w:val="000000"/>
          <w:sz w:val="28"/>
        </w:rPr>
        <w:t xml:space="preserve">
      6. Жинақтаушы зейнетақы қорының филиалдарын ашудың мiндеттi шарты: </w:t>
      </w:r>
      <w:r>
        <w:br/>
      </w:r>
      <w:r>
        <w:rPr>
          <w:rFonts w:ascii="Times New Roman"/>
          <w:b w:val="false"/>
          <w:i w:val="false"/>
          <w:color w:val="000000"/>
          <w:sz w:val="28"/>
        </w:rPr>
        <w:t xml:space="preserve">
      1) соңғы аяқталған қаржы жылының қорытындылары бойынша жинақтаушы зейнетақы қорының залалсыз қызметi: </w:t>
      </w:r>
      <w:r>
        <w:br/>
      </w:r>
      <w:r>
        <w:rPr>
          <w:rFonts w:ascii="Times New Roman"/>
          <w:b w:val="false"/>
          <w:i w:val="false"/>
          <w:color w:val="000000"/>
          <w:sz w:val="28"/>
        </w:rPr>
        <w:t xml:space="preserve">
      2) жинақтаушы зейнетақы қорының филиалды ашу туралы шешiмдi қабылдау алдындағы үш ай iшiнде пруденциалдық нормативтердi сақтауы; </w:t>
      </w:r>
      <w:r>
        <w:br/>
      </w:r>
      <w:r>
        <w:rPr>
          <w:rFonts w:ascii="Times New Roman"/>
          <w:b w:val="false"/>
          <w:i w:val="false"/>
          <w:color w:val="000000"/>
          <w:sz w:val="28"/>
        </w:rPr>
        <w:t xml:space="preserve">
      3) жинақтаушы зейнетақы қорына әдiлет органдарында филиалды есептi тiркеген күннiң алдындағы үш ай iшiнде уәкiлеттi органның тарапынан ықпал ету шараларының қолданылмауы болып табылады. </w:t>
      </w:r>
      <w:r>
        <w:br/>
      </w:r>
      <w:r>
        <w:rPr>
          <w:rFonts w:ascii="Times New Roman"/>
          <w:b w:val="false"/>
          <w:i w:val="false"/>
          <w:color w:val="000000"/>
          <w:sz w:val="28"/>
        </w:rPr>
        <w:t xml:space="preserve">
      7. Жинақтаушы зейнетақы қоры соңғы аяқталған қаржы жылының қорытындылары бойынша оның залалсыз қызметi кезiнде Қазақстан Республикасының аумағында өкiлдiк ашуға құқылы. </w:t>
      </w:r>
      <w:r>
        <w:br/>
      </w:r>
      <w:r>
        <w:rPr>
          <w:rFonts w:ascii="Times New Roman"/>
          <w:b w:val="false"/>
          <w:i w:val="false"/>
          <w:color w:val="000000"/>
          <w:sz w:val="28"/>
        </w:rPr>
        <w:t xml:space="preserve">
      8. Филиал, өкілдiк туралы ережеге өзгерiстер мен толықтырулар енгiзген кезде жинақтаушы зейнетақы қоры көрсетiлген өзгерiстердi және/немесе толықтыруларды есепке алып тiркеген күннен бастап он төрт жұмыс күнi iшiнде уәкiлеттi органға хабарлауға тиiс. </w:t>
      </w:r>
      <w:r>
        <w:br/>
      </w:r>
      <w:r>
        <w:rPr>
          <w:rFonts w:ascii="Times New Roman"/>
          <w:b w:val="false"/>
          <w:i w:val="false"/>
          <w:color w:val="000000"/>
          <w:sz w:val="28"/>
        </w:rPr>
        <w:t xml:space="preserve">
      9. Жинақтаушы зейнетақы қоры өзiнің филиалын және өкiлдігін әдiлет органдарында есепке алып тiркеуден шығарған күннен бастап он төрт жұмыс күнi iшiнде жинақтаушы зейнетақы қоры филиалының және/немесе өкiлдігінiң есепке алып тiркеуден шығарылғандығын растайтын әдiлеттi орган құжатының нотариатта куәландырылған көшiрмесiмен бiрге оның қызметiнiң тоқтатылғандығы туралы уәкiлеттi органға жазбаша хабарлауға тиiс. </w:t>
      </w:r>
      <w:r>
        <w:br/>
      </w:r>
      <w:r>
        <w:rPr>
          <w:rFonts w:ascii="Times New Roman"/>
          <w:b w:val="false"/>
          <w:i w:val="false"/>
          <w:color w:val="000000"/>
          <w:sz w:val="28"/>
        </w:rPr>
        <w:t xml:space="preserve">
      10. Уәкілетті орган осы баптың 2, 7, 8-тармақтарының талаптарын орындамаған жағдайда филиалды және өкiлдiктi жабуды талап етуге құқылы."; </w:t>
      </w:r>
    </w:p>
    <w:p>
      <w:pPr>
        <w:spacing w:after="0"/>
        <w:ind w:left="0"/>
        <w:jc w:val="both"/>
      </w:pPr>
      <w:r>
        <w:rPr>
          <w:rFonts w:ascii="Times New Roman"/>
          <w:b w:val="false"/>
          <w:i w:val="false"/>
          <w:color w:val="000000"/>
          <w:sz w:val="28"/>
        </w:rPr>
        <w:t xml:space="preserve">      3) мынадай мазмұндағы 36-1, 36-2-тармақтармен толықтырылсын: </w:t>
      </w:r>
    </w:p>
    <w:p>
      <w:pPr>
        <w:spacing w:after="0"/>
        <w:ind w:left="0"/>
        <w:jc w:val="both"/>
      </w:pPr>
      <w:r>
        <w:rPr>
          <w:rFonts w:ascii="Times New Roman"/>
          <w:b w:val="false"/>
          <w:i w:val="false"/>
          <w:color w:val="000000"/>
          <w:sz w:val="28"/>
        </w:rPr>
        <w:t xml:space="preserve">      "36-1-бап. Ашық жинақтаушы зейнетақы қорының iрi қатысушысы </w:t>
      </w:r>
    </w:p>
    <w:p>
      <w:pPr>
        <w:spacing w:after="0"/>
        <w:ind w:left="0"/>
        <w:jc w:val="both"/>
      </w:pPr>
      <w:r>
        <w:rPr>
          <w:rFonts w:ascii="Times New Roman"/>
          <w:b w:val="false"/>
          <w:i w:val="false"/>
          <w:color w:val="000000"/>
          <w:sz w:val="28"/>
        </w:rPr>
        <w:t xml:space="preserve">      1. Бiр де бiр тұлға дербес немесе басқа тұлғамен (тұлғалармен) бiрлесiп уәкiлетті органның жазбаша келiсiмiнсiз ашық жинақтаушы зейнетақы қорының iрi қатысушысы болып табыла алмайды. Қазақстан Республикасының резидент емес заңды тұлғалары негізгі рейтингтiк агенттіктердiң бiреуiнiң ең төменгі талап етілетін  рейтингі болғанда ашық жинақтаушы зейнетақы қорының iрi қатысушысы мәртебесiн сатып алуға уәкiлетті органның келiсiмiн ала алады. Рейтингтiк агенттіктердiң ең төменгі рейтингiн және тiзбесін уәкілеттi орган белгілейдi. </w:t>
      </w:r>
      <w:r>
        <w:br/>
      </w:r>
      <w:r>
        <w:rPr>
          <w:rFonts w:ascii="Times New Roman"/>
          <w:b w:val="false"/>
          <w:i w:val="false"/>
          <w:color w:val="000000"/>
          <w:sz w:val="28"/>
        </w:rPr>
        <w:t xml:space="preserve">
      2. Iрi қатысушы мәртебесiн сатып алуға келiсiм беру, қайтарып алу тәртiбiн, аталған келiсiмдi алу үшiн берiлген құжаттарға қойылатын талаптарды уәкiлеттi органның нормативтiк құқықтық актілерi айқындайды. </w:t>
      </w:r>
      <w:r>
        <w:br/>
      </w:r>
      <w:r>
        <w:rPr>
          <w:rFonts w:ascii="Times New Roman"/>
          <w:b w:val="false"/>
          <w:i w:val="false"/>
          <w:color w:val="000000"/>
          <w:sz w:val="28"/>
        </w:rPr>
        <w:t xml:space="preserve">
      3. Келiсiм алу үшiн ашық жинақтаушы зейнетақы қорының iрi қатысушысы болғысы келетiн тұлға осы баптың 4, 5 және 6-тармақтарында айқындалған құжаттар мен мәлiметтердiң қосымшасымен бiрге ашық жинақтаушы зейнетақы қорының iрi қатысушысы мәртебесiн сатып алу туралы өтiнiштi уәкiлеттi органға беруге мiндеттi. </w:t>
      </w:r>
      <w:r>
        <w:br/>
      </w:r>
      <w:r>
        <w:rPr>
          <w:rFonts w:ascii="Times New Roman"/>
          <w:b w:val="false"/>
          <w:i w:val="false"/>
          <w:color w:val="000000"/>
          <w:sz w:val="28"/>
        </w:rPr>
        <w:t xml:space="preserve">
      4. Ашық жинақтаушы зейнетақы қорының iрi қатысушы мәртебесiн сатып алуға келiсiм алу үшiн жеке тұлға - Қазақстан Республикасының резидентi мынадай құжаттарды: </w:t>
      </w:r>
      <w:r>
        <w:br/>
      </w:r>
      <w:r>
        <w:rPr>
          <w:rFonts w:ascii="Times New Roman"/>
          <w:b w:val="false"/>
          <w:i w:val="false"/>
          <w:color w:val="000000"/>
          <w:sz w:val="28"/>
        </w:rPr>
        <w:t xml:space="preserve">
      1) дерек көздерiнiң сипаттамасы мен акцияларды сатып алу үшiн пайдаланылатын ақша сомасын қоса отырып, растайтын құжаттар көшiрмелерiнiң қосымшасы бар ашық жинақтаушы зейнетақы қорының акцияларын сатып алудың шарттары мен тәртiбi туралы мәлiметтердi; </w:t>
      </w:r>
      <w:r>
        <w:br/>
      </w:r>
      <w:r>
        <w:rPr>
          <w:rFonts w:ascii="Times New Roman"/>
          <w:b w:val="false"/>
          <w:i w:val="false"/>
          <w:color w:val="000000"/>
          <w:sz w:val="28"/>
        </w:rPr>
        <w:t xml:space="preserve">
      2) өтiнiш иесi мүдделерiнiң ұсынуы тапсырылатын өтiнiш иесiнiң өкілі туралы мәлiметтердi (бар болғанда); </w:t>
      </w:r>
      <w:r>
        <w:br/>
      </w:r>
      <w:r>
        <w:rPr>
          <w:rFonts w:ascii="Times New Roman"/>
          <w:b w:val="false"/>
          <w:i w:val="false"/>
          <w:color w:val="000000"/>
          <w:sz w:val="28"/>
        </w:rPr>
        <w:t xml:space="preserve">
      3) онда ол iрi қатысушы болып табылатын заңды тұлғалардың тiзiмiн және олардың құрылтайшы құжаттарын; </w:t>
      </w:r>
      <w:r>
        <w:br/>
      </w:r>
      <w:r>
        <w:rPr>
          <w:rFonts w:ascii="Times New Roman"/>
          <w:b w:val="false"/>
          <w:i w:val="false"/>
          <w:color w:val="000000"/>
          <w:sz w:val="28"/>
        </w:rPr>
        <w:t xml:space="preserve">
      4) бiлiмi туралы, еңбек қызметi туралы, сондай-ақ сотталғандығының болуы туралы, сыбайлас жемқорлық құқық бұзушылықтарын жасағаны үшiн әкiмшiлiк жауапкершілікке тарту туралы мәлiметтердi, қаржы, салық салу саласындағы құқық бұзушылықтарды қоса отырып, уәкiлетті органның нормативтiк құқықтық актiлерiнде көзделген нысан бойынша өтiнiш иесiнiң басшы қызметкерлерi жөніндегі қысқа деректердi бередi. </w:t>
      </w:r>
      <w:r>
        <w:br/>
      </w:r>
      <w:r>
        <w:rPr>
          <w:rFonts w:ascii="Times New Roman"/>
          <w:b w:val="false"/>
          <w:i w:val="false"/>
          <w:color w:val="000000"/>
          <w:sz w:val="28"/>
        </w:rPr>
        <w:t xml:space="preserve">
      5. Iрi қатысушы мәртебесiн иемденуге келiсiм алу үшiн Қазақстан Республикасының резидент заңды тұлғасы мынадай құжаттарды: </w:t>
      </w:r>
      <w:r>
        <w:br/>
      </w:r>
      <w:r>
        <w:rPr>
          <w:rFonts w:ascii="Times New Roman"/>
          <w:b w:val="false"/>
          <w:i w:val="false"/>
          <w:color w:val="000000"/>
          <w:sz w:val="28"/>
        </w:rPr>
        <w:t xml:space="preserve">
      1) ашық жинақтаушы зейнетақы қорының акцияларын сатып алу туралы өтiнiш иесiнiң жоғарғы органы шешімінiң көшiрмесiн; </w:t>
      </w:r>
      <w:r>
        <w:br/>
      </w:r>
      <w:r>
        <w:rPr>
          <w:rFonts w:ascii="Times New Roman"/>
          <w:b w:val="false"/>
          <w:i w:val="false"/>
          <w:color w:val="000000"/>
          <w:sz w:val="28"/>
        </w:rPr>
        <w:t xml:space="preserve">
      2) осы баптың 4-тармағының 1)-2)-3) тармақшаларында көрсетiлген мәлiметтер мен құжаттарды; </w:t>
      </w:r>
      <w:r>
        <w:br/>
      </w:r>
      <w:r>
        <w:rPr>
          <w:rFonts w:ascii="Times New Roman"/>
          <w:b w:val="false"/>
          <w:i w:val="false"/>
          <w:color w:val="000000"/>
          <w:sz w:val="28"/>
        </w:rPr>
        <w:t xml:space="preserve">
      3) құрылтайшы құжаттардың нотариатта куәландырылған көшiрмелерiн, өтiнiш берушiнiң iрi қатысушылары туралы, сондай-ақ өтiнiш берушiнiң iрi қатысушыларының iрi қатысушылары туралы қысқа деректердi; </w:t>
      </w:r>
      <w:r>
        <w:br/>
      </w:r>
      <w:r>
        <w:rPr>
          <w:rFonts w:ascii="Times New Roman"/>
          <w:b w:val="false"/>
          <w:i w:val="false"/>
          <w:color w:val="000000"/>
          <w:sz w:val="28"/>
        </w:rPr>
        <w:t xml:space="preserve">
      4) бiлiмi, еңбек қызметi туралы, сондай-ақ сотталғандығының болуы туралы, сыбайлас жемқорлық құқық бұзушылықтарын жасағаны үшiн әкiмшілiк жауапкершілікке тарту туралы мәлiметтердi, қаржы, салық салу саласындағы құқық бұзушылықтарды, өтiнiш иесiнiң басшы қызметкерлерi жөнiндегі қысқа деректердi; </w:t>
      </w:r>
      <w:r>
        <w:br/>
      </w:r>
      <w:r>
        <w:rPr>
          <w:rFonts w:ascii="Times New Roman"/>
          <w:b w:val="false"/>
          <w:i w:val="false"/>
          <w:color w:val="000000"/>
          <w:sz w:val="28"/>
        </w:rPr>
        <w:t xml:space="preserve">
      5) аудиторлық ұйым куәландырған соңғы екi қаржы жылындағы жылдық қаржылық есептi, сондай-ақ сәйкес өтiнiштi берер алдындағы соңғы аяқталған тоқсандағы қаржылық есептi; </w:t>
      </w:r>
      <w:r>
        <w:br/>
      </w:r>
      <w:r>
        <w:rPr>
          <w:rFonts w:ascii="Times New Roman"/>
          <w:b w:val="false"/>
          <w:i w:val="false"/>
          <w:color w:val="000000"/>
          <w:sz w:val="28"/>
        </w:rPr>
        <w:t xml:space="preserve">
      6) сатып алғаннан кейiн өтiнiш иесiнiң және ашық жинақтаушы зейнетақы қорының болжалды есеп айырысу балансын, ашық жинақтаушы зейнетақы қорының активтерін сату, қайта ұйымдастыру немесе ашық жинақтаушы зейнетақы қорының қызметiне немесе басқаруына елеулi өзгерiстер енгiзу бойынша, егер ондайлар бар болса, өтiнiш иесiнiң жоспарлары мен ұсыныстарын қоса отырып, iс-шаралар жоспары мен ұйымдастыру құрылымын қоса отырып, iрi қатысушы мәртебесiн сатып алу салдарының қаржылық болжамын бередi. </w:t>
      </w:r>
      <w:r>
        <w:br/>
      </w:r>
      <w:r>
        <w:rPr>
          <w:rFonts w:ascii="Times New Roman"/>
          <w:b w:val="false"/>
          <w:i w:val="false"/>
          <w:color w:val="000000"/>
          <w:sz w:val="28"/>
        </w:rPr>
        <w:t xml:space="preserve">
      6. Iрi қатысушы мәртебесiн сатып алуға келiсiм алу үшiн Қазақстан Республикасының резидент емес заңды тұлғасы мынадай құжаттарды: </w:t>
      </w:r>
      <w:r>
        <w:br/>
      </w:r>
      <w:r>
        <w:rPr>
          <w:rFonts w:ascii="Times New Roman"/>
          <w:b w:val="false"/>
          <w:i w:val="false"/>
          <w:color w:val="000000"/>
          <w:sz w:val="28"/>
        </w:rPr>
        <w:t xml:space="preserve">
      1) осы баптың 4-тармағының 1)-2)-3) тармақшасында, 5-тармағының 1), 3), 4), 5) және 6) тармақшаларында көрсетiлген мәлiметтер мен құжаттарды; </w:t>
      </w:r>
      <w:r>
        <w:br/>
      </w:r>
      <w:r>
        <w:rPr>
          <w:rFonts w:ascii="Times New Roman"/>
          <w:b w:val="false"/>
          <w:i w:val="false"/>
          <w:color w:val="000000"/>
          <w:sz w:val="28"/>
        </w:rPr>
        <w:t xml:space="preserve">
      2) тiзбесiн уәкiлетті орган белгілейтін халықаралық рейтинг агенттiктерiнiң бiреуiне берiлген заңды тұлғаның кредит рейтингі туралы мәлiметтердi бередi. </w:t>
      </w:r>
      <w:r>
        <w:br/>
      </w:r>
      <w:r>
        <w:rPr>
          <w:rFonts w:ascii="Times New Roman"/>
          <w:b w:val="false"/>
          <w:i w:val="false"/>
          <w:color w:val="000000"/>
          <w:sz w:val="28"/>
        </w:rPr>
        <w:t xml:space="preserve">
      7. Iрi қатысушы мәртебесiн сатып алуға келiсiм алу үшiн Қазақстан Республикасының резидент емес қаржы ұйымы мынадай құжаттарды: </w:t>
      </w:r>
      <w:r>
        <w:br/>
      </w:r>
      <w:r>
        <w:rPr>
          <w:rFonts w:ascii="Times New Roman"/>
          <w:b w:val="false"/>
          <w:i w:val="false"/>
          <w:color w:val="000000"/>
          <w:sz w:val="28"/>
        </w:rPr>
        <w:t xml:space="preserve">
      1) осы баптың 6-тармағында көрсетiлген мәлiметтер мен құжаттарды; </w:t>
      </w:r>
      <w:r>
        <w:br/>
      </w:r>
      <w:r>
        <w:rPr>
          <w:rFonts w:ascii="Times New Roman"/>
          <w:b w:val="false"/>
          <w:i w:val="false"/>
          <w:color w:val="000000"/>
          <w:sz w:val="28"/>
        </w:rPr>
        <w:t xml:space="preserve">
      2) өтініш иесi осы ел заңдарының шеңберiнде қаржылық қызметтi жүзеге асыруға уәкiлеттi екендігі туралы өтiнiш иесi шыққан елдiң қаржылық қадағалау органының жазбаша растауын не өтiнiш иесi шыққан елдiң қаржылық қадағалау органының мұндай рұқсат осы елдiң заңдары бойынша қажет емес екендігі туралы өтiнішін бередi. </w:t>
      </w:r>
      <w:r>
        <w:br/>
      </w:r>
      <w:r>
        <w:rPr>
          <w:rFonts w:ascii="Times New Roman"/>
          <w:b w:val="false"/>
          <w:i w:val="false"/>
          <w:color w:val="000000"/>
          <w:sz w:val="28"/>
        </w:rPr>
        <w:t xml:space="preserve">
      8. Ашық жинақтаушы зейнетақы қорының iрi қатысушысы болып бiрлесе табылатын тұлғалар ашық жинақтаушы зейнетақы қорының он немесе одан астам процентпен дауыс беретiн акциясын тiкелей немесе жанама дауыс берудi иемденетiн сомадағы немесе мүмкiндігі бар және: </w:t>
      </w:r>
      <w:r>
        <w:br/>
      </w:r>
      <w:r>
        <w:rPr>
          <w:rFonts w:ascii="Times New Roman"/>
          <w:b w:val="false"/>
          <w:i w:val="false"/>
          <w:color w:val="000000"/>
          <w:sz w:val="28"/>
        </w:rPr>
        <w:t xml:space="preserve">
      1) ашық жинақтаушы зейнетақы қорының қабылдаған шешiмiне шарт күшiмен не басқаша түрде бiрлесiп ықпал етушi; </w:t>
      </w:r>
      <w:r>
        <w:br/>
      </w:r>
      <w:r>
        <w:rPr>
          <w:rFonts w:ascii="Times New Roman"/>
          <w:b w:val="false"/>
          <w:i w:val="false"/>
          <w:color w:val="000000"/>
          <w:sz w:val="28"/>
        </w:rPr>
        <w:t xml:space="preserve">
      2) бiр-бiрiне жекелей немесе өзара iрi қатысушы болып табылатын; </w:t>
      </w:r>
      <w:r>
        <w:br/>
      </w:r>
      <w:r>
        <w:rPr>
          <w:rFonts w:ascii="Times New Roman"/>
          <w:b w:val="false"/>
          <w:i w:val="false"/>
          <w:color w:val="000000"/>
          <w:sz w:val="28"/>
        </w:rPr>
        <w:t xml:space="preserve">
      3) олардың бiреуi лауазымдық тұлға немесе басқа тұлғаның өкiлi болып табылатын; </w:t>
      </w:r>
      <w:r>
        <w:br/>
      </w:r>
      <w:r>
        <w:rPr>
          <w:rFonts w:ascii="Times New Roman"/>
          <w:b w:val="false"/>
          <w:i w:val="false"/>
          <w:color w:val="000000"/>
          <w:sz w:val="28"/>
        </w:rPr>
        <w:t xml:space="preserve">
      4) олардың бiреуi басқа тұлғаға олардың арасында жасалған шартқа сәйкес ашық жинақтаушы зейнетақы қорының акцияларын сатып алу мүмкіндігін берген; </w:t>
      </w:r>
      <w:r>
        <w:br/>
      </w:r>
      <w:r>
        <w:rPr>
          <w:rFonts w:ascii="Times New Roman"/>
          <w:b w:val="false"/>
          <w:i w:val="false"/>
          <w:color w:val="000000"/>
          <w:sz w:val="28"/>
        </w:rPr>
        <w:t xml:space="preserve">
      5) олар жақын туысқандар немесе ерлi-зайыптылар болып табылатын тұлғалар болып танылады. </w:t>
      </w:r>
      <w:r>
        <w:br/>
      </w:r>
      <w:r>
        <w:rPr>
          <w:rFonts w:ascii="Times New Roman"/>
          <w:b w:val="false"/>
          <w:i w:val="false"/>
          <w:color w:val="000000"/>
          <w:sz w:val="28"/>
        </w:rPr>
        <w:t xml:space="preserve">
      Егер ашық жинақтаушы зейнетақы қоры банктер және банк қызметi туралы заңдардың талаптарына сәйкес банк конгломератына кiрген жағдайда, ашық жинақтаушы зейнетақы қоры Банктер және банк қызметi туралы Қазақстан Республикасының заңдарына сәйкес шоғырландырылған қадағалауға жатады. </w:t>
      </w:r>
      <w:r>
        <w:br/>
      </w:r>
      <w:r>
        <w:rPr>
          <w:rFonts w:ascii="Times New Roman"/>
          <w:b w:val="false"/>
          <w:i w:val="false"/>
          <w:color w:val="000000"/>
          <w:sz w:val="28"/>
        </w:rPr>
        <w:t xml:space="preserve">
      9. Осы баптың талаптарына сәйкес ашық жинақтаушы зейнетақы қорының iрi қатысушысы мәртебесiн алу үшiн берілген өтiнiш бойынша шешiмдi құжаттардың толық пакетiн берген күннен бастап үш ай iшiнде уәкiлетті орган қабылдауы тиiс. </w:t>
      </w:r>
      <w:r>
        <w:br/>
      </w:r>
      <w:r>
        <w:rPr>
          <w:rFonts w:ascii="Times New Roman"/>
          <w:b w:val="false"/>
          <w:i w:val="false"/>
          <w:color w:val="000000"/>
          <w:sz w:val="28"/>
        </w:rPr>
        <w:t xml:space="preserve">
      10. Уәкiлеттi орган соның негізiнде келiсiм күмәндi мәлiметтердi анықтаған немесе осы Заңның талаптарын iрi қатысушылар сақтамаған жағдайда, осы бапқа сәйкес берiлген келiсiмдi қайтарып алуға құқылы. Мұндай жағдайда осындай шара қолданылатын тұлға ашық жинақтаушы зейнетақы қорының жарғылық капиталына өзiнiң қатысу үлесiн Заңның осы бабымен төмен белгiленген деңгейге дейiн қысқартуға немесе өзiнiң тiкелей немесе жанама дауыс беру құқығын қолдануды қоса отырып, ашық жинақтаушы зейнетақы қорының басшылығына немесе қызметiне ықпал етудi (немесе ықпал етуге тырысуды) тоқтату жөнiңде өзiне мiндеттеме алуға мiндетті. </w:t>
      </w:r>
      <w:r>
        <w:br/>
      </w:r>
      <w:r>
        <w:rPr>
          <w:rFonts w:ascii="Times New Roman"/>
          <w:b w:val="false"/>
          <w:i w:val="false"/>
          <w:color w:val="000000"/>
          <w:sz w:val="28"/>
        </w:rPr>
        <w:t xml:space="preserve">
      11. Уәкілетті органның келiсiмiн мiндетті түрде алу қажеттiлігі туралы осы баптың талаптары тұлға оған қатыссыз себептер бойынша ашық жинақтаушы зейнетақы қорының iрi қатысушысы белгісiне сәйкес болған не кепiлi ашық жинақтаушы зейнетақы қорының акциялары болып табылған борыштық мiндеттемелер бойынша салынған мүлiктiң оған көшуiнiң нәтижесiнде осы баппен белгiленген шекке тең немесе одан асатын сандағы ашық жинақтаушы зейнетақы қорының акцияларын меншiгiне алған жағдайларға қолданылмайды. </w:t>
      </w:r>
      <w:r>
        <w:br/>
      </w:r>
      <w:r>
        <w:rPr>
          <w:rFonts w:ascii="Times New Roman"/>
          <w:b w:val="false"/>
          <w:i w:val="false"/>
          <w:color w:val="000000"/>
          <w:sz w:val="28"/>
        </w:rPr>
        <w:t xml:space="preserve">
      Көрсетілген жағдайларда iрi қатысушы белгiсiне сәйкес тұлға акцияларды сатып алған немесе сақтандыру (қайта сақтандыру) ұйымының iрi қатысушысы белгiсiне оның сәйкестігі және басшылыққа немесе сақтандыру (қайта сақтандыру) ұйымының саясатына ықпал етуге бағытталған ешқандай iс-қимылдарды жасамау немесе осы баптың қосымшасына сәйкес уәкiлеттi органның жазбаша келiсiмiн ол алмайынша осындай жолмен сатып алған акциялармен дауыс беру керектігі оған белгiлi болған кезден бастан отыз күн iшiнде уәкiлеттi органға хабарлауға мiндеттi. </w:t>
      </w:r>
      <w:r>
        <w:br/>
      </w:r>
      <w:r>
        <w:rPr>
          <w:rFonts w:ascii="Times New Roman"/>
          <w:b w:val="false"/>
          <w:i w:val="false"/>
          <w:color w:val="000000"/>
          <w:sz w:val="28"/>
        </w:rPr>
        <w:t xml:space="preserve">
      Тиiстi мәртебенi сатып алу туралы өтiнiш уәкiлетті органға акцияларды сатып алған кезден бастап не сақтандыру (қайта сақтандыру) ұйымының iрi қатысушысы белгiсiне оның сәйкестігі оған белгілi болған кезден бастап, егер бұл тұлға көрсетiлген мерзiмде акцияларды иелігінен алғысы келмесе, алпыс күннiң ішінде уәкiлеттi органға берiледi. Акцияларды иелiгiнен алу туралы шешiмнiң қабылданғаны жөнiндегi ақпарат оларды сатып алған күннен бастап алпыс күннiң iшiнде осындай шешiмдi қабылдаған күннен бастап дереу уәкiлетті органға берiледi. </w:t>
      </w:r>
      <w:r>
        <w:br/>
      </w:r>
      <w:r>
        <w:rPr>
          <w:rFonts w:ascii="Times New Roman"/>
          <w:b w:val="false"/>
          <w:i w:val="false"/>
          <w:color w:val="000000"/>
          <w:sz w:val="28"/>
        </w:rPr>
        <w:t xml:space="preserve">
      12. Уәкiлеттi орган, егер iрi қатысушы белгісiне немесе сақтандыру (қайта сақтандыру) ұйымы акцияларының тiкелей, жанама иелерiне тұлғаның сәйкес келетiндігін көрсететiн мәлiметтер оған белгілi болса немесе ашық жинақтаушы зейнетақы қорының акцияларын тiкелей, жанама иемденуші болып табылса немесе келiсiмнiң негiзiнде немесе басқаша түрде осы Заң талаптарына сәйкес уәкiлеттi органның келiсiмiнсiз осы баппен белгіленген шектерге тең немесе одан асатын мөлшердегi ашық жинақтаушы зейнетақы қорының акцияларымен дауыс беру мүмкіндігі бар жеке және заңды тұлғалардан ақпарат берудi талап етуге құқылы. Ақпарат кез келген тұлғадан, сонымен қатар осы тұлғалардың бақылауында болып табылатын ұйымнан талап етiле алады. </w:t>
      </w:r>
      <w:r>
        <w:br/>
      </w:r>
      <w:r>
        <w:rPr>
          <w:rFonts w:ascii="Times New Roman"/>
          <w:b w:val="false"/>
          <w:i w:val="false"/>
          <w:color w:val="000000"/>
          <w:sz w:val="28"/>
        </w:rPr>
        <w:t xml:space="preserve">
      13. Ашық жинақтаушы зейнетақы қорының iрi қатысушысы шешiм қабылдаған күннен бастап отыз күндiк мерзiмде ол тiкелей немесе жанама иемденетiн немесе растайтын құжаттарды бере отырып тiкелей немесе жанама дауыс беру мүмкiндігі бар ашық жинақтаушы зейнетақы қорының дауыс беретiн акцияларын өзгерту туралы уәкiлеттi органға хабарлауға мiндеттi. </w:t>
      </w:r>
      <w:r>
        <w:br/>
      </w:r>
      <w:r>
        <w:rPr>
          <w:rFonts w:ascii="Times New Roman"/>
          <w:b w:val="false"/>
          <w:i w:val="false"/>
          <w:color w:val="000000"/>
          <w:sz w:val="28"/>
        </w:rPr>
        <w:t xml:space="preserve">
      14. Ашық жинақтаушы зейнетақы қоры ашық жинақтаушы зейнетақы қорының жарғылық капиталына олардың қатысу үлесiн көрсете отырып, барлық өзiнiң iрi қатысушыларының тiзiмiн есептi тоқсаннан кейiнгi айдың онынан кешiктiрмей уәкiлеттi органға тоқсан сайын беруге мiндеттi. </w:t>
      </w:r>
      <w:r>
        <w:br/>
      </w:r>
      <w:r>
        <w:rPr>
          <w:rFonts w:ascii="Times New Roman"/>
          <w:b w:val="false"/>
          <w:i w:val="false"/>
          <w:color w:val="000000"/>
          <w:sz w:val="28"/>
        </w:rPr>
        <w:t xml:space="preserve">
      15. Ашық жинақтаушы зейнетақы қоры ашық жинақтаушы зейнетақы қорының дауыс беретiн акцияларының он және одан астам процентiн иемденетiн акционерлер құрамының өзгеруi туралы осы деректi олардың белгілеген күнiнен бастап он бес күннiң iшiнде уәкiлетті органға хабарлауға мiндетті. </w:t>
      </w:r>
      <w:r>
        <w:br/>
      </w:r>
      <w:r>
        <w:rPr>
          <w:rFonts w:ascii="Times New Roman"/>
          <w:b w:val="false"/>
          <w:i w:val="false"/>
          <w:color w:val="000000"/>
          <w:sz w:val="28"/>
        </w:rPr>
        <w:t xml:space="preserve">
      16. Көрсетiлген мерзiмдерде осы баптың 11, 12, 13, 14 және 15-тармақтарына сәйкес талап етiлетін ақпаратты ашық жинақтаушы зейнетақы қорының, ашық жинақтаушы зейнетақы қоры iрi қатысушыларының, сондай-aқ ашық жинақтаушы зейнетақы қоры iрi қатысушысының белгілерiне сәйкес келетiн жеке және заңды тұлғалардың уақтылы бермеуi, бермеуi немесе күмәнді мәлiметтердi беруi Қазақстан Республикасының заңдарында көзделген жауапқа тартылады."; </w:t>
      </w:r>
    </w:p>
    <w:p>
      <w:pPr>
        <w:spacing w:after="0"/>
        <w:ind w:left="0"/>
        <w:jc w:val="both"/>
      </w:pPr>
      <w:r>
        <w:rPr>
          <w:rFonts w:ascii="Times New Roman"/>
          <w:b w:val="false"/>
          <w:i w:val="false"/>
          <w:color w:val="000000"/>
          <w:sz w:val="28"/>
        </w:rPr>
        <w:t xml:space="preserve">      "36-2-бап. Уәкiлетті органның ашық жинақтаушы зейнетақы </w:t>
      </w:r>
      <w:r>
        <w:br/>
      </w:r>
      <w:r>
        <w:rPr>
          <w:rFonts w:ascii="Times New Roman"/>
          <w:b w:val="false"/>
          <w:i w:val="false"/>
          <w:color w:val="000000"/>
          <w:sz w:val="28"/>
        </w:rPr>
        <w:t xml:space="preserve">
                 қорының iрi қатысушысы болуға тiлек бiлдiрушi </w:t>
      </w:r>
      <w:r>
        <w:br/>
      </w:r>
      <w:r>
        <w:rPr>
          <w:rFonts w:ascii="Times New Roman"/>
          <w:b w:val="false"/>
          <w:i w:val="false"/>
          <w:color w:val="000000"/>
          <w:sz w:val="28"/>
        </w:rPr>
        <w:t xml:space="preserve">
                 тұлғаларға келiсiм беруiнен бас тарту үшiн </w:t>
      </w:r>
      <w:r>
        <w:br/>
      </w: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1. Уәкілетті органның ашық жинақтаушы зейнетақы қорының iрi қатысушысы болуға тiлек бiлдiрушi тұлғаларға келiсiм беруiнен бас тартуға мыналар: </w:t>
      </w:r>
      <w:r>
        <w:br/>
      </w:r>
      <w:r>
        <w:rPr>
          <w:rFonts w:ascii="Times New Roman"/>
          <w:b w:val="false"/>
          <w:i w:val="false"/>
          <w:color w:val="000000"/>
          <w:sz w:val="28"/>
        </w:rPr>
        <w:t xml:space="preserve">
      1) осы Заңның 40-бабының 2-тармағы 3)-4)-5) тармақшаларының талаптарын сақтамау (жеке тұлғаға немесе өтiнiш берушінiң басшы қызметкерлерiне - заңды тұлғаға қатысты); </w:t>
      </w:r>
      <w:r>
        <w:br/>
      </w:r>
      <w:r>
        <w:rPr>
          <w:rFonts w:ascii="Times New Roman"/>
          <w:b w:val="false"/>
          <w:i w:val="false"/>
          <w:color w:val="000000"/>
          <w:sz w:val="28"/>
        </w:rPr>
        <w:t xml:space="preserve">
      2) өтінiш берушiнің тұрақсыз қаржылық жағдайы; </w:t>
      </w:r>
      <w:r>
        <w:br/>
      </w:r>
      <w:r>
        <w:rPr>
          <w:rFonts w:ascii="Times New Roman"/>
          <w:b w:val="false"/>
          <w:i w:val="false"/>
          <w:color w:val="000000"/>
          <w:sz w:val="28"/>
        </w:rPr>
        <w:t xml:space="preserve">
      3) осы Заңның 36-1-бабында көрсетілген құжаттарды бермеу; </w:t>
      </w:r>
      <w:r>
        <w:br/>
      </w:r>
      <w:r>
        <w:rPr>
          <w:rFonts w:ascii="Times New Roman"/>
          <w:b w:val="false"/>
          <w:i w:val="false"/>
          <w:color w:val="000000"/>
          <w:sz w:val="28"/>
        </w:rPr>
        <w:t xml:space="preserve">
      4) өтiнiш берушiнiң ашық жинақтаушы зейнетақы қорының iрi қатысушысы мәртебесiн сатып алуы нәтижесiнде монополияға қарсы заңдардың талаптарын бұзу; </w:t>
      </w:r>
      <w:r>
        <w:br/>
      </w:r>
      <w:r>
        <w:rPr>
          <w:rFonts w:ascii="Times New Roman"/>
          <w:b w:val="false"/>
          <w:i w:val="false"/>
          <w:color w:val="000000"/>
          <w:sz w:val="28"/>
        </w:rPr>
        <w:t xml:space="preserve">
      5) оффшорлық аймақта тiркелген тұлға (оның аффилиирленген тұлғасы) немесе тiзбесiн уәкiлеттi орган белгілейтiн оффшорлық аймақта тiркелген заңды тұлғалардың қатысушысы (құрылтайшысы, акционерi) болып табылатын жеке тұлға ашық жинақтаушы зейнетақы қорының iрi қатысушысы мәртебесiн сатып алу жөнiндегі мәмiледегі тараптардың бipeуi болып табылатын жағдай; </w:t>
      </w:r>
      <w:r>
        <w:br/>
      </w:r>
      <w:r>
        <w:rPr>
          <w:rFonts w:ascii="Times New Roman"/>
          <w:b w:val="false"/>
          <w:i w:val="false"/>
          <w:color w:val="000000"/>
          <w:sz w:val="28"/>
        </w:rPr>
        <w:t xml:space="preserve">
      6) өтiнiш иесiнiң осы Заңмен белгіленген ашық жинақтаушы зейнетақы қорының құрылтайшылары мен акционерлерiне қойылатын өзге талаптарды сақтамауы; </w:t>
      </w:r>
      <w:r>
        <w:br/>
      </w:r>
      <w:r>
        <w:rPr>
          <w:rFonts w:ascii="Times New Roman"/>
          <w:b w:val="false"/>
          <w:i w:val="false"/>
          <w:color w:val="000000"/>
          <w:sz w:val="28"/>
        </w:rPr>
        <w:t xml:space="preserve">
      7) өтiнiш иесi - қаржы ұйымы өзi тұратын елде шоғырландырылған негiздегі қадағалауға жатпайтын жағдай; </w:t>
      </w:r>
      <w:r>
        <w:br/>
      </w:r>
      <w:r>
        <w:rPr>
          <w:rFonts w:ascii="Times New Roman"/>
          <w:b w:val="false"/>
          <w:i w:val="false"/>
          <w:color w:val="000000"/>
          <w:sz w:val="28"/>
        </w:rPr>
        <w:t xml:space="preserve">
      8) өтініш иесінің қаржылық болжамы ашық жинақтаушы зейнетақы қорының қаржылық жағдайының нашарлайтындығын болжауы; </w:t>
      </w:r>
      <w:r>
        <w:br/>
      </w:r>
      <w:r>
        <w:rPr>
          <w:rFonts w:ascii="Times New Roman"/>
          <w:b w:val="false"/>
          <w:i w:val="false"/>
          <w:color w:val="000000"/>
          <w:sz w:val="28"/>
        </w:rPr>
        <w:t xml:space="preserve">
      9) өтiнiш иесiнде - Қазақстан Республикасының резидент емес қаржы ұйымында шыққан елi заңдарының шеңберiндегі қаржылық қызметтi жүзеге асыру жөнiндегі өкілеттіктердің болмауы; </w:t>
      </w:r>
      <w:r>
        <w:br/>
      </w:r>
      <w:r>
        <w:rPr>
          <w:rFonts w:ascii="Times New Roman"/>
          <w:b w:val="false"/>
          <w:i w:val="false"/>
          <w:color w:val="000000"/>
          <w:sz w:val="28"/>
        </w:rPr>
        <w:t xml:space="preserve">
      10) өтініш иесiнде - Қазақстан Республикасының резидент емес заңды тұлғасында тiзбесiн уәкілеттi орган айқындайтын халықаралық рейтингтiк агенттiктердiң бiреуiнiң ең төменгі қажетті рейтингінiң болмауы негіздеме болып табылады. </w:t>
      </w:r>
      <w:r>
        <w:br/>
      </w:r>
      <w:r>
        <w:rPr>
          <w:rFonts w:ascii="Times New Roman"/>
          <w:b w:val="false"/>
          <w:i w:val="false"/>
          <w:color w:val="000000"/>
          <w:sz w:val="28"/>
        </w:rPr>
        <w:t xml:space="preserve">
      2. Өтінiш иесiнiң тұрақсыз қаржылық жағдайының белгісi мыналардың бiреуi: </w:t>
      </w:r>
      <w:r>
        <w:br/>
      </w:r>
      <w:r>
        <w:rPr>
          <w:rFonts w:ascii="Times New Roman"/>
          <w:b w:val="false"/>
          <w:i w:val="false"/>
          <w:color w:val="000000"/>
          <w:sz w:val="28"/>
        </w:rPr>
        <w:t xml:space="preserve">
      1) заңды тұлғаның - өтiнiш иесiнiң өтiніш берген күнге дейiн кемiнде екi жылдың iшiнде құрылуы; </w:t>
      </w:r>
      <w:r>
        <w:br/>
      </w:r>
      <w:r>
        <w:rPr>
          <w:rFonts w:ascii="Times New Roman"/>
          <w:b w:val="false"/>
          <w:i w:val="false"/>
          <w:color w:val="000000"/>
          <w:sz w:val="28"/>
        </w:rPr>
        <w:t xml:space="preserve">
      2) өтiнiш иесi мiндеттемелерiнiң акцияда орналастырылған активтердiң сомасын және басқа заңды тұлғалардың жарғылық капиталына қатысу үлесi мен ашық жинақтаушы зейнетақы қорының акцияларын сатып алуға болжалданған активтерiн шегере отырып, оның активтерiнен асуы; </w:t>
      </w:r>
      <w:r>
        <w:br/>
      </w:r>
      <w:r>
        <w:rPr>
          <w:rFonts w:ascii="Times New Roman"/>
          <w:b w:val="false"/>
          <w:i w:val="false"/>
          <w:color w:val="000000"/>
          <w:sz w:val="28"/>
        </w:rPr>
        <w:t xml:space="preserve">
      3) аяқталған екi қаржылық жылдың нәтижелерi бойынша шығындар; </w:t>
      </w:r>
      <w:r>
        <w:br/>
      </w:r>
      <w:r>
        <w:rPr>
          <w:rFonts w:ascii="Times New Roman"/>
          <w:b w:val="false"/>
          <w:i w:val="false"/>
          <w:color w:val="000000"/>
          <w:sz w:val="28"/>
        </w:rPr>
        <w:t xml:space="preserve">
      4) өтінiш беруші мiндеттемелерi мөлшерiнiң ашық жинақтаушы зейнетақы қорының қаржылық жай-күйiне арналған елеулi тәуекелдi ұсынуы; </w:t>
      </w:r>
      <w:r>
        <w:br/>
      </w:r>
      <w:r>
        <w:rPr>
          <w:rFonts w:ascii="Times New Roman"/>
          <w:b w:val="false"/>
          <w:i w:val="false"/>
          <w:color w:val="000000"/>
          <w:sz w:val="28"/>
        </w:rPr>
        <w:t xml:space="preserve">
      5) өтiнiш берушiнiң ашық жинақтаушы зейнетақы қорының алдындағы мерзiмi өткен және (немесе) банктің балансына жатқызылған берешегінiң болуы; </w:t>
      </w:r>
      <w:r>
        <w:br/>
      </w:r>
      <w:r>
        <w:rPr>
          <w:rFonts w:ascii="Times New Roman"/>
          <w:b w:val="false"/>
          <w:i w:val="false"/>
          <w:color w:val="000000"/>
          <w:sz w:val="28"/>
        </w:rPr>
        <w:t xml:space="preserve">
      6) өтiнiш иесiнiң қаржылық болжамы өтiнiш иесiнiң қаржылық жағдайының нашарлайтындығын болжауы; </w:t>
      </w:r>
      <w:r>
        <w:br/>
      </w:r>
      <w:r>
        <w:rPr>
          <w:rFonts w:ascii="Times New Roman"/>
          <w:b w:val="false"/>
          <w:i w:val="false"/>
          <w:color w:val="000000"/>
          <w:sz w:val="28"/>
        </w:rPr>
        <w:t xml:space="preserve">
      7) ашық жинақтаушы зейнетақы қорына және (немесе) оның клиентiне зиян келтiру мүмкiндігі жөнiнде куәландыратын өзге негіздемелер бойынша болып табылады. </w:t>
      </w:r>
      <w:r>
        <w:br/>
      </w:r>
      <w:r>
        <w:rPr>
          <w:rFonts w:ascii="Times New Roman"/>
          <w:b w:val="false"/>
          <w:i w:val="false"/>
          <w:color w:val="000000"/>
          <w:sz w:val="28"/>
        </w:rPr>
        <w:t xml:space="preserve">
      3. Iрi қатысушы мәртебесiне тұлға келiсiм алмағанда уәкiлетті орган осы Заңның 42-7-тармағында көзделген мәжбүрлеу шараларын осы тұлғаға қолдануға құқылы. </w:t>
      </w:r>
    </w:p>
    <w:p>
      <w:pPr>
        <w:spacing w:after="0"/>
        <w:ind w:left="0"/>
        <w:jc w:val="both"/>
      </w:pPr>
      <w:r>
        <w:rPr>
          <w:rFonts w:ascii="Times New Roman"/>
          <w:b w:val="false"/>
          <w:i w:val="false"/>
          <w:color w:val="000000"/>
          <w:sz w:val="28"/>
        </w:rPr>
        <w:t xml:space="preserve">      4) 39-бап мынадай мазмұндағы екiншi бөлiкпен толықтырылсын: </w:t>
      </w:r>
      <w:r>
        <w:br/>
      </w:r>
      <w:r>
        <w:rPr>
          <w:rFonts w:ascii="Times New Roman"/>
          <w:b w:val="false"/>
          <w:i w:val="false"/>
          <w:color w:val="000000"/>
          <w:sz w:val="28"/>
        </w:rPr>
        <w:t xml:space="preserve">
      "Зейнетақы жарналарын тарту және зейнетақы төлемдерiн жүзеге асыру жөнiндегi қызметті жүзеге асыруға лицензияны беру туралы шешiм уәкiлеттi органның ресми басылымында жарияланады;"; </w:t>
      </w:r>
    </w:p>
    <w:p>
      <w:pPr>
        <w:spacing w:after="0"/>
        <w:ind w:left="0"/>
        <w:jc w:val="both"/>
      </w:pPr>
      <w:r>
        <w:rPr>
          <w:rFonts w:ascii="Times New Roman"/>
          <w:b w:val="false"/>
          <w:i w:val="false"/>
          <w:color w:val="000000"/>
          <w:sz w:val="28"/>
        </w:rPr>
        <w:t xml:space="preserve">      5) 40-бап мынадай редакцияда жазылсын: </w:t>
      </w:r>
    </w:p>
    <w:p>
      <w:pPr>
        <w:spacing w:after="0"/>
        <w:ind w:left="0"/>
        <w:jc w:val="both"/>
      </w:pPr>
      <w:r>
        <w:rPr>
          <w:rFonts w:ascii="Times New Roman"/>
          <w:b w:val="false"/>
          <w:i w:val="false"/>
          <w:color w:val="000000"/>
          <w:sz w:val="28"/>
        </w:rPr>
        <w:t xml:space="preserve">      "40-бап. Жинақтаушы зейнетақы қорының басшы қызметкерлерiне </w:t>
      </w:r>
      <w:r>
        <w:br/>
      </w:r>
      <w:r>
        <w:rPr>
          <w:rFonts w:ascii="Times New Roman"/>
          <w:b w:val="false"/>
          <w:i w:val="false"/>
          <w:color w:val="000000"/>
          <w:sz w:val="28"/>
        </w:rPr>
        <w:t xml:space="preserve">
               қойылатын талаптар </w:t>
      </w:r>
    </w:p>
    <w:p>
      <w:pPr>
        <w:spacing w:after="0"/>
        <w:ind w:left="0"/>
        <w:jc w:val="both"/>
      </w:pPr>
      <w:r>
        <w:rPr>
          <w:rFonts w:ascii="Times New Roman"/>
          <w:b w:val="false"/>
          <w:i w:val="false"/>
          <w:color w:val="000000"/>
          <w:sz w:val="28"/>
        </w:rPr>
        <w:t xml:space="preserve">      1. Жинақтаушы зейнетақы қорының оқшауланған бөлiмшесiнің бiрiншi басшысы мен бас бухгалтерiн қоспағанда, директорлар кеңесінің бiрiншi басшысы мен мүшелерi, басқарманың бiрiншi басшысы мен мүшелерi жинақтаушы зейнетақы қорының басшы қызметкерлерi болып танылады. </w:t>
      </w:r>
      <w:r>
        <w:br/>
      </w:r>
      <w:r>
        <w:rPr>
          <w:rFonts w:ascii="Times New Roman"/>
          <w:b w:val="false"/>
          <w:i w:val="false"/>
          <w:color w:val="000000"/>
          <w:sz w:val="28"/>
        </w:rPr>
        <w:t xml:space="preserve">
      2. Жинақтаушы зейнетақы қорының басшы қызметкерлерi болып мынадай: </w:t>
      </w:r>
      <w:r>
        <w:br/>
      </w:r>
      <w:r>
        <w:rPr>
          <w:rFonts w:ascii="Times New Roman"/>
          <w:b w:val="false"/>
          <w:i w:val="false"/>
          <w:color w:val="000000"/>
          <w:sz w:val="28"/>
        </w:rPr>
        <w:t xml:space="preserve">
      1) жоғары білімi жоқ; </w:t>
      </w:r>
      <w:r>
        <w:br/>
      </w:r>
      <w:r>
        <w:rPr>
          <w:rFonts w:ascii="Times New Roman"/>
          <w:b w:val="false"/>
          <w:i w:val="false"/>
          <w:color w:val="000000"/>
          <w:sz w:val="28"/>
        </w:rPr>
        <w:t xml:space="preserve">
      2) осы баппен белгiленген қаржылық қызметті ұсыну және(немесе) реттеу саласындағы жұмыс стажы жоқ; </w:t>
      </w:r>
      <w:r>
        <w:br/>
      </w:r>
      <w:r>
        <w:rPr>
          <w:rFonts w:ascii="Times New Roman"/>
          <w:b w:val="false"/>
          <w:i w:val="false"/>
          <w:color w:val="000000"/>
          <w:sz w:val="28"/>
        </w:rPr>
        <w:t xml:space="preserve">
      3) экономикалық қызмет саласында жасаған қылмыстары үшiн, сыбайлас жемқорлық және мемлекеттік қызмет пен мемлекеттiк басқару мүдделерiне қарсы өзге қылмыстары үшін заңмен белгiленген тәртіппен өтелмеген немесе алынбаған сотталғандығы бар; </w:t>
      </w:r>
      <w:r>
        <w:br/>
      </w:r>
      <w:r>
        <w:rPr>
          <w:rFonts w:ascii="Times New Roman"/>
          <w:b w:val="false"/>
          <w:i w:val="false"/>
          <w:color w:val="000000"/>
          <w:sz w:val="28"/>
        </w:rPr>
        <w:t xml:space="preserve">
      4) қаржы ұйымын консервациялау туралы, оның акцияларын мәжбүрлеп сатып алу туралы, оның лицензиясын қайтарып алу туралы, сондай-ақ оны мәжбүрлеп тарату немесе заңдармен белгiленген тәртiппен оны банкрот деп тану туралы уәкiлетті органның шешiмiн қабылдағанға дейiн бiр жылдан аспайтын кезеңде директорлар кеңесінің бiрiнші басшысы, басқарманың бiрiншi басшысы және оның орынбасары, қаржы ұйымының бас бухгалтерi болып бұрын табылған тұлға тағайындала (сайлана) алмайды. Көрсетiлген талап қаржы ұйымын консервациялау туралы, оның акцияларын мәжбүрлеп сатып алу туралы, оның лицензиясын қайтарып алу туралы, сондай-ақ оны мәжбүрлеп тарату немесе заңдармен белгiленген тәртiппен оны банкрот деп тану туралы уәкiлеттi орган шешiм қабылдағаннан кейiн бес жыл iшiнде қолданылады. </w:t>
      </w:r>
      <w:r>
        <w:br/>
      </w:r>
      <w:r>
        <w:rPr>
          <w:rFonts w:ascii="Times New Roman"/>
          <w:b w:val="false"/>
          <w:i w:val="false"/>
          <w:color w:val="000000"/>
          <w:sz w:val="28"/>
        </w:rPr>
        <w:t xml:space="preserve">
      5) осы тұлғаның өзге қаржы ұйымындағы басшы қызметкер қызметiнде болып табылған кезеңде басшы қызметкер қызметіне тағайындауға (сайлауға) берiлген келiсiм қайтарып алынған тұлға тағайындала (сайлана) алмайды. Көрсетілген талап басшы қызметкер қызметiне тағайындауға (сайлауға) келiсiмдi қайтарып алу туралы рұқсатты уәкiлеттi орган қабылдағаннан кейiн соңғы қатарынан он екi ай iшiнде қолданылады. </w:t>
      </w:r>
      <w:r>
        <w:br/>
      </w:r>
      <w:r>
        <w:rPr>
          <w:rFonts w:ascii="Times New Roman"/>
          <w:b w:val="false"/>
          <w:i w:val="false"/>
          <w:color w:val="000000"/>
          <w:sz w:val="28"/>
        </w:rPr>
        <w:t xml:space="preserve">
      3. Жинақтаушы зейнетақы қорының iрi қатысушысы жинақтаушы зейнетақы қоры басқармасының басшы қызметкерi қызметiне тағайындала (сайлана) алмайды. </w:t>
      </w:r>
      <w:r>
        <w:br/>
      </w:r>
      <w:r>
        <w:rPr>
          <w:rFonts w:ascii="Times New Roman"/>
          <w:b w:val="false"/>
          <w:i w:val="false"/>
          <w:color w:val="000000"/>
          <w:sz w:val="28"/>
        </w:rPr>
        <w:t xml:space="preserve">
      Жинақтаушы зейнетақы қорының директорлар кеңесiнiң кемiнде отыз процентi тәуелсiз директорлардан тұруға тиiс. </w:t>
      </w:r>
      <w:r>
        <w:br/>
      </w:r>
      <w:r>
        <w:rPr>
          <w:rFonts w:ascii="Times New Roman"/>
          <w:b w:val="false"/>
          <w:i w:val="false"/>
          <w:color w:val="000000"/>
          <w:sz w:val="28"/>
        </w:rPr>
        <w:t xml:space="preserve">
      4. Осы баптың 2-тармағының 2) тармақшасында көзделген ең төменгі талапқа сәйкес келу үшiн жұмыс стажы болу қажет: </w:t>
      </w:r>
      <w:r>
        <w:br/>
      </w:r>
      <w:r>
        <w:rPr>
          <w:rFonts w:ascii="Times New Roman"/>
          <w:b w:val="false"/>
          <w:i w:val="false"/>
          <w:color w:val="000000"/>
          <w:sz w:val="28"/>
        </w:rPr>
        <w:t xml:space="preserve">
      1) басқарманың тәуелсiз директоры, бiрiншi басшысы, жинақтаушы зейнетақы қорының бас бухгалтерi қызметiне кандидаттар үшiн қаржылық қызметтi көрсету және(немесе) peттeу саласында кемiнде үш жыл; </w:t>
      </w:r>
      <w:r>
        <w:br/>
      </w:r>
      <w:r>
        <w:rPr>
          <w:rFonts w:ascii="Times New Roman"/>
          <w:b w:val="false"/>
          <w:i w:val="false"/>
          <w:color w:val="000000"/>
          <w:sz w:val="28"/>
        </w:rPr>
        <w:t xml:space="preserve">
      2) жинақтаушы зейнетақы қоры басқармасының мүшесi қызметiне кандидаттар үшiн қаржылық қызметтi көрсету және (немесе) реттеу саласында кемiнде екi жыл. </w:t>
      </w:r>
      <w:r>
        <w:br/>
      </w:r>
      <w:r>
        <w:rPr>
          <w:rFonts w:ascii="Times New Roman"/>
          <w:b w:val="false"/>
          <w:i w:val="false"/>
          <w:color w:val="000000"/>
          <w:sz w:val="28"/>
        </w:rPr>
        <w:t xml:space="preserve">
      Тәуелсiз директордан басқа, директорлар кеңесiнiң бiрiншi басшысы және мүшелерi қызметiне кандидаттар үшiн қаржылық қызметтi көрсету және (немесе) реттеу саласында жұмыс стажының болуы талап етiлмейдi. </w:t>
      </w:r>
      <w:r>
        <w:br/>
      </w:r>
      <w:r>
        <w:rPr>
          <w:rFonts w:ascii="Times New Roman"/>
          <w:b w:val="false"/>
          <w:i w:val="false"/>
          <w:color w:val="000000"/>
          <w:sz w:val="28"/>
        </w:rPr>
        <w:t xml:space="preserve">
      Осы тармақпен айқындалған жұмыс стажына шаруашылық қызметтi жүзеге асыруға байланысты қаржы ұйымының бөлiмшелеріндегi жұмыс кірмейдi. </w:t>
      </w:r>
      <w:r>
        <w:br/>
      </w:r>
      <w:r>
        <w:rPr>
          <w:rFonts w:ascii="Times New Roman"/>
          <w:b w:val="false"/>
          <w:i w:val="false"/>
          <w:color w:val="000000"/>
          <w:sz w:val="28"/>
        </w:rPr>
        <w:t xml:space="preserve">
      5. Басшы қызметкер оны тағайындаған (сайлаған) күннен бастап кемiнде алпыс күнтiзбелiк күн уәкiлеттi органмен келiспей өз қызметін атқаруға құқылы. </w:t>
      </w:r>
      <w:r>
        <w:br/>
      </w:r>
      <w:r>
        <w:rPr>
          <w:rFonts w:ascii="Times New Roman"/>
          <w:b w:val="false"/>
          <w:i w:val="false"/>
          <w:color w:val="000000"/>
          <w:sz w:val="28"/>
        </w:rPr>
        <w:t xml:space="preserve">
      Осы тармақта көрсетiлген мерзiм өткеннен кейiн және уәкiлетті органға келiсуге құжаттарды бермеген жағдайда не келiсуден уәкiлеттi орган бас тартқан жағдайда жинақтаушы зейнетақы қоры осы тұлғамен жасалған жеке еңбек шартын бұзуға мiндетті. </w:t>
      </w:r>
      <w:r>
        <w:br/>
      </w:r>
      <w:r>
        <w:rPr>
          <w:rFonts w:ascii="Times New Roman"/>
          <w:b w:val="false"/>
          <w:i w:val="false"/>
          <w:color w:val="000000"/>
          <w:sz w:val="28"/>
        </w:rPr>
        <w:t xml:space="preserve">
      6. Жинақтаушы зейнетақы қорының басшы қызметкерi қызметiне сайлауға (тағайындауға) уәкiлеттi органның келiсiмiн беру тәртiбi келiсiм алу үшiн қажет құжаттар уәкiлеттi органның нормативтiк құқықтық актiлерiмен белгіленедi. </w:t>
      </w:r>
      <w:r>
        <w:br/>
      </w:r>
      <w:r>
        <w:rPr>
          <w:rFonts w:ascii="Times New Roman"/>
          <w:b w:val="false"/>
          <w:i w:val="false"/>
          <w:color w:val="000000"/>
          <w:sz w:val="28"/>
        </w:rPr>
        <w:t xml:space="preserve">
      7. Жинақтаушы зейнетақы қорының басшы қызметкерiн тағайындауға (сайлауға) келiсiм беруден уәкiлеттi орган бас тартқан не жинақтаушы зейнетақы қорының басшы қызметкерi қызметiнен оны шығарған немесе осы жинақтаушы зейнетақы қорындағы өзге қызметке оны ауыстырған жағдайда аталған тұлға осы жинақтаушы зейнетақы қорының басшы қызметкерi қызметiне оны сайлауға (тағайындауға), не оның жұмыстан шығуына не өзге жұмысқа ауысуына келiсiм беруден бас тартқаннан кейiн тоқсан күнтiзбелiк күннен ерте емес, бiрақ соңғы он екi айдың ішінде қайтадан тағайындала алады. </w:t>
      </w:r>
      <w:r>
        <w:br/>
      </w:r>
      <w:r>
        <w:rPr>
          <w:rFonts w:ascii="Times New Roman"/>
          <w:b w:val="false"/>
          <w:i w:val="false"/>
          <w:color w:val="000000"/>
          <w:sz w:val="28"/>
        </w:rPr>
        <w:t xml:space="preserve">
      8. Жинақтаушы зейнетақы қорының басшы қызметкерi қызметіне кандидат тағайындауға (сайлауға) келiсiм беруден уәкілеттi орган қатарынан екi рет бас тартқан жағдайда аталған тұлға осы жинақтаушы зейнетақы қорының басшы қызметкерi қызметiне оны сайлауға (тағайындауға) келiсiм беруден екiншi рет бас тартқандығы туралы шешiм қабылдаған күннен бастап соңғы он екi ай өткеннен кейiн тағайындала (сайлана) алады. </w:t>
      </w:r>
      <w:r>
        <w:br/>
      </w:r>
      <w:r>
        <w:rPr>
          <w:rFonts w:ascii="Times New Roman"/>
          <w:b w:val="false"/>
          <w:i w:val="false"/>
          <w:color w:val="000000"/>
          <w:sz w:val="28"/>
        </w:rPr>
        <w:t xml:space="preserve">
      9. Мынадай негіздемелер: </w:t>
      </w:r>
      <w:r>
        <w:br/>
      </w:r>
      <w:r>
        <w:rPr>
          <w:rFonts w:ascii="Times New Roman"/>
          <w:b w:val="false"/>
          <w:i w:val="false"/>
          <w:color w:val="000000"/>
          <w:sz w:val="28"/>
        </w:rPr>
        <w:t xml:space="preserve">
      1) негiзiнде келiсiм берілген күмәндi мәлiметтердi анықтау; </w:t>
      </w:r>
      <w:r>
        <w:br/>
      </w:r>
      <w:r>
        <w:rPr>
          <w:rFonts w:ascii="Times New Roman"/>
          <w:b w:val="false"/>
          <w:i w:val="false"/>
          <w:color w:val="000000"/>
          <w:sz w:val="28"/>
        </w:rPr>
        <w:t xml:space="preserve">
      2) уәкілетті органның басшы қызметкерге санкцияларды жүйелi түрде (соңғы қатарынан он екi айдың iшiнде үш не одан астам рет) қолдануы бойынша уәкiлетті орган жинақтаушы зейнетақы қорының басшы қызметкерi қызметіне сайлауға (тағайындауға) берілген келiсiмдi қайтарып алуға құқылы. </w:t>
      </w:r>
      <w:r>
        <w:br/>
      </w:r>
      <w:r>
        <w:rPr>
          <w:rFonts w:ascii="Times New Roman"/>
          <w:b w:val="false"/>
          <w:i w:val="false"/>
          <w:color w:val="000000"/>
          <w:sz w:val="28"/>
        </w:rPr>
        <w:t xml:space="preserve">
      Басшы қызметкердiң қызметiне тағайындауға (сайлауға) келiсуден уәкілеттi орган бас тартқан жағдайда, жинақтаушы зейнетақы қоры осы тұлғамен жасалған жеке еңбек шартын бұзуға мiндетті. </w:t>
      </w:r>
      <w:r>
        <w:br/>
      </w:r>
      <w:r>
        <w:rPr>
          <w:rFonts w:ascii="Times New Roman"/>
          <w:b w:val="false"/>
          <w:i w:val="false"/>
          <w:color w:val="000000"/>
          <w:sz w:val="28"/>
        </w:rPr>
        <w:t xml:space="preserve">
      10. Уәкiлетті орган осы Заңмен белгiленген тәртiппен жинақтаушы зейнетақы қорына консервациялау жүргiзу туралы шешiм қабылдаған жағдайда, жинақтаушы зейнетақы қоры директорлар кеңесiнiң бiрiншi басшысы, басқарманың бiрiншi басшысы және оның орынбасарлары, бас бухгалтер болып табылатын басшы қызметкерлермен жасалған жеке еңбек шартын бұзуға міндеттi."; </w:t>
      </w:r>
    </w:p>
    <w:p>
      <w:pPr>
        <w:spacing w:after="0"/>
        <w:ind w:left="0"/>
        <w:jc w:val="both"/>
      </w:pPr>
      <w:r>
        <w:rPr>
          <w:rFonts w:ascii="Times New Roman"/>
          <w:b w:val="false"/>
          <w:i w:val="false"/>
          <w:color w:val="000000"/>
          <w:sz w:val="28"/>
        </w:rPr>
        <w:t xml:space="preserve">      6) 41-баптың 3-тармағы мынадай мазмұндағы 7) тармақшамен толықтырылсын: </w:t>
      </w:r>
      <w:r>
        <w:br/>
      </w:r>
      <w:r>
        <w:rPr>
          <w:rFonts w:ascii="Times New Roman"/>
          <w:b w:val="false"/>
          <w:i w:val="false"/>
          <w:color w:val="000000"/>
          <w:sz w:val="28"/>
        </w:rPr>
        <w:t xml:space="preserve">
      "7) қаржы ұйымдарының; </w:t>
      </w:r>
      <w:r>
        <w:br/>
      </w:r>
      <w:r>
        <w:rPr>
          <w:rFonts w:ascii="Times New Roman"/>
          <w:b w:val="false"/>
          <w:i w:val="false"/>
          <w:color w:val="000000"/>
          <w:sz w:val="28"/>
        </w:rPr>
        <w:t xml:space="preserve">
      акциялары Қазақстан Республикасының аумағындағы қызметті жүзеге асыратын қор биржасының ең жоғарғы санатты тiзiмiне кiретін, қаржы ұйымдары болып табылмайтын заңды тұлғалардың; </w:t>
      </w:r>
      <w:r>
        <w:br/>
      </w:r>
      <w:r>
        <w:rPr>
          <w:rFonts w:ascii="Times New Roman"/>
          <w:b w:val="false"/>
          <w:i w:val="false"/>
          <w:color w:val="000000"/>
          <w:sz w:val="28"/>
        </w:rPr>
        <w:t xml:space="preserve">
      акциялары листингтен өткен және ең жоғарғы санат бойынша ұйымдасқан сауда алаңдарында айналымға жiберiлген қаржылық емес ұйымдардың; </w:t>
      </w:r>
      <w:r>
        <w:br/>
      </w:r>
      <w:r>
        <w:rPr>
          <w:rFonts w:ascii="Times New Roman"/>
          <w:b w:val="false"/>
          <w:i w:val="false"/>
          <w:color w:val="000000"/>
          <w:sz w:val="28"/>
        </w:rPr>
        <w:t xml:space="preserve">
      жинақтаушы зейнетақы қорын автоматтандыруды жүзеге асырушы заңды тұлғалардың жарғылық капиталына қатысудан басқа, заңды тұлғалардың жарғылық капиталдарына қатысуға. </w:t>
      </w:r>
      <w:r>
        <w:br/>
      </w:r>
      <w:r>
        <w:rPr>
          <w:rFonts w:ascii="Times New Roman"/>
          <w:b w:val="false"/>
          <w:i w:val="false"/>
          <w:color w:val="000000"/>
          <w:sz w:val="28"/>
        </w:rPr>
        <w:t xml:space="preserve">
      Жоғарыда аталған заңды тұлғалардың жарғылық капиталдарына қатысу мөлшерi уәкiлеттi органның нормативтiк құқықтық актiсiмен белгіленедi."; </w:t>
      </w:r>
    </w:p>
    <w:p>
      <w:pPr>
        <w:spacing w:after="0"/>
        <w:ind w:left="0"/>
        <w:jc w:val="both"/>
      </w:pPr>
      <w:r>
        <w:rPr>
          <w:rFonts w:ascii="Times New Roman"/>
          <w:b w:val="false"/>
          <w:i w:val="false"/>
          <w:color w:val="000000"/>
          <w:sz w:val="28"/>
        </w:rPr>
        <w:t xml:space="preserve">      7) мынадай мазмұндағы 41-1-баппен толықтырылсын: </w:t>
      </w:r>
    </w:p>
    <w:p>
      <w:pPr>
        <w:spacing w:after="0"/>
        <w:ind w:left="0"/>
        <w:jc w:val="both"/>
      </w:pPr>
      <w:r>
        <w:rPr>
          <w:rFonts w:ascii="Times New Roman"/>
          <w:b w:val="false"/>
          <w:i w:val="false"/>
          <w:color w:val="000000"/>
          <w:sz w:val="28"/>
        </w:rPr>
        <w:t xml:space="preserve">      "41-1-бап. Жинақтаушы зейнетақы қорының еншiлес ұйымдары және </w:t>
      </w:r>
      <w:r>
        <w:br/>
      </w:r>
      <w:r>
        <w:rPr>
          <w:rFonts w:ascii="Times New Roman"/>
          <w:b w:val="false"/>
          <w:i w:val="false"/>
          <w:color w:val="000000"/>
          <w:sz w:val="28"/>
        </w:rPr>
        <w:t xml:space="preserve">
                 жинақтаушы зейнетақы қорының жарғылық капиталға </w:t>
      </w:r>
      <w:r>
        <w:br/>
      </w:r>
      <w:r>
        <w:rPr>
          <w:rFonts w:ascii="Times New Roman"/>
          <w:b w:val="false"/>
          <w:i w:val="false"/>
          <w:color w:val="000000"/>
          <w:sz w:val="28"/>
        </w:rPr>
        <w:t xml:space="preserve">
                 қомақты қатысуы </w:t>
      </w:r>
    </w:p>
    <w:p>
      <w:pPr>
        <w:spacing w:after="0"/>
        <w:ind w:left="0"/>
        <w:jc w:val="both"/>
      </w:pPr>
      <w:r>
        <w:rPr>
          <w:rFonts w:ascii="Times New Roman"/>
          <w:b w:val="false"/>
          <w:i w:val="false"/>
          <w:color w:val="000000"/>
          <w:sz w:val="28"/>
        </w:rPr>
        <w:t xml:space="preserve">      1. Жинақтаушы зейнетақы қоры осы Заңның 41-бабының 3-тармағында аталған шектеулердi есепке ала отырып, еншілес ұйымдарды құруға немесе уәкiлетті органның рұқсаты болған жағдайда ғана басқа заңды тұлғалардың жарғылық капиталына қатысуға құқылы. </w:t>
      </w:r>
      <w:r>
        <w:br/>
      </w:r>
      <w:r>
        <w:rPr>
          <w:rFonts w:ascii="Times New Roman"/>
          <w:b w:val="false"/>
          <w:i w:val="false"/>
          <w:color w:val="000000"/>
          <w:sz w:val="28"/>
        </w:rPr>
        <w:t xml:space="preserve">
      Еншiлес ұйымды құруға немесе сатып алуға рұқсат беру тәртiбiн уәкiлетті органның нормативтік құқықтық актiлерi айқындайды. </w:t>
      </w:r>
      <w:r>
        <w:br/>
      </w:r>
      <w:r>
        <w:rPr>
          <w:rFonts w:ascii="Times New Roman"/>
          <w:b w:val="false"/>
          <w:i w:val="false"/>
          <w:color w:val="000000"/>
          <w:sz w:val="28"/>
        </w:rPr>
        <w:t xml:space="preserve">
      2. Жинақтаушы зейнетақы қорының еншiлес ұйымы еншiлес ұйымдарды құруға құқылы емес. </w:t>
      </w:r>
      <w:r>
        <w:br/>
      </w:r>
      <w:r>
        <w:rPr>
          <w:rFonts w:ascii="Times New Roman"/>
          <w:b w:val="false"/>
          <w:i w:val="false"/>
          <w:color w:val="000000"/>
          <w:sz w:val="28"/>
        </w:rPr>
        <w:t xml:space="preserve">
      Жинақтаушы зейнетақы қорының еншiлес ұйымы өзiнiң толық атауында "еншiлес" деген сөздi көрсетуге және сабақтас жинақтаушы зейнетақы қорының атауын пайдалануға мiндетті. </w:t>
      </w:r>
      <w:r>
        <w:br/>
      </w:r>
      <w:r>
        <w:rPr>
          <w:rFonts w:ascii="Times New Roman"/>
          <w:b w:val="false"/>
          <w:i w:val="false"/>
          <w:color w:val="000000"/>
          <w:sz w:val="28"/>
        </w:rPr>
        <w:t xml:space="preserve">
      3. Жинақтаушы зейнетақы қоры соңғы екi аяқталған қаржы жылының қорытындылары бойынша iшiнде оның шығынды қызметі болған және рұқсат алу үшiн уәкiлетті органға өтiнiш берген күннiң алдындағы үш айдың iшiнде уәкiлетті орган белгілеген пруденциалдық нормативтердi сақтаған жағдайда еншiлес ұйымды құруға құқылы. </w:t>
      </w:r>
      <w:r>
        <w:br/>
      </w:r>
      <w:r>
        <w:rPr>
          <w:rFonts w:ascii="Times New Roman"/>
          <w:b w:val="false"/>
          <w:i w:val="false"/>
          <w:color w:val="000000"/>
          <w:sz w:val="28"/>
        </w:rPr>
        <w:t xml:space="preserve">
      4. Еншiлес ұйымды құруға немесе сатып алуға рұқсат алу үшiн жинақтаушы зейнетақы қоры мынадай құжаттарды: </w:t>
      </w:r>
      <w:r>
        <w:br/>
      </w:r>
      <w:r>
        <w:rPr>
          <w:rFonts w:ascii="Times New Roman"/>
          <w:b w:val="false"/>
          <w:i w:val="false"/>
          <w:color w:val="000000"/>
          <w:sz w:val="28"/>
        </w:rPr>
        <w:t xml:space="preserve">
      1) еншiлес ұйымның құрылтайшы құжаттарын, жарғыны бекiту туралы хаттамаларды; </w:t>
      </w:r>
      <w:r>
        <w:br/>
      </w:r>
      <w:r>
        <w:rPr>
          <w:rFonts w:ascii="Times New Roman"/>
          <w:b w:val="false"/>
          <w:i w:val="false"/>
          <w:color w:val="000000"/>
          <w:sz w:val="28"/>
        </w:rPr>
        <w:t xml:space="preserve">
      2) ашық жинақтаушы зейнетақы қоры уәкiлеттi органының еншiлес ұйымды құру немесе сатып алу туралы шешiмдi; </w:t>
      </w:r>
      <w:r>
        <w:br/>
      </w:r>
      <w:r>
        <w:rPr>
          <w:rFonts w:ascii="Times New Roman"/>
          <w:b w:val="false"/>
          <w:i w:val="false"/>
          <w:color w:val="000000"/>
          <w:sz w:val="28"/>
        </w:rPr>
        <w:t xml:space="preserve">
      3) еншiлес ұйымның басшы қызметкерлерi туралы ақпаратты; </w:t>
      </w:r>
      <w:r>
        <w:br/>
      </w:r>
      <w:r>
        <w:rPr>
          <w:rFonts w:ascii="Times New Roman"/>
          <w:b w:val="false"/>
          <w:i w:val="false"/>
          <w:color w:val="000000"/>
          <w:sz w:val="28"/>
        </w:rPr>
        <w:t xml:space="preserve">
      4) еншiлес ұйымды ұйымдық құрылымын және аффилиирленген тұлғалар туралы мәлiметтердi; </w:t>
      </w:r>
      <w:r>
        <w:br/>
      </w:r>
      <w:r>
        <w:rPr>
          <w:rFonts w:ascii="Times New Roman"/>
          <w:b w:val="false"/>
          <w:i w:val="false"/>
          <w:color w:val="000000"/>
          <w:sz w:val="28"/>
        </w:rPr>
        <w:t xml:space="preserve">
      5) бизнес-жоспарды бере отырып, еншiлес ұйым қызметiнiң түрi немесе түрлерi туралы ақпаратты; </w:t>
      </w:r>
      <w:r>
        <w:br/>
      </w:r>
      <w:r>
        <w:rPr>
          <w:rFonts w:ascii="Times New Roman"/>
          <w:b w:val="false"/>
          <w:i w:val="false"/>
          <w:color w:val="000000"/>
          <w:sz w:val="28"/>
        </w:rPr>
        <w:t xml:space="preserve">
      6) сатып алынатын еншiлес ұйымның жарияланған (тiркелген), төленген жарғылық капиталының мөлшерi туралы (eгep мұндай ақпарат аудиторлық қорытындыда болмаса), сондай-ақ ашық жинақтаушы зейнетақы қорының сатып алынатын еншiлес ұйымның жарғылық капиталына қатысу үлесi мен сомасы туралы ақпаратты; </w:t>
      </w:r>
      <w:r>
        <w:br/>
      </w:r>
      <w:r>
        <w:rPr>
          <w:rFonts w:ascii="Times New Roman"/>
          <w:b w:val="false"/>
          <w:i w:val="false"/>
          <w:color w:val="000000"/>
          <w:sz w:val="28"/>
        </w:rPr>
        <w:t xml:space="preserve">
      7) еншiлес ұйымды сатып алу талаптары мен тәртiбi туралы мәлiметтердi; </w:t>
      </w:r>
      <w:r>
        <w:br/>
      </w:r>
      <w:r>
        <w:rPr>
          <w:rFonts w:ascii="Times New Roman"/>
          <w:b w:val="false"/>
          <w:i w:val="false"/>
          <w:color w:val="000000"/>
          <w:sz w:val="28"/>
        </w:rPr>
        <w:t xml:space="preserve">
      8) аудиторлық ұйымның есебiн және аудиторлық ұйым куәландырған сатып алынатын еншiлес ұйымның қаржылық есебiн; </w:t>
      </w:r>
      <w:r>
        <w:br/>
      </w:r>
      <w:r>
        <w:rPr>
          <w:rFonts w:ascii="Times New Roman"/>
          <w:b w:val="false"/>
          <w:i w:val="false"/>
          <w:color w:val="000000"/>
          <w:sz w:val="28"/>
        </w:rPr>
        <w:t xml:space="preserve">
      9) сатып алынатын еншілес ұйымның заңды тұлға ретiнде мемлекеттiк тiркеуден (қайта тiркеуден) өткендігі туралы куәлiктiң нотариатта куәландырылған көшiрмесiн; </w:t>
      </w:r>
      <w:r>
        <w:br/>
      </w:r>
      <w:r>
        <w:rPr>
          <w:rFonts w:ascii="Times New Roman"/>
          <w:b w:val="false"/>
          <w:i w:val="false"/>
          <w:color w:val="000000"/>
          <w:sz w:val="28"/>
        </w:rPr>
        <w:t xml:space="preserve">
      10) оның жарғылық капиталына қатысуы арқылы ашық жинақтаушы зейнетақы қоры еншiлес ұйымды сатып алған заңды тұлға туралы деректердi, оған қоса: </w:t>
      </w:r>
      <w:r>
        <w:br/>
      </w:r>
      <w:r>
        <w:rPr>
          <w:rFonts w:ascii="Times New Roman"/>
          <w:b w:val="false"/>
          <w:i w:val="false"/>
          <w:color w:val="000000"/>
          <w:sz w:val="28"/>
        </w:rPr>
        <w:t xml:space="preserve">
      заңды тұлғаның атауы мен орналасқан жерi; </w:t>
      </w:r>
      <w:r>
        <w:br/>
      </w:r>
      <w:r>
        <w:rPr>
          <w:rFonts w:ascii="Times New Roman"/>
          <w:b w:val="false"/>
          <w:i w:val="false"/>
          <w:color w:val="000000"/>
          <w:sz w:val="28"/>
        </w:rPr>
        <w:t xml:space="preserve">
      ашық жинақтаушы зейнетақы қорының заңды тұлғаның жарғылық капиталына қатысу үлесi мен сомасы туралы мәлiметтер; </w:t>
      </w:r>
      <w:r>
        <w:br/>
      </w:r>
      <w:r>
        <w:rPr>
          <w:rFonts w:ascii="Times New Roman"/>
          <w:b w:val="false"/>
          <w:i w:val="false"/>
          <w:color w:val="000000"/>
          <w:sz w:val="28"/>
        </w:rPr>
        <w:t xml:space="preserve">
      заңды тұлғаның ашық жинақтаушы зейнетақы қоры сатып алатын еншiлес ұйымның жарғылық капиталына қатысу үлесi мен сомасы туралы мәлiметтер; </w:t>
      </w:r>
      <w:r>
        <w:br/>
      </w:r>
      <w:r>
        <w:rPr>
          <w:rFonts w:ascii="Times New Roman"/>
          <w:b w:val="false"/>
          <w:i w:val="false"/>
          <w:color w:val="000000"/>
          <w:sz w:val="28"/>
        </w:rPr>
        <w:t xml:space="preserve">
      11) еншілес ұйымға жасалатын бақылауды және бақылау жасау негіздерiн растайтын құжаттарды қоса бере отырып, еркiн нысандағы өтiнiшті уәкiлеттi органға бередi. </w:t>
      </w:r>
      <w:r>
        <w:br/>
      </w:r>
      <w:r>
        <w:rPr>
          <w:rFonts w:ascii="Times New Roman"/>
          <w:b w:val="false"/>
          <w:i w:val="false"/>
          <w:color w:val="000000"/>
          <w:sz w:val="28"/>
        </w:rPr>
        <w:t xml:space="preserve">
      5. Еншiлес ұйымды құруға немесе сатып алуға рұқсат беруден бас тарту үшін: </w:t>
      </w:r>
      <w:r>
        <w:br/>
      </w:r>
      <w:r>
        <w:rPr>
          <w:rFonts w:ascii="Times New Roman"/>
          <w:b w:val="false"/>
          <w:i w:val="false"/>
          <w:color w:val="000000"/>
          <w:sz w:val="28"/>
        </w:rPr>
        <w:t xml:space="preserve">
      1) рұқсат алу үшiн қажет құжаттарды бермеу; </w:t>
      </w:r>
      <w:r>
        <w:br/>
      </w:r>
      <w:r>
        <w:rPr>
          <w:rFonts w:ascii="Times New Roman"/>
          <w:b w:val="false"/>
          <w:i w:val="false"/>
          <w:color w:val="000000"/>
          <w:sz w:val="28"/>
        </w:rPr>
        <w:t xml:space="preserve">
      2) еншiлес ұйым басшы қызметкерлерiнiң (немесе басшы қызметкерлер қызметiне тағайындау немесе сайлау үшiн ұсынылатын кандидаттардың) осы Заңның 34-бабының 6-тармағы 1), 3), 4) тармақшаларының талаптарына сәйкессiздігі; </w:t>
      </w:r>
      <w:r>
        <w:br/>
      </w:r>
      <w:r>
        <w:rPr>
          <w:rFonts w:ascii="Times New Roman"/>
          <w:b w:val="false"/>
          <w:i w:val="false"/>
          <w:color w:val="000000"/>
          <w:sz w:val="28"/>
        </w:rPr>
        <w:t xml:space="preserve">
      3) жинақтаушы зейнетақы қорының рұқсат алу үшiн уәкiлеттi органға өтінiш берген күннiң алдындағы соңғы үш ай iшiнде және өтiнiштi қараған кезеңде белгiленген пруденциалдық нормативтердi сақтамауы; </w:t>
      </w:r>
      <w:r>
        <w:br/>
      </w:r>
      <w:r>
        <w:rPr>
          <w:rFonts w:ascii="Times New Roman"/>
          <w:b w:val="false"/>
          <w:i w:val="false"/>
          <w:color w:val="000000"/>
          <w:sz w:val="28"/>
        </w:rPr>
        <w:t xml:space="preserve">
      4) еншiлес ұйымдардың болжалды болуының нәтижесiнде жинақтаушы зейнетақы қорының пруденциалдық нормативтердi сақтамауы; </w:t>
      </w:r>
      <w:r>
        <w:br/>
      </w:r>
      <w:r>
        <w:rPr>
          <w:rFonts w:ascii="Times New Roman"/>
          <w:b w:val="false"/>
          <w:i w:val="false"/>
          <w:color w:val="000000"/>
          <w:sz w:val="28"/>
        </w:rPr>
        <w:t xml:space="preserve">
      5) өтiнiш берген күнге жинақтаушы зейнетақы қорына қатысты қолданылып жүрген шектеулi ықпал ету шаралары мен санкциялардың болуы; </w:t>
      </w:r>
      <w:r>
        <w:br/>
      </w:r>
      <w:r>
        <w:rPr>
          <w:rFonts w:ascii="Times New Roman"/>
          <w:b w:val="false"/>
          <w:i w:val="false"/>
          <w:color w:val="000000"/>
          <w:sz w:val="28"/>
        </w:rPr>
        <w:t xml:space="preserve">
      6) жинақтаушы зейнетақы қорының қаржылық жай-күйiнiң болжамды нашарлауы және (немесе) еншiлес ұйым қызметiнiң немесе жинақтаушы зейнетақы қоры жоспарлаған инвестициялардың салдарынан жинақтаушы зейнетақы қоры клиенттерiнiң мүдделерiне зиян келтiру негiздеме болып табылады. </w:t>
      </w:r>
      <w:r>
        <w:br/>
      </w:r>
      <w:r>
        <w:rPr>
          <w:rFonts w:ascii="Times New Roman"/>
          <w:b w:val="false"/>
          <w:i w:val="false"/>
          <w:color w:val="000000"/>
          <w:sz w:val="28"/>
        </w:rPr>
        <w:t xml:space="preserve">
      6. Уәкiлеттi орган өтiнiш бергеннен кейiн үш айдың iшiнде рұқсат беруге немесе рұқсат беруден бас тартуға мiндеттi. </w:t>
      </w:r>
      <w:r>
        <w:br/>
      </w:r>
      <w:r>
        <w:rPr>
          <w:rFonts w:ascii="Times New Roman"/>
          <w:b w:val="false"/>
          <w:i w:val="false"/>
          <w:color w:val="000000"/>
          <w:sz w:val="28"/>
        </w:rPr>
        <w:t xml:space="preserve">
      Рұқсат беруден бас тартқан жағдайда уәкiлеттi орган бас тартудың негіздемелерi туралы өтiнiш берушiге жазбаша хабарлауға мiндетті. </w:t>
      </w:r>
      <w:r>
        <w:br/>
      </w:r>
      <w:r>
        <w:rPr>
          <w:rFonts w:ascii="Times New Roman"/>
          <w:b w:val="false"/>
          <w:i w:val="false"/>
          <w:color w:val="000000"/>
          <w:sz w:val="28"/>
        </w:rPr>
        <w:t xml:space="preserve">
      7. Жинақтаушы зейнетақы қорының еншiлес ұйымы құрылтайшы құжаттарға енген барлық өзгерiстер мен толықтырулар туралы уәкiлеттi органға хабарлауға мiндетті. </w:t>
      </w:r>
      <w:r>
        <w:br/>
      </w:r>
      <w:r>
        <w:rPr>
          <w:rFonts w:ascii="Times New Roman"/>
          <w:b w:val="false"/>
          <w:i w:val="false"/>
          <w:color w:val="000000"/>
          <w:sz w:val="28"/>
        </w:rPr>
        <w:t xml:space="preserve">
      8. Уәкiлетті орган рұқсат алмаған жағдайда жинақтаушы зейнетақы қорының үш айлық мерзiмде сақтандыру тобының құрамына кiрмейтін тұлғаларға оларға тиiстi еншiлес ұйымдардың акцияларын (қатысу үлесiн) иелігінен алуға не еншiлес ұйым қабылдаған шешiмдердi айқындау мүмкiндігінен бас тартуға және уәкiлеттi органға растайтын құжаттарды беруге міндетті. </w:t>
      </w:r>
      <w:r>
        <w:br/>
      </w:r>
      <w:r>
        <w:rPr>
          <w:rFonts w:ascii="Times New Roman"/>
          <w:b w:val="false"/>
          <w:i w:val="false"/>
          <w:color w:val="000000"/>
          <w:sz w:val="28"/>
        </w:rPr>
        <w:t xml:space="preserve">
      9. Ұйымдардың жарғылық капиталына жинақтаушы зейнетақы қорының қомақты қатысуына рұқсат беру уәкiлеттi органның нормативтiк құқықтық актiсiмен айқындалған тәртiппен белгiленедi. </w:t>
      </w:r>
      <w:r>
        <w:br/>
      </w:r>
      <w:r>
        <w:rPr>
          <w:rFonts w:ascii="Times New Roman"/>
          <w:b w:val="false"/>
          <w:i w:val="false"/>
          <w:color w:val="000000"/>
          <w:sz w:val="28"/>
        </w:rPr>
        <w:t xml:space="preserve">
      Басқа заңды тұлғалардың жарғылық капиталына жинақтаушы зейнетақы қорының қомақты қатысуына рұқсат алу үшiн өтінiш осы баптың 4-тармағының 2), 3), 5), 6) және 7) тармақшаларында көзделген құжаттардың қосымшаларымен бiрге берiледi. </w:t>
      </w:r>
      <w:r>
        <w:br/>
      </w:r>
      <w:r>
        <w:rPr>
          <w:rFonts w:ascii="Times New Roman"/>
          <w:b w:val="false"/>
          <w:i w:val="false"/>
          <w:color w:val="000000"/>
          <w:sz w:val="28"/>
        </w:rPr>
        <w:t xml:space="preserve">
      Осы баптың 5-тармағында көзделген негіздемелер бойынша жарғылық капиталға қомақты қатысуға рұқсат беруден бас тартылады."; </w:t>
      </w:r>
    </w:p>
    <w:p>
      <w:pPr>
        <w:spacing w:after="0"/>
        <w:ind w:left="0"/>
        <w:jc w:val="both"/>
      </w:pPr>
      <w:r>
        <w:rPr>
          <w:rFonts w:ascii="Times New Roman"/>
          <w:b w:val="false"/>
          <w:i w:val="false"/>
          <w:color w:val="000000"/>
          <w:sz w:val="28"/>
        </w:rPr>
        <w:t xml:space="preserve">      8) 42-бап: </w:t>
      </w:r>
      <w:r>
        <w:br/>
      </w:r>
      <w:r>
        <w:rPr>
          <w:rFonts w:ascii="Times New Roman"/>
          <w:b w:val="false"/>
          <w:i w:val="false"/>
          <w:color w:val="000000"/>
          <w:sz w:val="28"/>
        </w:rPr>
        <w:t xml:space="preserve">
      1-1-тармақ мынадай мазмұндағы 5-1) тармақшамен толықтырылсын: </w:t>
      </w:r>
      <w:r>
        <w:br/>
      </w:r>
      <w:r>
        <w:rPr>
          <w:rFonts w:ascii="Times New Roman"/>
          <w:b w:val="false"/>
          <w:i w:val="false"/>
          <w:color w:val="000000"/>
          <w:sz w:val="28"/>
        </w:rPr>
        <w:t xml:space="preserve">
      "5-1) жинақтаушы зейнетақы қорының жүргізiлген аудит туралы аудиторлық ұйымның есебiнде аталған жөнсiздiктердi осы Заңның 49-2-бабының 2-тармағында көрсетілген мерзiмде жоймауы;"; </w:t>
      </w:r>
      <w:r>
        <w:br/>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Осы баптың 1-тармағының 1) тармақшасында келтiрiлген шаралар, егер уәкiлеттi орган iрi қатысушылардың, олардың лауазымды тұлғаларының немесе қызметкерлерiнiң жөнсiздiктерi, заңсыз әрекетi немесе әрекетсiздігі ашық жинақтаушы зейнетақы қорының қаржылық жағдайын нашарлатқандығын белгiлесе, сондай-ақ ашық жинақтаушы зейнетақы қорларының iрi қатысушыларына қатысты қолданыла алады."; </w:t>
      </w:r>
    </w:p>
    <w:p>
      <w:pPr>
        <w:spacing w:after="0"/>
        <w:ind w:left="0"/>
        <w:jc w:val="both"/>
      </w:pPr>
      <w:r>
        <w:rPr>
          <w:rFonts w:ascii="Times New Roman"/>
          <w:b w:val="false"/>
          <w:i w:val="false"/>
          <w:color w:val="000000"/>
          <w:sz w:val="28"/>
        </w:rPr>
        <w:t xml:space="preserve">      9) мынадай мазмұндағы 42-7-баппен толықтырылсын: </w:t>
      </w:r>
    </w:p>
    <w:p>
      <w:pPr>
        <w:spacing w:after="0"/>
        <w:ind w:left="0"/>
        <w:jc w:val="both"/>
      </w:pPr>
      <w:r>
        <w:rPr>
          <w:rFonts w:ascii="Times New Roman"/>
          <w:b w:val="false"/>
          <w:i w:val="false"/>
          <w:color w:val="000000"/>
          <w:sz w:val="28"/>
        </w:rPr>
        <w:t xml:space="preserve">      "42-7-бап. Ашық жинақтаушы зейнетақы қорының iрi </w:t>
      </w:r>
      <w:r>
        <w:br/>
      </w:r>
      <w:r>
        <w:rPr>
          <w:rFonts w:ascii="Times New Roman"/>
          <w:b w:val="false"/>
          <w:i w:val="false"/>
          <w:color w:val="000000"/>
          <w:sz w:val="28"/>
        </w:rPr>
        <w:t xml:space="preserve">
                 қатысушыларына қолданылатын мәжбүрлеу шаралары </w:t>
      </w:r>
    </w:p>
    <w:p>
      <w:pPr>
        <w:spacing w:after="0"/>
        <w:ind w:left="0"/>
        <w:jc w:val="both"/>
      </w:pPr>
      <w:r>
        <w:rPr>
          <w:rFonts w:ascii="Times New Roman"/>
          <w:b w:val="false"/>
          <w:i w:val="false"/>
          <w:color w:val="000000"/>
          <w:sz w:val="28"/>
        </w:rPr>
        <w:t xml:space="preserve">      1. Уәкiлетті орган ашық жинақтаушы зейнетақы қорының iрi қатысушыларына мынадай: </w:t>
      </w:r>
      <w:r>
        <w:br/>
      </w:r>
      <w:r>
        <w:rPr>
          <w:rFonts w:ascii="Times New Roman"/>
          <w:b w:val="false"/>
          <w:i w:val="false"/>
          <w:color w:val="000000"/>
          <w:sz w:val="28"/>
        </w:rPr>
        <w:t xml:space="preserve">
      1) iрi қатысушы мәртебесiн сатып алуға уәкiлеттi органның келiсiмiн алмау; </w:t>
      </w:r>
      <w:r>
        <w:br/>
      </w:r>
      <w:r>
        <w:rPr>
          <w:rFonts w:ascii="Times New Roman"/>
          <w:b w:val="false"/>
          <w:i w:val="false"/>
          <w:color w:val="000000"/>
          <w:sz w:val="28"/>
        </w:rPr>
        <w:t xml:space="preserve">
      2) ашық жинақтаушы зейнетақы қорының iрi қатысушысы мәртебесiн сатып алғаннан кейiн осы Заңның 36-2-бабының 1-тармағында көрсетiлген жағдайлардың туындауы; </w:t>
      </w:r>
      <w:r>
        <w:br/>
      </w:r>
      <w:r>
        <w:rPr>
          <w:rFonts w:ascii="Times New Roman"/>
          <w:b w:val="false"/>
          <w:i w:val="false"/>
          <w:color w:val="000000"/>
          <w:sz w:val="28"/>
        </w:rPr>
        <w:t xml:space="preserve">
      3) осы Заңның 42-бабының 3-тармағына сәйкес уәкiлеттi органның жазбаша ұйғарымдарын орындамау; </w:t>
      </w:r>
      <w:r>
        <w:br/>
      </w:r>
      <w:r>
        <w:rPr>
          <w:rFonts w:ascii="Times New Roman"/>
          <w:b w:val="false"/>
          <w:i w:val="false"/>
          <w:color w:val="000000"/>
          <w:sz w:val="28"/>
        </w:rPr>
        <w:t xml:space="preserve">
      4) нәтижесiнде ашық жинақтаушы зейнетақы қорына зиян келтiрiлген ашық жинақтаушы зейнетақы қоры iрi қатысушысының iс-әрекет жасауы; </w:t>
      </w:r>
      <w:r>
        <w:br/>
      </w:r>
      <w:r>
        <w:rPr>
          <w:rFonts w:ascii="Times New Roman"/>
          <w:b w:val="false"/>
          <w:i w:val="false"/>
          <w:color w:val="000000"/>
          <w:sz w:val="28"/>
        </w:rPr>
        <w:t xml:space="preserve">
      5) нәтижесiнде ашық жинақтаушы зейнетақы қорына зиян келтiрiлген ашық жинақтаушы зейнетақы қоры iрi қатысушысының тұрақсыз қаржылық жағдайы; </w:t>
      </w:r>
      <w:r>
        <w:br/>
      </w:r>
      <w:r>
        <w:rPr>
          <w:rFonts w:ascii="Times New Roman"/>
          <w:b w:val="false"/>
          <w:i w:val="false"/>
          <w:color w:val="000000"/>
          <w:sz w:val="28"/>
        </w:rPr>
        <w:t xml:space="preserve">
      6) ашық жинақтаушы зейнетақы қоры мен оның iрi қатысушысы арасында осы Заңда көзделген қадағалау функцияларын уәкiлетті органның жүзеге асыруына кедергi келтiретiн қатынастардың болу жағдайларында мәжбүрлеу шараларын қолдануға құқылы. </w:t>
      </w:r>
      <w:r>
        <w:br/>
      </w:r>
      <w:r>
        <w:rPr>
          <w:rFonts w:ascii="Times New Roman"/>
          <w:b w:val="false"/>
          <w:i w:val="false"/>
          <w:color w:val="000000"/>
          <w:sz w:val="28"/>
        </w:rPr>
        <w:t xml:space="preserve">
      2. Осы баптың 1-тармағында көзделген жағдайлар болған кезде, уәкілеттi орган: </w:t>
      </w:r>
      <w:r>
        <w:br/>
      </w:r>
      <w:r>
        <w:rPr>
          <w:rFonts w:ascii="Times New Roman"/>
          <w:b w:val="false"/>
          <w:i w:val="false"/>
          <w:color w:val="000000"/>
          <w:sz w:val="28"/>
        </w:rPr>
        <w:t xml:space="preserve">
      1) ашық жинақтаушы зейнетақы қорының iрi қатысушысынан ашық жинақтаушы зейнетақы қорындағы оның тiкелей немесе жанама иемдену үлесiн дауыс беретiн акциялардың он процентiнен төмен деңгейге дейiн азайтуды не ашық жинақтаушы зейнетақы қорының қызметiн басқаруға тiкелей немесе жанама қатысудан, оның iшiнде дауыс құқығын жүзеге асырудан бас тартуды талап етуге; </w:t>
      </w:r>
      <w:r>
        <w:br/>
      </w:r>
      <w:r>
        <w:rPr>
          <w:rFonts w:ascii="Times New Roman"/>
          <w:b w:val="false"/>
          <w:i w:val="false"/>
          <w:color w:val="000000"/>
          <w:sz w:val="28"/>
        </w:rPr>
        <w:t xml:space="preserve">
      2) ашық жинақтаушы зейнетақы қоры қатысушы болып табылатын ұйымға қатысты, ашық жинақтаушы зейнетақы қорынан ашық жинақтаушы зейнетақы қорын оның және ашық жинақтаушы зейнетақы қорының арасындағы тәуекелге тартатын операцияларды (тiкелей және жанама) жүзеге асыруды тоқтата тұруды талап етуге; </w:t>
      </w:r>
      <w:r>
        <w:br/>
      </w:r>
      <w:r>
        <w:rPr>
          <w:rFonts w:ascii="Times New Roman"/>
          <w:b w:val="false"/>
          <w:i w:val="false"/>
          <w:color w:val="000000"/>
          <w:sz w:val="28"/>
        </w:rPr>
        <w:t xml:space="preserve">
      3) ашық жинақтаушы зейнетақы қорынан өзiнiң иемдену немесе еншілес ұйымға немесе олардың жарғылық капиталына ол қомақты түрде қатысатын ұйымдарға бақылау жасау үлесiн айыруды талап eтугe құқылы. </w:t>
      </w:r>
      <w:r>
        <w:br/>
      </w:r>
      <w:r>
        <w:rPr>
          <w:rFonts w:ascii="Times New Roman"/>
          <w:b w:val="false"/>
          <w:i w:val="false"/>
          <w:color w:val="000000"/>
          <w:sz w:val="28"/>
        </w:rPr>
        <w:t xml:space="preserve">
      3. Ашық жинақтаушы зейнетақы қорының iрi қатысушысы уәкiлеттi орган белгілеген мерзiмнiң iшiнде осы баптың 2-тармағында, сондай-ақ осы Заңның 49-2-бабының 2-тармағында көзделген талаптарды орындамаған жағдайда уәкiлеттi орган белгілеген мерзiм iшiнде сенiмгерлiк басқарушы ретінде уәкiлетті органның ашық жинақтаушы зейнетақы қорының басқаруына қатысу құқығымен үш айға дейiнгi мерзiмде уәкiлеттi органға сенiмгерлiк басқаруға ашық жинақтаушы зейнетақы қоры iрi қатысушысының акцияларын беру жөнiнде ашық жинақтаушы зейнетақы қорының акционерлерiмен шарт жасау туралы шешiм қабылдауға құқылы. </w:t>
      </w:r>
      <w:r>
        <w:br/>
      </w:r>
      <w:r>
        <w:rPr>
          <w:rFonts w:ascii="Times New Roman"/>
          <w:b w:val="false"/>
          <w:i w:val="false"/>
          <w:color w:val="000000"/>
          <w:sz w:val="28"/>
        </w:rPr>
        <w:t xml:space="preserve">
      Осы тармақтың бiрiншi абзацында көрсетiлген мерзiмде сенiмгерлiк басқаруға акцияларды беру үшiн негiздемелердi жою кезiнде уәкілетті орган сенiмгерлiк басқаруда болып табылатын акцияларды иелігінен айыруды бағалы қағаздардың ұйымдасқан нарығында осы акцияларды сату жолымен жүзеге асыруға құқылы. Осы акцияларды сатудан түскен ақша акциялары өкілеттi органға сенiмгерлiк басқаруға берiлген тұлғаларға аударылады. </w:t>
      </w:r>
      <w:r>
        <w:br/>
      </w:r>
      <w:r>
        <w:rPr>
          <w:rFonts w:ascii="Times New Roman"/>
          <w:b w:val="false"/>
          <w:i w:val="false"/>
          <w:color w:val="000000"/>
          <w:sz w:val="28"/>
        </w:rPr>
        <w:t xml:space="preserve">
      Акционерлер сенiмгерлiк басқаруға акцияларын беруден бас тартқан жағдайда уәкiлеттi орган шарт жасаудың қажеттiлiгi туралы талаппен сотқа өтiнiш жасауға құқылы. </w:t>
      </w:r>
      <w:r>
        <w:br/>
      </w:r>
      <w:r>
        <w:rPr>
          <w:rFonts w:ascii="Times New Roman"/>
          <w:b w:val="false"/>
          <w:i w:val="false"/>
          <w:color w:val="000000"/>
          <w:sz w:val="28"/>
        </w:rPr>
        <w:t xml:space="preserve">
      4. Мәжбүрлеу шараларын қолдану тәртiбi уәкiлеттi органның нормативтiк құқықтық актiлерiмен айқындалады."; </w:t>
      </w:r>
    </w:p>
    <w:p>
      <w:pPr>
        <w:spacing w:after="0"/>
        <w:ind w:left="0"/>
        <w:jc w:val="both"/>
      </w:pPr>
      <w:r>
        <w:rPr>
          <w:rFonts w:ascii="Times New Roman"/>
          <w:b w:val="false"/>
          <w:i w:val="false"/>
          <w:color w:val="000000"/>
          <w:sz w:val="28"/>
        </w:rPr>
        <w:t xml:space="preserve">      10) 45-1-баптың 2-тармағы мынадай мазмұндағы үшiншi бөлiкпен толықтырылсын: </w:t>
      </w:r>
      <w:r>
        <w:br/>
      </w:r>
      <w:r>
        <w:rPr>
          <w:rFonts w:ascii="Times New Roman"/>
          <w:b w:val="false"/>
          <w:i w:val="false"/>
          <w:color w:val="000000"/>
          <w:sz w:val="28"/>
        </w:rPr>
        <w:t xml:space="preserve">
      "Epiкті таратылатын жинақтаушы зейнетақы қорының тарату комиссиясы қызметiнiң ерекшелiктерi уәкiлетті органның нормативтік құқықтық актілерiмен айқындалады."; </w:t>
      </w:r>
    </w:p>
    <w:p>
      <w:pPr>
        <w:spacing w:after="0"/>
        <w:ind w:left="0"/>
        <w:jc w:val="both"/>
      </w:pPr>
      <w:r>
        <w:rPr>
          <w:rFonts w:ascii="Times New Roman"/>
          <w:b w:val="false"/>
          <w:i w:val="false"/>
          <w:color w:val="000000"/>
          <w:sz w:val="28"/>
        </w:rPr>
        <w:t xml:space="preserve">      11) 45-2-бапта: </w:t>
      </w:r>
      <w:r>
        <w:br/>
      </w:r>
      <w:r>
        <w:rPr>
          <w:rFonts w:ascii="Times New Roman"/>
          <w:b w:val="false"/>
          <w:i w:val="false"/>
          <w:color w:val="000000"/>
          <w:sz w:val="28"/>
        </w:rPr>
        <w:t xml:space="preserve">
      мынадай мазмұндағы 4-1-тармақпен толықтырылсын: </w:t>
      </w:r>
      <w:r>
        <w:br/>
      </w:r>
      <w:r>
        <w:rPr>
          <w:rFonts w:ascii="Times New Roman"/>
          <w:b w:val="false"/>
          <w:i w:val="false"/>
          <w:color w:val="000000"/>
          <w:sz w:val="28"/>
        </w:rPr>
        <w:t xml:space="preserve">
      "4-1. Лицензиялары қайтарылып алынған жинақтаушы зейнетақы қоры зейнетақы жарналарын тарту және зейнетақы төлемдерiн жүзеге асыру жөнiндегі қызметтi және өзге қызметті жүзеге асыруға құқығы жоқ, уәкiлетті органның нормативтiк құқықтық актілерiмен көзделген шығыстарға байланысты жағдайлардан басқа, қолда бар банк шоттары бойынша барлық операцияларды тоқтатуға мiндетті."; </w:t>
      </w:r>
      <w:r>
        <w:br/>
      </w:r>
      <w:r>
        <w:rPr>
          <w:rFonts w:ascii="Times New Roman"/>
          <w:b w:val="false"/>
          <w:i w:val="false"/>
          <w:color w:val="000000"/>
          <w:sz w:val="28"/>
        </w:rPr>
        <w:t xml:space="preserve">
      6-тармақтың 4) тармақшасындағы "салық органдарының" деген сөздер "салық қызметi органдарының" деген сөздермен ауыстырылсын; </w:t>
      </w:r>
      <w:r>
        <w:br/>
      </w:r>
      <w:r>
        <w:rPr>
          <w:rFonts w:ascii="Times New Roman"/>
          <w:b w:val="false"/>
          <w:i w:val="false"/>
          <w:color w:val="000000"/>
          <w:sz w:val="28"/>
        </w:rPr>
        <w:t xml:space="preserve">
      7-тармақ: </w:t>
      </w:r>
      <w:r>
        <w:br/>
      </w:r>
      <w:r>
        <w:rPr>
          <w:rFonts w:ascii="Times New Roman"/>
          <w:b w:val="false"/>
          <w:i w:val="false"/>
          <w:color w:val="000000"/>
          <w:sz w:val="28"/>
        </w:rPr>
        <w:t xml:space="preserve">
      екiншi бөлiктегі "тағайындау" деген сөзден кейін "және босату" деген сөздермен толықтырылсын; </w:t>
      </w:r>
      <w:r>
        <w:br/>
      </w:r>
      <w:r>
        <w:rPr>
          <w:rFonts w:ascii="Times New Roman"/>
          <w:b w:val="false"/>
          <w:i w:val="false"/>
          <w:color w:val="000000"/>
          <w:sz w:val="28"/>
        </w:rPr>
        <w:t xml:space="preserve">
      мынадай мазмұндағы жетiнші бөлiкпен толықтырылсын: </w:t>
      </w:r>
      <w:r>
        <w:br/>
      </w:r>
      <w:r>
        <w:rPr>
          <w:rFonts w:ascii="Times New Roman"/>
          <w:b w:val="false"/>
          <w:i w:val="false"/>
          <w:color w:val="000000"/>
          <w:sz w:val="28"/>
        </w:rPr>
        <w:t xml:space="preserve">
      "Жинақтаушы зейнетақы қорының мүлiгiн бағалауды Қазақстан Республикасының заңдарына сәйкес тарату комиссиясы жүргiзедi."; </w:t>
      </w:r>
      <w:r>
        <w:br/>
      </w:r>
      <w:r>
        <w:rPr>
          <w:rFonts w:ascii="Times New Roman"/>
          <w:b w:val="false"/>
          <w:i w:val="false"/>
          <w:color w:val="000000"/>
          <w:sz w:val="28"/>
        </w:rPr>
        <w:t xml:space="preserve">
      мынадай мазмұндағы 7-1, 7-2-тармақтармен толықтырылсын: </w:t>
      </w:r>
      <w:r>
        <w:br/>
      </w:r>
      <w:r>
        <w:rPr>
          <w:rFonts w:ascii="Times New Roman"/>
          <w:b w:val="false"/>
          <w:i w:val="false"/>
          <w:color w:val="000000"/>
          <w:sz w:val="28"/>
        </w:rPr>
        <w:t xml:space="preserve">
      "7-1. Жинақтаушы зейнетақы қорын таратуға байланысты барлық шығыстар осы баптың 7-2-тармағында көзделген жағдайлардан басқа, осы жинақтаушы зейнетақы қорының қаражаты есебiнен ғана жүргізіледi. </w:t>
      </w:r>
      <w:r>
        <w:br/>
      </w:r>
      <w:r>
        <w:rPr>
          <w:rFonts w:ascii="Times New Roman"/>
          <w:b w:val="false"/>
          <w:i w:val="false"/>
          <w:color w:val="000000"/>
          <w:sz w:val="28"/>
        </w:rPr>
        <w:t xml:space="preserve">
      7-2. Жинақтаушы зейнетақы қоры мен тарату комиссиясының уақытша әкiмшiлігінiң (уақытша басқарушысының) құрамына енген уәкілеттi орган қызметкерлерiнiң еңбекақысын төлеуге байланысты шығыстардан басқа, мәжбүрлеп таратудың негiзi бойынша жинақтаушы зейнетақы қорларының қызметiн тоқтату бойынша шығыстарды, сонымен қатар жинақтаушы зейнетақы қорын мәжбүрлеп тарату туралы сот қабылдаған шешiм жөнiндегі ақпаратты Қазақстан Республикасы Әдiлет министрлiгiнің ресми баспа басылымдарында жариялау бойынша шығыстарды және әдiлет органының мәжбүрлеп тарату негiзi және жинақтаушы зейнетақы қорының мүлiгi болмаған не егер оның құны осы шығыстардың орнын толтыруға жеткілiксiз болған жағдайда, жинақтаушы зейнетақы қорын таратуды аяқтағаннан кейін мұрағатқа сақтау үшiн құжаттар беру бойынша жинақтаушы зейнетақы қорының қызметiн тоқтатуды мемлекеттiк тiркеуге байланысты шығыстарды уәкілетті органның қаржыландыруына тыйым салынады."; </w:t>
      </w:r>
    </w:p>
    <w:p>
      <w:pPr>
        <w:spacing w:after="0"/>
        <w:ind w:left="0"/>
        <w:jc w:val="both"/>
      </w:pPr>
      <w:r>
        <w:rPr>
          <w:rFonts w:ascii="Times New Roman"/>
          <w:b w:val="false"/>
          <w:i w:val="false"/>
          <w:color w:val="000000"/>
          <w:sz w:val="28"/>
        </w:rPr>
        <w:t xml:space="preserve">      12) 45-3-баптың 1-тармағы мынадай мазмұндағы 6), 7) тармақшалармен толықтырылсын: </w:t>
      </w:r>
      <w:r>
        <w:br/>
      </w:r>
      <w:r>
        <w:rPr>
          <w:rFonts w:ascii="Times New Roman"/>
          <w:b w:val="false"/>
          <w:i w:val="false"/>
          <w:color w:val="000000"/>
          <w:sz w:val="28"/>
        </w:rPr>
        <w:t xml:space="preserve">
      "6) тарату шығыстары сметасын қалыптастырудың және бекiтудiң ерекшелiктерi мен тәртiбiн белгілеуге; </w:t>
      </w:r>
      <w:r>
        <w:br/>
      </w:r>
      <w:r>
        <w:rPr>
          <w:rFonts w:ascii="Times New Roman"/>
          <w:b w:val="false"/>
          <w:i w:val="false"/>
          <w:color w:val="000000"/>
          <w:sz w:val="28"/>
        </w:rPr>
        <w:t xml:space="preserve">
      7) тарату комиссияларының кассадағы қолма-қол ақшаны сақтау, қолма-қол ақшамен жасалатын кiрiс және шығыс операцияларын жасау, касса құжаттарын жүргізу, қолма-қол ақшаның, касса қалдықтары лимиттерiнің шығысын қамтамасыз ету, сондай-ақ тарату комиссиясының ағымдағы шотына қолма-қол ақшаны өткiзу мерзiмдерi ережесiн тарату комиссиясының орындауы жөніндегі талаптарды айқындауға."; </w:t>
      </w:r>
    </w:p>
    <w:p>
      <w:pPr>
        <w:spacing w:after="0"/>
        <w:ind w:left="0"/>
        <w:jc w:val="both"/>
      </w:pPr>
      <w:r>
        <w:rPr>
          <w:rFonts w:ascii="Times New Roman"/>
          <w:b w:val="false"/>
          <w:i w:val="false"/>
          <w:color w:val="000000"/>
          <w:sz w:val="28"/>
        </w:rPr>
        <w:t xml:space="preserve">      13) мынадай мазмұндағы 49-2-баппен толықтырылсын: </w:t>
      </w:r>
    </w:p>
    <w:p>
      <w:pPr>
        <w:spacing w:after="0"/>
        <w:ind w:left="0"/>
        <w:jc w:val="both"/>
      </w:pPr>
      <w:r>
        <w:rPr>
          <w:rFonts w:ascii="Times New Roman"/>
          <w:b w:val="false"/>
          <w:i w:val="false"/>
          <w:color w:val="000000"/>
          <w:sz w:val="28"/>
        </w:rPr>
        <w:t xml:space="preserve">      "49-2-бап. Ашық жинақтаушы зейнетақы қоры iрi қатысушысының </w:t>
      </w:r>
      <w:r>
        <w:br/>
      </w:r>
      <w:r>
        <w:rPr>
          <w:rFonts w:ascii="Times New Roman"/>
          <w:b w:val="false"/>
          <w:i w:val="false"/>
          <w:color w:val="000000"/>
          <w:sz w:val="28"/>
        </w:rPr>
        <w:t xml:space="preserve">
                 және жинақтаушы зейнетақы қоры оған қомақты </w:t>
      </w:r>
      <w:r>
        <w:br/>
      </w:r>
      <w:r>
        <w:rPr>
          <w:rFonts w:ascii="Times New Roman"/>
          <w:b w:val="false"/>
          <w:i w:val="false"/>
          <w:color w:val="000000"/>
          <w:sz w:val="28"/>
        </w:rPr>
        <w:t xml:space="preserve">
                 қатысатын заңды тұлғалардың аудитi </w:t>
      </w:r>
    </w:p>
    <w:p>
      <w:pPr>
        <w:spacing w:after="0"/>
        <w:ind w:left="0"/>
        <w:jc w:val="both"/>
      </w:pPr>
      <w:r>
        <w:rPr>
          <w:rFonts w:ascii="Times New Roman"/>
          <w:b w:val="false"/>
          <w:i w:val="false"/>
          <w:color w:val="000000"/>
          <w:sz w:val="28"/>
        </w:rPr>
        <w:t xml:space="preserve">      1. Қаржы жылының қорытындылары бойынша аудит жүргiзу ашық жинақтаушы зейнетақы қорының iрi қатысушылары үшiн, сондай-ақ ашық жинақтаушы зейнетақы қоры оған қомақты қатысатын заңды тұлғалар үшiн мiндетті болады. </w:t>
      </w:r>
      <w:r>
        <w:br/>
      </w:r>
      <w:r>
        <w:rPr>
          <w:rFonts w:ascii="Times New Roman"/>
          <w:b w:val="false"/>
          <w:i w:val="false"/>
          <w:color w:val="000000"/>
          <w:sz w:val="28"/>
        </w:rPr>
        <w:t xml:space="preserve">
      Аудиторлық ұйым ашық жинақтаушы зейнетақы қорының уәкiлеттi органға жылдық қаржылық есептi ұсыну үшiн айқындалған мерзiмде уәкiлеттi органға аудиторлық есептiң көшірмесiн беруге мiндеттi. </w:t>
      </w:r>
      <w:r>
        <w:br/>
      </w:r>
      <w:r>
        <w:rPr>
          <w:rFonts w:ascii="Times New Roman"/>
          <w:b w:val="false"/>
          <w:i w:val="false"/>
          <w:color w:val="000000"/>
          <w:sz w:val="28"/>
        </w:rPr>
        <w:t xml:space="preserve">
      Ашық жинақтаушы зейнетақы қоры аудиторлық есептiң көшiрмесiн алғаннан кейiн он күннiң iшiнде ашық жинақтаушы зейнетақы қоры оған қомақты қатысатын басқа заңды тұлғаларға беруi тиiс. </w:t>
      </w:r>
      <w:r>
        <w:br/>
      </w:r>
      <w:r>
        <w:rPr>
          <w:rFonts w:ascii="Times New Roman"/>
          <w:b w:val="false"/>
          <w:i w:val="false"/>
          <w:color w:val="000000"/>
          <w:sz w:val="28"/>
        </w:rPr>
        <w:t xml:space="preserve">
      Ашық жинақтаушы зейнетақы қорының шоғырландырылған жылдық қаржылық есебiн аудиторлық ұйым куәландыруы тиiс. </w:t>
      </w:r>
      <w:r>
        <w:br/>
      </w:r>
      <w:r>
        <w:rPr>
          <w:rFonts w:ascii="Times New Roman"/>
          <w:b w:val="false"/>
          <w:i w:val="false"/>
          <w:color w:val="000000"/>
          <w:sz w:val="28"/>
        </w:rPr>
        <w:t xml:space="preserve">
      2. Жинақтаушы зейнетақы қоры, жинақтаушы зейнетақы қорының iрi қатысушысы, жинақтаушы зейнетақы қоры оған қомақты қатысатын заңды тұлға аудиторлық есепте көрсетiлген жинақтаушы зейнетақы қорының қаржылық жағдайына әсер ететiн жөнсiздiктердi жоймаған жағдайда, аталған тұлғалар аудиторлық есептi алған күннен бастап үш айдың iшiнде уәкiлеттi орган жөнсiздiктердi жойғанға дейiн; </w:t>
      </w:r>
      <w:r>
        <w:br/>
      </w:r>
      <w:r>
        <w:rPr>
          <w:rFonts w:ascii="Times New Roman"/>
          <w:b w:val="false"/>
          <w:i w:val="false"/>
          <w:color w:val="000000"/>
          <w:sz w:val="28"/>
        </w:rPr>
        <w:t xml:space="preserve">
      жинақтаушы зейнетақы қорына қатысты - осы Заңның 42-бабының 1-1-тармағы 5-1) тармақшасының негiзiнде зейнетақы жарналарын тарту жөніндегі қызметке берiлген лицензияның қолданысын тоқтатуға; </w:t>
      </w:r>
      <w:r>
        <w:br/>
      </w:r>
      <w:r>
        <w:rPr>
          <w:rFonts w:ascii="Times New Roman"/>
          <w:b w:val="false"/>
          <w:i w:val="false"/>
          <w:color w:val="000000"/>
          <w:sz w:val="28"/>
        </w:rPr>
        <w:t xml:space="preserve">
      ашық жинақтаушы зейнетақы қорының iрi қатысушысына қатысты - осы Заңның 42-7-бабының 2-тармағында көзделген шараларды қолдануға құқылы. </w:t>
      </w:r>
      <w:r>
        <w:br/>
      </w:r>
      <w:r>
        <w:rPr>
          <w:rFonts w:ascii="Times New Roman"/>
          <w:b w:val="false"/>
          <w:i w:val="false"/>
          <w:color w:val="000000"/>
          <w:sz w:val="28"/>
        </w:rPr>
        <w:t xml:space="preserve">
      Осы есептi алған күннен бастап бiр жылдың ішінде жөнсiздiктердi жоймаған жағдайда уәкiлеттi орган: </w:t>
      </w:r>
      <w:r>
        <w:br/>
      </w:r>
      <w:r>
        <w:rPr>
          <w:rFonts w:ascii="Times New Roman"/>
          <w:b w:val="false"/>
          <w:i w:val="false"/>
          <w:color w:val="000000"/>
          <w:sz w:val="28"/>
        </w:rPr>
        <w:t xml:space="preserve">
      жинақтаушы зейнетақы қорына қатысты - осы Заңның 42-бабы 1-4-тармағының негізiнде жинақтаушы зейнетақы қорының лицензиясын қайтарып ашық жинақтаушы зейнетақы қорының iрi қатысушысына қатысты - осы Заңның 42-7-бабының 3-тармағында көзделген шараларды қолдануға құқылы."; </w:t>
      </w:r>
    </w:p>
    <w:p>
      <w:pPr>
        <w:spacing w:after="0"/>
        <w:ind w:left="0"/>
        <w:jc w:val="both"/>
      </w:pPr>
      <w:r>
        <w:rPr>
          <w:rFonts w:ascii="Times New Roman"/>
          <w:b w:val="false"/>
          <w:i w:val="false"/>
          <w:color w:val="000000"/>
          <w:sz w:val="28"/>
        </w:rPr>
        <w:t xml:space="preserve">      14) мынадай мазмұндағы 49-3-баппен толықтырылсын: </w:t>
      </w:r>
    </w:p>
    <w:p>
      <w:pPr>
        <w:spacing w:after="0"/>
        <w:ind w:left="0"/>
        <w:jc w:val="both"/>
      </w:pPr>
      <w:r>
        <w:rPr>
          <w:rFonts w:ascii="Times New Roman"/>
          <w:b w:val="false"/>
          <w:i w:val="false"/>
          <w:color w:val="000000"/>
          <w:sz w:val="28"/>
        </w:rPr>
        <w:t xml:space="preserve">      "49-3-бап. Ашық жинақтаушы зейнетақы қорының iрi қатысушысының </w:t>
      </w:r>
      <w:r>
        <w:br/>
      </w:r>
      <w:r>
        <w:rPr>
          <w:rFonts w:ascii="Times New Roman"/>
          <w:b w:val="false"/>
          <w:i w:val="false"/>
          <w:color w:val="000000"/>
          <w:sz w:val="28"/>
        </w:rPr>
        <w:t xml:space="preserve">
                 есебi </w:t>
      </w:r>
    </w:p>
    <w:p>
      <w:pPr>
        <w:spacing w:after="0"/>
        <w:ind w:left="0"/>
        <w:jc w:val="both"/>
      </w:pPr>
      <w:r>
        <w:rPr>
          <w:rFonts w:ascii="Times New Roman"/>
          <w:b w:val="false"/>
          <w:i w:val="false"/>
          <w:color w:val="000000"/>
          <w:sz w:val="28"/>
        </w:rPr>
        <w:t xml:space="preserve">      1. Заңды тұлға болып табылатын ашық жинақтаушы зейнетақы қорының iрi қатысушысы қаржы жылы аяқталған бойда тоқсан күн iшiнде қаржылық есеп пен оның түсiндiрме жазбасын уәкiлеттi органға жыл сайын беруi тиiс. </w:t>
      </w:r>
      <w:r>
        <w:br/>
      </w:r>
      <w:r>
        <w:rPr>
          <w:rFonts w:ascii="Times New Roman"/>
          <w:b w:val="false"/>
          <w:i w:val="false"/>
          <w:color w:val="000000"/>
          <w:sz w:val="28"/>
        </w:rPr>
        <w:t xml:space="preserve">
      2. Жеке тұлға болып табылатын ашық жинақтаушы зейнетақы қорының iрi қатысушысы қаржы жылы аяқталған бойда тоқсан күн iшiнде кiрiс және мүлiк туралы мәлiметтер бар есептi, сондай-ақ: </w:t>
      </w:r>
      <w:r>
        <w:br/>
      </w:r>
      <w:r>
        <w:rPr>
          <w:rFonts w:ascii="Times New Roman"/>
          <w:b w:val="false"/>
          <w:i w:val="false"/>
          <w:color w:val="000000"/>
          <w:sz w:val="28"/>
        </w:rPr>
        <w:t xml:space="preserve">
      1) олардың арасында жасалған шарт күшiмен не басқаша түрде басқа тұлғалармен бiрлесiп ашық жинақтаушы зейнетақы қоры қабылдаған шешiмге ықпал етудi, оның iшiнде осындай ықпал ету мүмкiндігін айқындайтын өкiлеттiктердi бөлуден тұратын сипаттаманы олардың жүзеге асыруы туралы; </w:t>
      </w:r>
      <w:r>
        <w:br/>
      </w:r>
      <w:r>
        <w:rPr>
          <w:rFonts w:ascii="Times New Roman"/>
          <w:b w:val="false"/>
          <w:i w:val="false"/>
          <w:color w:val="000000"/>
          <w:sz w:val="28"/>
        </w:rPr>
        <w:t xml:space="preserve">
      2) жарғылық капиталдарға (акцияларға) қатысудың оған тиiстi үлесiн көрсете отырып, олардың ұйымдарда атқаратын қызметтерi туралы; </w:t>
      </w:r>
      <w:r>
        <w:br/>
      </w:r>
      <w:r>
        <w:rPr>
          <w:rFonts w:ascii="Times New Roman"/>
          <w:b w:val="false"/>
          <w:i w:val="false"/>
          <w:color w:val="000000"/>
          <w:sz w:val="28"/>
        </w:rPr>
        <w:t xml:space="preserve">
      3) алынған заемдардың есебiнен жарғылық капиталдарға (акцияларға) қатысудың оған тиiстi үлесін сатып алу туралы; </w:t>
      </w:r>
      <w:r>
        <w:br/>
      </w:r>
      <w:r>
        <w:rPr>
          <w:rFonts w:ascii="Times New Roman"/>
          <w:b w:val="false"/>
          <w:i w:val="false"/>
          <w:color w:val="000000"/>
          <w:sz w:val="28"/>
        </w:rPr>
        <w:t xml:space="preserve">
      4) жақын туыстары, жұбайы және ерiнiң (зайыбының) жақын туыстары туралы ақпаратты уәкiлетті органға беруi тиiс. </w:t>
      </w:r>
      <w:r>
        <w:br/>
      </w:r>
      <w:r>
        <w:rPr>
          <w:rFonts w:ascii="Times New Roman"/>
          <w:b w:val="false"/>
          <w:i w:val="false"/>
          <w:color w:val="000000"/>
          <w:sz w:val="28"/>
        </w:rPr>
        <w:t xml:space="preserve">
      Есеп берудiң және нысандарының тәртібi уәкiлеттi органның нормативтiк құқықтық актілерiмен белгіленедi. </w:t>
      </w:r>
      <w:r>
        <w:br/>
      </w:r>
      <w:r>
        <w:rPr>
          <w:rFonts w:ascii="Times New Roman"/>
          <w:b w:val="false"/>
          <w:i w:val="false"/>
          <w:color w:val="000000"/>
          <w:sz w:val="28"/>
        </w:rPr>
        <w:t xml:space="preserve">
      3. Заңды тұлға болып табылатын ашық жинақтаушы зейнетақы қоры iрi қатысушысының жылдық қаржылық есебiнiң түсiндiрме жазбасында мынадай ақпарат: </w:t>
      </w:r>
      <w:r>
        <w:br/>
      </w:r>
      <w:r>
        <w:rPr>
          <w:rFonts w:ascii="Times New Roman"/>
          <w:b w:val="false"/>
          <w:i w:val="false"/>
          <w:color w:val="000000"/>
          <w:sz w:val="28"/>
        </w:rPr>
        <w:t xml:space="preserve">
      1) ашық жинақтаушы зейнетақы қоры iрi қатысушысының қызмет түрлерiн сипаттау; </w:t>
      </w:r>
      <w:r>
        <w:br/>
      </w:r>
      <w:r>
        <w:rPr>
          <w:rFonts w:ascii="Times New Roman"/>
          <w:b w:val="false"/>
          <w:i w:val="false"/>
          <w:color w:val="000000"/>
          <w:sz w:val="28"/>
        </w:rPr>
        <w:t xml:space="preserve">
      2) iрi қатысушы қатысушысы (акционерi) болып табылатын әрбiр ұйымның атауы, оның жарғылық капиталына қатысу үлесiнiң мөлшерi (тиiстi акциялардың саны), қызмет түрi мен түрлерiнiң сипаты, iрi қатысушы қатысушысы (акционерi) болып табылатын ұйымдардың қаржылық есебi; </w:t>
      </w:r>
      <w:r>
        <w:br/>
      </w:r>
      <w:r>
        <w:rPr>
          <w:rFonts w:ascii="Times New Roman"/>
          <w:b w:val="false"/>
          <w:i w:val="false"/>
          <w:color w:val="000000"/>
          <w:sz w:val="28"/>
        </w:rPr>
        <w:t xml:space="preserve">
      3) iрi қатысушы қатысушысы (акционерi) болып табылатын әрбiр ұйымның атауы, оның жарғылық капиталына қатысу үлесiнiң мөлшерi (тиiстi акциялардың саны), қызмет түрi мен түрлерiнiң сипаты және осы ұйымның қаржылық есебi, сонымен қатар аффилиирленген тұлғалар туралы, iрi қатысушыға бақылау жасауды жүзеге асырушы тұлғалар туралы, ашық жинақтаушы зейнетақы қорының iрi қатысушысына бақылау жасайтын тұлғаның еншiлес және тәуелдi ұйымдары туралы мәлiметтер көрiнуi тиiс.". </w:t>
      </w:r>
    </w:p>
    <w:bookmarkStart w:name="z14" w:id="13"/>
    <w:p>
      <w:pPr>
        <w:spacing w:after="0"/>
        <w:ind w:left="0"/>
        <w:jc w:val="both"/>
      </w:pPr>
      <w:r>
        <w:rPr>
          <w:rFonts w:ascii="Times New Roman"/>
          <w:b w:val="false"/>
          <w:i w:val="false"/>
          <w:color w:val="000000"/>
          <w:sz w:val="28"/>
        </w:rPr>
        <w:t>
      11. "Аудиторлық қызмет туралы" Қазақстан Республикасының 1998 жылғы 20 қарашадағы N 304-1  </w:t>
      </w:r>
      <w:r>
        <w:rPr>
          <w:rFonts w:ascii="Times New Roman"/>
          <w:b w:val="false"/>
          <w:i w:val="false"/>
          <w:color w:val="000000"/>
          <w:sz w:val="28"/>
        </w:rPr>
        <w:t xml:space="preserve">Заңы </w:t>
      </w:r>
      <w:r>
        <w:rPr>
          <w:rFonts w:ascii="Times New Roman"/>
          <w:b w:val="false"/>
          <w:i w:val="false"/>
          <w:color w:val="000000"/>
          <w:sz w:val="28"/>
        </w:rPr>
        <w:t xml:space="preserve">(Қазақстан Республикасы Парламентiнiң Жаршысы, 1998 ж., N 22, 309-құжат; 2000 ж., N 22, 408-құжат; 2001 ж., N 1, 5-құжат; N 8, 52-құжат; 2002 ж., N 23-24, 193-құжат; 2003 ж., N 11, 56-құжат; N 12, 86-құжат; N 15, 139-құжат; 2004 ж., N 23, 138-құжат): </w:t>
      </w:r>
      <w:r>
        <w:br/>
      </w:r>
      <w:r>
        <w:rPr>
          <w:rFonts w:ascii="Times New Roman"/>
          <w:b w:val="false"/>
          <w:i w:val="false"/>
          <w:color w:val="000000"/>
          <w:sz w:val="28"/>
        </w:rPr>
        <w:t xml:space="preserve">
      18-баптың 1-тармағы мынадай мазмұндағы 6) тармақшамен толықтырылсын: </w:t>
      </w:r>
      <w:r>
        <w:br/>
      </w:r>
      <w:r>
        <w:rPr>
          <w:rFonts w:ascii="Times New Roman"/>
          <w:b w:val="false"/>
          <w:i w:val="false"/>
          <w:color w:val="000000"/>
          <w:sz w:val="28"/>
        </w:rPr>
        <w:t xml:space="preserve">
      "6) банктердiң, сақтандыру (қайта сақтандыру) ұйымдарының, жинақтаушы зейнетақы қорларының уәкiлеттi органға жылдық қаржылық есептi ұсыну үшiн айқындалған мерзiмде уәкiлетті органға жоғарыда аталған қаржы ұйымдарының қаржылық жағдайы туралы аудиторлық есептiң көшiрмесiн ұсынуға мiндеттi.". </w:t>
      </w:r>
    </w:p>
    <w:bookmarkEnd w:id="13"/>
    <w:bookmarkStart w:name="z15" w:id="14"/>
    <w:p>
      <w:pPr>
        <w:spacing w:after="0"/>
        <w:ind w:left="0"/>
        <w:jc w:val="both"/>
      </w:pPr>
      <w:r>
        <w:rPr>
          <w:rFonts w:ascii="Times New Roman"/>
          <w:b w:val="false"/>
          <w:i w:val="false"/>
          <w:color w:val="000000"/>
          <w:sz w:val="28"/>
        </w:rPr>
        <w:t>
      12. "Қаржы лизингі туралы" Қазақстан Республикасының 2000 жылғы 5 шiлдедегі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2000 ж., N 10, 247-құжат; 2003 ж., N 15, 139-құжат; 2004 ж., N 5, 25-құжат): </w:t>
      </w:r>
      <w:r>
        <w:br/>
      </w:r>
      <w:r>
        <w:rPr>
          <w:rFonts w:ascii="Times New Roman"/>
          <w:b w:val="false"/>
          <w:i w:val="false"/>
          <w:color w:val="000000"/>
          <w:sz w:val="28"/>
        </w:rPr>
        <w:t xml:space="preserve">
      10-баптың бiрiншi бөлiгi "Қазақстан Республикасының заң актiлерiнде көзделген жағдайда" деген сөздермен толықтырылсын. </w:t>
      </w:r>
    </w:p>
    <w:bookmarkEnd w:id="14"/>
    <w:bookmarkStart w:name="z16" w:id="15"/>
    <w:p>
      <w:pPr>
        <w:spacing w:after="0"/>
        <w:ind w:left="0"/>
        <w:jc w:val="both"/>
      </w:pPr>
      <w:r>
        <w:rPr>
          <w:rFonts w:ascii="Times New Roman"/>
          <w:b w:val="false"/>
          <w:i w:val="false"/>
          <w:color w:val="000000"/>
          <w:sz w:val="28"/>
        </w:rPr>
        <w:t>
      13. "Сақтандыру қызметi туралы" Қазақстан Республикасының 2000 жылғы 18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Парламентінiң Жаршысы, 2000 ж., N 22, 406-құжат; 2003 ж., N 11, 56-құжат; N 12, 85-құжат; N 15, 139-құжат; 2004 ж., N 11-12, 66-құжат): </w:t>
      </w:r>
    </w:p>
    <w:bookmarkEnd w:id="15"/>
    <w:p>
      <w:pPr>
        <w:spacing w:after="0"/>
        <w:ind w:left="0"/>
        <w:jc w:val="both"/>
      </w:pPr>
      <w:r>
        <w:rPr>
          <w:rFonts w:ascii="Times New Roman"/>
          <w:b w:val="false"/>
          <w:i w:val="false"/>
          <w:color w:val="000000"/>
          <w:sz w:val="28"/>
        </w:rPr>
        <w:t xml:space="preserve">      1) 3-бап мынадай мазмұндағы үшiнші, төртiншi, бесiншi, алтыншы, жетіншi, сегізiншi, тоғызыншы, оныншы, он бiрiншi, он екiншi, он үшiншi және он төртiнші абзацтармен толықтырылсын; </w:t>
      </w:r>
      <w:r>
        <w:br/>
      </w:r>
      <w:r>
        <w:rPr>
          <w:rFonts w:ascii="Times New Roman"/>
          <w:b w:val="false"/>
          <w:i w:val="false"/>
          <w:color w:val="000000"/>
          <w:sz w:val="28"/>
        </w:rPr>
        <w:t xml:space="preserve">
      "сақтандыру (қайта сақтандыру) ұйымының аффилиирленген тұлғалары - "Акционерлiк қоғамдар туралы" Қазақстан Республикасы Заңының 64-бабында айқындалған тұлға; </w:t>
      </w:r>
      <w:r>
        <w:br/>
      </w:r>
      <w:r>
        <w:rPr>
          <w:rFonts w:ascii="Times New Roman"/>
          <w:b w:val="false"/>
          <w:i w:val="false"/>
          <w:color w:val="000000"/>
          <w:sz w:val="28"/>
        </w:rPr>
        <w:t xml:space="preserve">
      еншiлес ұйым - оған қатысты басқа заңды тұлға бақылауға ие болатын заңды тұлға; </w:t>
      </w:r>
      <w:r>
        <w:br/>
      </w:r>
      <w:r>
        <w:rPr>
          <w:rFonts w:ascii="Times New Roman"/>
          <w:b w:val="false"/>
          <w:i w:val="false"/>
          <w:color w:val="000000"/>
          <w:sz w:val="28"/>
        </w:rPr>
        <w:t xml:space="preserve">
      капиталға қомақты қатысу - тiкелей немесе жанама, дербес немесе бiр немесе бiрнеше тұлғамен бiрлесiп иемдену не дауыс беретiн акциялардың (қатысушылар салымдарының) жиырма және одан астам процентiмен дауыс беру мүмкiндiгiнiң болуы; </w:t>
      </w:r>
      <w:r>
        <w:br/>
      </w:r>
      <w:r>
        <w:rPr>
          <w:rFonts w:ascii="Times New Roman"/>
          <w:b w:val="false"/>
          <w:i w:val="false"/>
          <w:color w:val="000000"/>
          <w:sz w:val="28"/>
        </w:rPr>
        <w:t xml:space="preserve">
      бақылау - мына жағдайлардың бiреуi: </w:t>
      </w:r>
      <w:r>
        <w:br/>
      </w:r>
      <w:r>
        <w:rPr>
          <w:rFonts w:ascii="Times New Roman"/>
          <w:b w:val="false"/>
          <w:i w:val="false"/>
          <w:color w:val="000000"/>
          <w:sz w:val="28"/>
        </w:rPr>
        <w:t xml:space="preserve">
      дербес не бiр немесе бiрнеше тұлғамен бiрлесiп дауыс беретiн акциялардың елу процентiнен астамымен бiр заңды тұлғаны тiкелей немесе жанама иемдену не басқа заңды тұлғаның дауыс беретiн акцияларының елу процентiнен астамымен дербес дауыс беру мүмкіндiгінiң болуы; </w:t>
      </w:r>
      <w:r>
        <w:br/>
      </w:r>
      <w:r>
        <w:rPr>
          <w:rFonts w:ascii="Times New Roman"/>
          <w:b w:val="false"/>
          <w:i w:val="false"/>
          <w:color w:val="000000"/>
          <w:sz w:val="28"/>
        </w:rPr>
        <w:t xml:space="preserve">
      бiр заңды тұлғада директорлар кеңесi немесе басқа заңды тұлғаның басқармасы құрамының кемiнде жартысын сайлау мүмкiндігінің болуы; </w:t>
      </w:r>
      <w:r>
        <w:br/>
      </w:r>
      <w:r>
        <w:rPr>
          <w:rFonts w:ascii="Times New Roman"/>
          <w:b w:val="false"/>
          <w:i w:val="false"/>
          <w:color w:val="000000"/>
          <w:sz w:val="28"/>
        </w:rPr>
        <w:t xml:space="preserve">
      бiр заңды тұлғаның қаржылық есебiн аудиторлық есепке сәйкес басқа заңды тұлғаның қаржылық есебiне қосу; </w:t>
      </w:r>
      <w:r>
        <w:br/>
      </w:r>
      <w:r>
        <w:rPr>
          <w:rFonts w:ascii="Times New Roman"/>
          <w:b w:val="false"/>
          <w:i w:val="false"/>
          <w:color w:val="000000"/>
          <w:sz w:val="28"/>
        </w:rPr>
        <w:t xml:space="preserve">
      бiр заңды тұлғада басқа заңды тұлғаның қаржылық немесе шаруашылық қызметін айқындау мүмкiндігінiң, заң күшімен, сондай-ақ өзге растайтын құжаттардың не басқаша айтқанда, уәкiлеттi органның нормативтiк құқықтық актісiнде көзделген жағдайларда болуы болған кезде туындайтын басқа заңды тұлғаның қаржылық немесе шаруашылық қызметін айқындау мүмкiндігі. </w:t>
      </w:r>
      <w:r>
        <w:br/>
      </w:r>
      <w:r>
        <w:rPr>
          <w:rFonts w:ascii="Times New Roman"/>
          <w:b w:val="false"/>
          <w:i w:val="false"/>
          <w:color w:val="000000"/>
          <w:sz w:val="28"/>
        </w:rPr>
        <w:t xml:space="preserve">
      сақтандыру (қайта сақтандыру) ұйымының акцияларын жанама иемдену (дауыс беру) - сақтандыру (қайта сақтандыру) ұйымы iрi қатысушысының немесе сақтандыру (қайта сақтандыру) ұйымының iрi қатысушысы болып бiрлесе табылатын немесе басқаша, уәкiлеттi органның нормативтiк құқықтық актiлерiмен айқындалатын тәртiппен тұлғалардың бiреуiнiң акцияларын иемдену (дауыс беру); </w:t>
      </w:r>
      <w:r>
        <w:br/>
      </w:r>
      <w:r>
        <w:rPr>
          <w:rFonts w:ascii="Times New Roman"/>
          <w:b w:val="false"/>
          <w:i w:val="false"/>
          <w:color w:val="000000"/>
          <w:sz w:val="28"/>
        </w:rPr>
        <w:t xml:space="preserve">
      сақтандыру (қайта сақтандыру) ұйымының iрi қатысушысы - жеке немесе заңды тұлға - уәкiлеттi органның жазбаша келiсiмiне сәйкес сақтандыру (қайта сақтандыру) ұйымының дауыс беретiн акцияларының он немесе одан астам процентiн тiкелей немесе жанама иемдене алатын немесе: </w:t>
      </w:r>
      <w:r>
        <w:br/>
      </w:r>
      <w:r>
        <w:rPr>
          <w:rFonts w:ascii="Times New Roman"/>
          <w:b w:val="false"/>
          <w:i w:val="false"/>
          <w:color w:val="000000"/>
          <w:sz w:val="28"/>
        </w:rPr>
        <w:t xml:space="preserve">
      сақтандыру (қайта сақтандыру) ұйымының дауыс беретiн акцияларының он немесе одан астам процентiмен тiкелей немесе жанама дауыс беру; </w:t>
      </w:r>
      <w:r>
        <w:br/>
      </w:r>
      <w:r>
        <w:rPr>
          <w:rFonts w:ascii="Times New Roman"/>
          <w:b w:val="false"/>
          <w:i w:val="false"/>
          <w:color w:val="000000"/>
          <w:sz w:val="28"/>
        </w:rPr>
        <w:t xml:space="preserve">
      сақтандыру (қайта сақтандыру) ұйымының қабылдаған шешiмiне шарт күшiмен не басқаша, уәкiлеттi органның нормативтiк құқықтық актiлерiмен айқындалатын тәртіппен ықпал ету мүмкiндiгi бар Қазақстан Республикасының резиденті немесе резидент емесi (мемлекет осындай иесi болып табылатын жағдайлардан басқа); </w:t>
      </w:r>
      <w:r>
        <w:br/>
      </w:r>
      <w:r>
        <w:rPr>
          <w:rFonts w:ascii="Times New Roman"/>
          <w:b w:val="false"/>
          <w:i w:val="false"/>
          <w:color w:val="000000"/>
          <w:sz w:val="28"/>
        </w:rPr>
        <w:t xml:space="preserve">
      заңды тұлғаның iрi қатысушысы - жеке немесе заңды тұлға - мемлекет осындай иесi болып табылатын жағдайлардан басқа, дауыс беретiн акциялардың (қатысушы салымдарының) он немесе одан астам процентiн тiкелей немесе жанама иемденетiн Қазақстан Республикасының резидентi немесе резидент емесi; </w:t>
      </w:r>
      <w:r>
        <w:br/>
      </w:r>
      <w:r>
        <w:rPr>
          <w:rFonts w:ascii="Times New Roman"/>
          <w:b w:val="false"/>
          <w:i w:val="false"/>
          <w:color w:val="000000"/>
          <w:sz w:val="28"/>
        </w:rPr>
        <w:t xml:space="preserve">
      "сабақтас ұйым - басқа заңды тұлғаға бақылау жасайтын заңды тұлға;"; </w:t>
      </w:r>
    </w:p>
    <w:p>
      <w:pPr>
        <w:spacing w:after="0"/>
        <w:ind w:left="0"/>
        <w:jc w:val="both"/>
      </w:pPr>
      <w:r>
        <w:rPr>
          <w:rFonts w:ascii="Times New Roman"/>
          <w:b w:val="false"/>
          <w:i w:val="false"/>
          <w:color w:val="000000"/>
          <w:sz w:val="28"/>
        </w:rPr>
        <w:t xml:space="preserve">      2) 20-бап мынадай мазмұндағы 7, 8-тармақтармен толықтырылсын: </w:t>
      </w:r>
      <w:r>
        <w:br/>
      </w:r>
      <w:r>
        <w:rPr>
          <w:rFonts w:ascii="Times New Roman"/>
          <w:b w:val="false"/>
          <w:i w:val="false"/>
          <w:color w:val="000000"/>
          <w:sz w:val="28"/>
        </w:rPr>
        <w:t xml:space="preserve">
      "7. Қаржы жылының қорытындылары бойынша аудит жүргізу сақтандыру (қайта сақтандыру) ұйымының дауыс беретiн акцияларының жиырма және одан астам процентiн иемденетiн (дауыс беру құқығы бар) сақтандыру (қайта сақтандыру) ұйымының iрi қатысушылары үшiн, сондай-ақ сақтандыру (қайта сақтандыру) ұйымы оған қомақты қатысатын заңды тұлғалар үшiн міндетті болады. </w:t>
      </w:r>
      <w:r>
        <w:br/>
      </w:r>
      <w:r>
        <w:rPr>
          <w:rFonts w:ascii="Times New Roman"/>
          <w:b w:val="false"/>
          <w:i w:val="false"/>
          <w:color w:val="000000"/>
          <w:sz w:val="28"/>
        </w:rPr>
        <w:t xml:space="preserve">
      Аудиторлық ұйым сақтандыру (қайта сақтандыру) ұйымдарының уәкiлеттi органға жылдық қаржылық есептi ұсыну үшiн айқындалған мерзiмде уәкiлетті органға аудиторлық есептiң көшiрмесiн ұсынуға мiндетті. </w:t>
      </w:r>
      <w:r>
        <w:br/>
      </w:r>
      <w:r>
        <w:rPr>
          <w:rFonts w:ascii="Times New Roman"/>
          <w:b w:val="false"/>
          <w:i w:val="false"/>
          <w:color w:val="000000"/>
          <w:sz w:val="28"/>
        </w:rPr>
        <w:t xml:space="preserve">
      Сақтандыру (қайта сақтандыру) ұйымы аудиторлық есептiң көшiрмесiн алғаннан кейiн он күннiң iшiнде сақтандыру (қайта сақтандыру) ұйымы оған қомақты қатысатын басқа заңды тұлғаларға оны беруi тиiс. </w:t>
      </w:r>
      <w:r>
        <w:br/>
      </w:r>
      <w:r>
        <w:rPr>
          <w:rFonts w:ascii="Times New Roman"/>
          <w:b w:val="false"/>
          <w:i w:val="false"/>
          <w:color w:val="000000"/>
          <w:sz w:val="28"/>
        </w:rPr>
        <w:t xml:space="preserve">
      Сақтандыру (қайта сақтандыру) ұйымының шоғырландырылған жылдық қаржылық есебiн аудиторлық ұйым куәландыруы тиiс. </w:t>
      </w:r>
      <w:r>
        <w:br/>
      </w:r>
      <w:r>
        <w:rPr>
          <w:rFonts w:ascii="Times New Roman"/>
          <w:b w:val="false"/>
          <w:i w:val="false"/>
          <w:color w:val="000000"/>
          <w:sz w:val="28"/>
        </w:rPr>
        <w:t xml:space="preserve">
      8. Сақтандыру (қайта сақтандыру) ұйымы, сақтандыру (қайта сақтандыру) ұйымының дауыс беретiн акцияларының жиырма бес және одан астам процентін иемденетiн (дауыс беру құқығы бар) сақтандыру (қайта сақтандыру) ұйымының iрi қатысушысы, сақтандыру (қайта сақтандыру) ұйымы оған қомақты қатысатын заңды тұлға аудиторлық есепте көрсетiлген сақтандыру (қайта сақтандыру) ұйымының қаржылық жағдайына әсер ететiн жөнсiздiктердi бұзған жағдайда, аталған тұлғалар аудиторлық есептi алған күннен бастап үш айдың ішінде, уәкiлетті орган жөнсiздiктердi жойғанға дейiн: </w:t>
      </w:r>
      <w:r>
        <w:br/>
      </w:r>
      <w:r>
        <w:rPr>
          <w:rFonts w:ascii="Times New Roman"/>
          <w:b w:val="false"/>
          <w:i w:val="false"/>
          <w:color w:val="000000"/>
          <w:sz w:val="28"/>
        </w:rPr>
        <w:t xml:space="preserve">
      сақтандыру (қайта сақтандыру) ұйымына қатысты - осы Заңның 54-бабының 1-тармағы 8-1) тармақшасының негізiнде сақтандыру (қайта сақтандыру) ұйымының лицензиясының қолданысын тоқтата тұруға; </w:t>
      </w:r>
      <w:r>
        <w:br/>
      </w:r>
      <w:r>
        <w:rPr>
          <w:rFonts w:ascii="Times New Roman"/>
          <w:b w:val="false"/>
          <w:i w:val="false"/>
          <w:color w:val="000000"/>
          <w:sz w:val="28"/>
        </w:rPr>
        <w:t xml:space="preserve">
      сақтандыру (қайта сақтандыру) ұйымының дауыс беретiн акцияларының жиырма бес және одан астам процентiн иемденетiн (дауыс беру құқығы бар) iрi қатысушыға қатысты - осы Заңның 53-1-бабының 2-тармағында көзделген шараларды қолдануға құқылы. </w:t>
      </w:r>
      <w:r>
        <w:br/>
      </w:r>
      <w:r>
        <w:rPr>
          <w:rFonts w:ascii="Times New Roman"/>
          <w:b w:val="false"/>
          <w:i w:val="false"/>
          <w:color w:val="000000"/>
          <w:sz w:val="28"/>
        </w:rPr>
        <w:t xml:space="preserve">
      Осы есептi алған күннен бастан бiр жыл iшiнде жөнсiздiктердi жоймаған жағдайда уәкiлеттi орган: </w:t>
      </w:r>
      <w:r>
        <w:br/>
      </w:r>
      <w:r>
        <w:rPr>
          <w:rFonts w:ascii="Times New Roman"/>
          <w:b w:val="false"/>
          <w:i w:val="false"/>
          <w:color w:val="000000"/>
          <w:sz w:val="28"/>
        </w:rPr>
        <w:t xml:space="preserve">
      сақтандыру (қайта сақтандыру) ұйымына қатысты - осы Заңның 55-бабының 1-тармағы 1) тармақшасының негiзiнде сақтандыру (қайта сақтандыру) ұйымының лицензиясын қайтарып алуға; </w:t>
      </w:r>
      <w:r>
        <w:br/>
      </w:r>
      <w:r>
        <w:rPr>
          <w:rFonts w:ascii="Times New Roman"/>
          <w:b w:val="false"/>
          <w:i w:val="false"/>
          <w:color w:val="000000"/>
          <w:sz w:val="28"/>
        </w:rPr>
        <w:t xml:space="preserve">
      сақтандыру (қайта сақтандыру) ұйымының дауыс беретiн акцияларының жиырма бес және одан астам процентiн иемденетiн (дауыс беру құқығы бар) iрi қатысушыға қатысты - осы Заңның 53-1-бабының 3-тармағында көзделген шараларды қолдануға құқылы."; </w:t>
      </w:r>
    </w:p>
    <w:p>
      <w:pPr>
        <w:spacing w:after="0"/>
        <w:ind w:left="0"/>
        <w:jc w:val="both"/>
      </w:pPr>
      <w:r>
        <w:rPr>
          <w:rFonts w:ascii="Times New Roman"/>
          <w:b w:val="false"/>
          <w:i w:val="false"/>
          <w:color w:val="000000"/>
          <w:sz w:val="28"/>
        </w:rPr>
        <w:t xml:space="preserve">      3) 25-бапта: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Сақтандыру (қайта сақтандыру) ұйымын құрған кезде заңды тұлға сақтандыру (қайта сақтандыру) ұйымының акцияларын дұрыс меншiктi капиталы болған кезде ғана сатып алады. Мұндай шектеу жинақтаушы зейнетақы қорларына және инвестициялық қорларға қолданылмайды."; </w:t>
      </w:r>
      <w:r>
        <w:br/>
      </w:r>
      <w:r>
        <w:rPr>
          <w:rFonts w:ascii="Times New Roman"/>
          <w:b w:val="false"/>
          <w:i w:val="false"/>
          <w:color w:val="000000"/>
          <w:sz w:val="28"/>
        </w:rPr>
        <w:t xml:space="preserve">
      3-тармақ алып тасталсын; </w:t>
      </w:r>
    </w:p>
    <w:p>
      <w:pPr>
        <w:spacing w:after="0"/>
        <w:ind w:left="0"/>
        <w:jc w:val="both"/>
      </w:pPr>
      <w:r>
        <w:rPr>
          <w:rFonts w:ascii="Times New Roman"/>
          <w:b w:val="false"/>
          <w:i w:val="false"/>
          <w:color w:val="000000"/>
          <w:sz w:val="28"/>
        </w:rPr>
        <w:t xml:space="preserve">      4) 26-бап мынадай редакцияда жазылсын: </w:t>
      </w:r>
    </w:p>
    <w:p>
      <w:pPr>
        <w:spacing w:after="0"/>
        <w:ind w:left="0"/>
        <w:jc w:val="both"/>
      </w:pPr>
      <w:r>
        <w:rPr>
          <w:rFonts w:ascii="Times New Roman"/>
          <w:b w:val="false"/>
          <w:i w:val="false"/>
          <w:color w:val="000000"/>
          <w:sz w:val="28"/>
        </w:rPr>
        <w:t xml:space="preserve">      "26-бап. Сақтандыру (қайта сақтандыру) ұйымының iрi қатысушы </w:t>
      </w:r>
    </w:p>
    <w:p>
      <w:pPr>
        <w:spacing w:after="0"/>
        <w:ind w:left="0"/>
        <w:jc w:val="both"/>
      </w:pPr>
      <w:r>
        <w:rPr>
          <w:rFonts w:ascii="Times New Roman"/>
          <w:b w:val="false"/>
          <w:i w:val="false"/>
          <w:color w:val="000000"/>
          <w:sz w:val="28"/>
        </w:rPr>
        <w:t xml:space="preserve">      1. Бiр де бiр тұлға дербес немесе басқа тұлғамен (тұлғалармен) бiрлесiп уәкілетті органның жазбаша келiсiмiнсiз сақтандыру (қайта сақтандыру) ұйымының iрi қатысушысы болып табыла алмайды, Қазақстан Республикасының резидент емес заңды тұлғалары тiзбесiн уәкiлеттi орган белгілеген негізгі рейтингтiк агенттіктердiң бiреуiнiң ең төменгі талап етiлетiн рейтингi болғанда сақтандыру (қайта сақтандыру) ұйымының iрi қатысушысы мәртебесiн сатып алуға уәкiлетті органның келiсiмiн ала алады. Ең төменгі рейтингті және рейтингтік агенттiктердiң тiзбесiн уәкiлеттi органның нормативтiк құқықтық актілерi белгілейдi. </w:t>
      </w:r>
      <w:r>
        <w:br/>
      </w:r>
      <w:r>
        <w:rPr>
          <w:rFonts w:ascii="Times New Roman"/>
          <w:b w:val="false"/>
          <w:i w:val="false"/>
          <w:color w:val="000000"/>
          <w:sz w:val="28"/>
        </w:rPr>
        <w:t xml:space="preserve">
      2. Iрi қатысушы мәртебесiн сатып алуға келiсiм беру, қайтарып алу, аталған келiсiмдi алу үшiн берiлетiн құжаттарға қойылатын талаптардың тәртiбiн уәкiлетті органның нормативтiк құқықтық актiлерi айқындайды. </w:t>
      </w:r>
      <w:r>
        <w:br/>
      </w:r>
      <w:r>
        <w:rPr>
          <w:rFonts w:ascii="Times New Roman"/>
          <w:b w:val="false"/>
          <w:i w:val="false"/>
          <w:color w:val="000000"/>
          <w:sz w:val="28"/>
        </w:rPr>
        <w:t xml:space="preserve">
      3. Келiсiм алу үшiн сақтандыру (қайта сақтандыру) ұйымының ipi қатысушысы болғысы келетiн тұлға осы баптың 4, 5, және 6-тармақтарында айқындалған құжаттар мен мәлiметтердiң қосымшасымен бiрге сақтандыру (қайта сақтандыру) ұйымының iрi қатысушысы мәртебесiн сатып алу туралы өтiнiштi уәкiлеттi органға беруге мiндетті. </w:t>
      </w:r>
      <w:r>
        <w:br/>
      </w:r>
      <w:r>
        <w:rPr>
          <w:rFonts w:ascii="Times New Roman"/>
          <w:b w:val="false"/>
          <w:i w:val="false"/>
          <w:color w:val="000000"/>
          <w:sz w:val="28"/>
        </w:rPr>
        <w:t xml:space="preserve">
      4. Сақтандыру (қайта сақтандыру) ұйымының iрi қатысушы мәртебесiн сатып алуға келiсiм алу үшiн Қазақстан Республикасының резидент немесе резидент емес жеке тұлғасы мынадай құжаттарды: </w:t>
      </w:r>
      <w:r>
        <w:br/>
      </w:r>
      <w:r>
        <w:rPr>
          <w:rFonts w:ascii="Times New Roman"/>
          <w:b w:val="false"/>
          <w:i w:val="false"/>
          <w:color w:val="000000"/>
          <w:sz w:val="28"/>
        </w:rPr>
        <w:t xml:space="preserve">
      1) дерек көздерiнiң сипаттамасы мен акцияларды сатып алу үшiн пайдаланылатын ақша сомасын қоса отырып, растайтын құжаттар көшiрмелерiнiң қосымшасы бар сақтандыру (қайта сақтандыру) ұйымының акцияларын сатып алудың шарттары мен тәртiбi туралы мәлiметтердi; </w:t>
      </w:r>
      <w:r>
        <w:br/>
      </w:r>
      <w:r>
        <w:rPr>
          <w:rFonts w:ascii="Times New Roman"/>
          <w:b w:val="false"/>
          <w:i w:val="false"/>
          <w:color w:val="000000"/>
          <w:sz w:val="28"/>
        </w:rPr>
        <w:t xml:space="preserve">
      2) өтініш иесi мүдделерiнiң ұсынуы тапсырылатын өтiнiш иесiнiң өкiлi туралы мәлiметтердi (бap болғанда); </w:t>
      </w:r>
      <w:r>
        <w:br/>
      </w:r>
      <w:r>
        <w:rPr>
          <w:rFonts w:ascii="Times New Roman"/>
          <w:b w:val="false"/>
          <w:i w:val="false"/>
          <w:color w:val="000000"/>
          <w:sz w:val="28"/>
        </w:rPr>
        <w:t xml:space="preserve">
      3) онда ол iрi қатысушы болып табылатын заңды тұлғалардың тiзiмін және олардың құрылтайшы құжаттарын; </w:t>
      </w:r>
      <w:r>
        <w:br/>
      </w:r>
      <w:r>
        <w:rPr>
          <w:rFonts w:ascii="Times New Roman"/>
          <w:b w:val="false"/>
          <w:i w:val="false"/>
          <w:color w:val="000000"/>
          <w:sz w:val="28"/>
        </w:rPr>
        <w:t xml:space="preserve">
      4) білімi туралы, еңбек қызметi туралы, сондай-aқ сотталғандығының болуы туралы, сыбайлас жемқорлық құқық бұзушылықтарын, қаржы, салық салу саласында құқық бұзушылықтар жасағаны үшін әкiмшiлiк жауапкершiлiкке тарту туралы мәлiметтердi қоса отырып, уәкiлетті органдардың нормативтiк құқықтық актiлерiнде көзделген нысан бойынша өтiнiш иесi жөнiндегi қысқа деректердi; </w:t>
      </w:r>
      <w:r>
        <w:br/>
      </w:r>
      <w:r>
        <w:rPr>
          <w:rFonts w:ascii="Times New Roman"/>
          <w:b w:val="false"/>
          <w:i w:val="false"/>
          <w:color w:val="000000"/>
          <w:sz w:val="28"/>
        </w:rPr>
        <w:t xml:space="preserve">
      5) Қазақтан Республикасының резидент емес сақтандыру (қайта сақтандыру) ұйымының жарғылық капиталына қатысу осы елдiң заңдарымен рұқсат етiлгендігі туралы Қазақстан Республикасының резидент емес жеке тұлғасы тұратын елдiң сәйкес мемлекеттiк органының жазбаша растауын не тиiстi мемлекеттің уәкiлеттi органының көрсетiлген құрылтайшы мемлекетiнiң заңдары бойынша мұндай рұқсат қажет еместiгi туралы өтiнiштi бередi. </w:t>
      </w:r>
      <w:r>
        <w:br/>
      </w:r>
      <w:r>
        <w:rPr>
          <w:rFonts w:ascii="Times New Roman"/>
          <w:b w:val="false"/>
          <w:i w:val="false"/>
          <w:color w:val="000000"/>
          <w:sz w:val="28"/>
        </w:rPr>
        <w:t xml:space="preserve">
      5. Сақтандыру (қайта сақтандыру) ұйымының iрi қатысушы мәртебесiн сатып алуға келiсiм алу үшiн Қазақстан Республикасының резидент заңды тұлғасы мынадай құжаттарды: </w:t>
      </w:r>
      <w:r>
        <w:br/>
      </w:r>
      <w:r>
        <w:rPr>
          <w:rFonts w:ascii="Times New Roman"/>
          <w:b w:val="false"/>
          <w:i w:val="false"/>
          <w:color w:val="000000"/>
          <w:sz w:val="28"/>
        </w:rPr>
        <w:t xml:space="preserve">
      1) сақтандыру (қайта сақтандыру) ұйымының акцияларын сатып алу туралы өтiнiш иесiнiң жоғарғы органы шешiмiнiң көшiрмесiн; </w:t>
      </w:r>
      <w:r>
        <w:br/>
      </w:r>
      <w:r>
        <w:rPr>
          <w:rFonts w:ascii="Times New Roman"/>
          <w:b w:val="false"/>
          <w:i w:val="false"/>
          <w:color w:val="000000"/>
          <w:sz w:val="28"/>
        </w:rPr>
        <w:t xml:space="preserve">
      2) осы баптың 4-тармағының 1), 2) және 3) тармақшаларында көрсетiлген мәлiметтер мен құжаттарды; </w:t>
      </w:r>
      <w:r>
        <w:br/>
      </w:r>
      <w:r>
        <w:rPr>
          <w:rFonts w:ascii="Times New Roman"/>
          <w:b w:val="false"/>
          <w:i w:val="false"/>
          <w:color w:val="000000"/>
          <w:sz w:val="28"/>
        </w:rPr>
        <w:t xml:space="preserve">
      3) құрылтайшы құжаттардың нотариатта куәландырылған көшiрмелерiн, өтiнiш иесiнiң iрi қатысушылары, сондай-ақ өтiнiш иесi iрi қатысушыларының iрi қатысушылары, туралы қысқа деректердi; </w:t>
      </w:r>
      <w:r>
        <w:br/>
      </w:r>
      <w:r>
        <w:rPr>
          <w:rFonts w:ascii="Times New Roman"/>
          <w:b w:val="false"/>
          <w:i w:val="false"/>
          <w:color w:val="000000"/>
          <w:sz w:val="28"/>
        </w:rPr>
        <w:t xml:space="preserve">
      4) бiлiмі туралы, еңбек қызметi туралы, сондай-ақ сотталғандығының болуы туралы, сыбайлас жемқорлық құқық бұзушылықтарын, қаржы, салық салу саласында құқық бұзушылықтар жасағаны үшiн әкiмшiлiк жауапкершілікке тарту туралы мәлiметтердi қоса отырып, уәкiлеттi органдардың нормативтiк құқықтық актілерінде көзделген нысан бойынша өтiнiш иесiнiң басшы қызметкерi жөніндегі қысқа деректердi; </w:t>
      </w:r>
      <w:r>
        <w:br/>
      </w:r>
      <w:r>
        <w:rPr>
          <w:rFonts w:ascii="Times New Roman"/>
          <w:b w:val="false"/>
          <w:i w:val="false"/>
          <w:color w:val="000000"/>
          <w:sz w:val="28"/>
        </w:rPr>
        <w:t xml:space="preserve">
      5) аудиторлық ұйым куәландырған соңғы аяқталған екi қаржы жылындағы жылдық қаржылық есептi, сондай-ақ сәйкес өтiнiштi берер алдындағы соңғы аяқталған тоқсандағы қаржылық есептi; </w:t>
      </w:r>
      <w:r>
        <w:br/>
      </w:r>
      <w:r>
        <w:rPr>
          <w:rFonts w:ascii="Times New Roman"/>
          <w:b w:val="false"/>
          <w:i w:val="false"/>
          <w:color w:val="000000"/>
          <w:sz w:val="28"/>
        </w:rPr>
        <w:t xml:space="preserve">
      6) сатып алғаннан кейiн өтiнiш иесiнiң болжалды есеп айырысу балансын, сақтандыру (қайта сақтандыру) ұйымының активтерiн сату сақтандыру (қайта сақтандыру) ұйымын қайта ұйымдастыру немесе сақтандыру (қайта сақтандыру) ұйымының қызметiне немесе басқаруына елеулi өзгерiстер енгізу бойынша, егер ондайлар бар болса, өтiнiш иесiнiң жоспарлары мен ұсыныстарын қоса отырып ic-шаралар жоспары мен ұйымдастыру құрылымын қоса отырып), iрi қатысушы мәртебесiн сатып алу салдарының қаржылық болжамын бередi. </w:t>
      </w:r>
      <w:r>
        <w:br/>
      </w:r>
      <w:r>
        <w:rPr>
          <w:rFonts w:ascii="Times New Roman"/>
          <w:b w:val="false"/>
          <w:i w:val="false"/>
          <w:color w:val="000000"/>
          <w:sz w:val="28"/>
        </w:rPr>
        <w:t xml:space="preserve">
      6. Iрi қатысушы мәртебесiн сатып алуға келiсiм алу үшiн Қазақстан Республикасының резидент емес заңды тұлғасы мынадай құжаттарды: </w:t>
      </w:r>
      <w:r>
        <w:br/>
      </w:r>
      <w:r>
        <w:rPr>
          <w:rFonts w:ascii="Times New Roman"/>
          <w:b w:val="false"/>
          <w:i w:val="false"/>
          <w:color w:val="000000"/>
          <w:sz w:val="28"/>
        </w:rPr>
        <w:t xml:space="preserve">
      1) осы баптың 4-тармағының 1), 2) және 3) тармақшаларында, 5-тармағының 1), 3), 4), 5) және 6) тармақшаларында көрсетiлген мәлiметтер мен құжаттарды; </w:t>
      </w:r>
      <w:r>
        <w:br/>
      </w:r>
      <w:r>
        <w:rPr>
          <w:rFonts w:ascii="Times New Roman"/>
          <w:b w:val="false"/>
          <w:i w:val="false"/>
          <w:color w:val="000000"/>
          <w:sz w:val="28"/>
        </w:rPr>
        <w:t xml:space="preserve">
      2) тiзбесiн уәкiлеттi орган белгiлейтiн халықаралық рейтинг агенттiктерiнiң бiреуiне берiлген заңды тұлғаның кредит рейтингi туралы мәлiметтердi бередi. </w:t>
      </w:r>
      <w:r>
        <w:br/>
      </w:r>
      <w:r>
        <w:rPr>
          <w:rFonts w:ascii="Times New Roman"/>
          <w:b w:val="false"/>
          <w:i w:val="false"/>
          <w:color w:val="000000"/>
          <w:sz w:val="28"/>
        </w:rPr>
        <w:t xml:space="preserve">
      7. Iрi қатысушы мәртебесiн сатып алуға келiсiм алу үшiн Қазақстан Республикасының резидент емес қаржы ұйымы мынадай құжаттарды: </w:t>
      </w:r>
      <w:r>
        <w:br/>
      </w:r>
      <w:r>
        <w:rPr>
          <w:rFonts w:ascii="Times New Roman"/>
          <w:b w:val="false"/>
          <w:i w:val="false"/>
          <w:color w:val="000000"/>
          <w:sz w:val="28"/>
        </w:rPr>
        <w:t xml:space="preserve">
      1) осы баптың 6-тармағында көрсетiлген мәлiметтер мен құжаттарды; </w:t>
      </w:r>
      <w:r>
        <w:br/>
      </w:r>
      <w:r>
        <w:rPr>
          <w:rFonts w:ascii="Times New Roman"/>
          <w:b w:val="false"/>
          <w:i w:val="false"/>
          <w:color w:val="000000"/>
          <w:sz w:val="28"/>
        </w:rPr>
        <w:t xml:space="preserve">
      2) өтiнiш иесi осы ел заңдарының шеңберiнде қаржылық қызметтi жүзеге асыруға уәкiлетті екендiгi туралы өтiнiш иесi шыққан елдiң қаржылық қадағалау органының жазбаша растауын не өтінiш иесi шыққан елдiң қаржылық қадағалау органының мұндай рұқсат осы елдiң заңдары бойынша қажет емес екендігі туралы өтінiшiн бередi. </w:t>
      </w:r>
      <w:r>
        <w:br/>
      </w:r>
      <w:r>
        <w:rPr>
          <w:rFonts w:ascii="Times New Roman"/>
          <w:b w:val="false"/>
          <w:i w:val="false"/>
          <w:color w:val="000000"/>
          <w:sz w:val="28"/>
        </w:rPr>
        <w:t xml:space="preserve">
      8. Сақтандыру (қайта сақтандыру) ұйымының ірi қатысушысы болып бiрлесе табылатын тұлғалар сақтандыру (қайта сақтандыру) ұйымының он немесе одан астам процентпен дауыс беретiн акциясын тiкелей немесе жанама иемденетiн сомадағы немесе мүмкiндігі бар және: </w:t>
      </w:r>
      <w:r>
        <w:br/>
      </w:r>
      <w:r>
        <w:rPr>
          <w:rFonts w:ascii="Times New Roman"/>
          <w:b w:val="false"/>
          <w:i w:val="false"/>
          <w:color w:val="000000"/>
          <w:sz w:val="28"/>
        </w:rPr>
        <w:t xml:space="preserve">
      1) сақтандыру (қайта сақтандыру) ұйымының шешiмiне олардың арасындағы шарт күшiнде немесе басқаша түрде бiрлесiп ықпал етушi; </w:t>
      </w:r>
      <w:r>
        <w:br/>
      </w:r>
      <w:r>
        <w:rPr>
          <w:rFonts w:ascii="Times New Roman"/>
          <w:b w:val="false"/>
          <w:i w:val="false"/>
          <w:color w:val="000000"/>
          <w:sz w:val="28"/>
        </w:rPr>
        <w:t xml:space="preserve">
      2) жекелей немесе өзара бiр-бiрiнiң iрi қатысушысы болып табылушылар; </w:t>
      </w:r>
      <w:r>
        <w:br/>
      </w:r>
      <w:r>
        <w:rPr>
          <w:rFonts w:ascii="Times New Roman"/>
          <w:b w:val="false"/>
          <w:i w:val="false"/>
          <w:color w:val="000000"/>
          <w:sz w:val="28"/>
        </w:rPr>
        <w:t xml:space="preserve">
      3) олардың бipeуi лауазымды тұлға немесе басқа тұлғаның өкiлi болып табылатын; </w:t>
      </w:r>
      <w:r>
        <w:br/>
      </w:r>
      <w:r>
        <w:rPr>
          <w:rFonts w:ascii="Times New Roman"/>
          <w:b w:val="false"/>
          <w:i w:val="false"/>
          <w:color w:val="000000"/>
          <w:sz w:val="28"/>
        </w:rPr>
        <w:t xml:space="preserve">
      4) олардың бiреуi басқа тұлғаға олардың арасында жасалған шартқа сәйкес сақтандыру (қайта сақтандыру) ұйымының акцияларын сатып алу мүмкiндiгiн берген; </w:t>
      </w:r>
      <w:r>
        <w:br/>
      </w:r>
      <w:r>
        <w:rPr>
          <w:rFonts w:ascii="Times New Roman"/>
          <w:b w:val="false"/>
          <w:i w:val="false"/>
          <w:color w:val="000000"/>
          <w:sz w:val="28"/>
        </w:rPr>
        <w:t xml:space="preserve">
      5) олар жақын туыстар немесе ерлi-зайыптылар болып табылатын тұлғалар танылады. </w:t>
      </w:r>
      <w:r>
        <w:br/>
      </w:r>
      <w:r>
        <w:rPr>
          <w:rFonts w:ascii="Times New Roman"/>
          <w:b w:val="false"/>
          <w:i w:val="false"/>
          <w:color w:val="000000"/>
          <w:sz w:val="28"/>
        </w:rPr>
        <w:t xml:space="preserve">
      Егер сақтандыру (қайта сақтандыру) ұйымы банктер және банк қызметi туралы заңдардың талаптарына сәйкес банк конгломератына кiрген жағдайда, сақтандыру (қайта сақтандыру) ұйымы Банктер және банк қызметi туралы Қазақстан Республикасының заңдарына сәйкес шоғырландырылған қадағалауға жатады. </w:t>
      </w:r>
      <w:r>
        <w:br/>
      </w:r>
      <w:r>
        <w:rPr>
          <w:rFonts w:ascii="Times New Roman"/>
          <w:b w:val="false"/>
          <w:i w:val="false"/>
          <w:color w:val="000000"/>
          <w:sz w:val="28"/>
        </w:rPr>
        <w:t xml:space="preserve">
      9. Осы баптың талаптарына сәйкес сақтандыру (қайта сақтандыру) ұйымының iрi қатысушысы мәртебесiн алу үшiн берiлген өтiнiш бойынша шешiмдi құжаттардың толық пакетiн берген күннен бастап үш ай iшiнде уәкiлеттi орган қабылдауы тиiс. </w:t>
      </w:r>
      <w:r>
        <w:br/>
      </w:r>
      <w:r>
        <w:rPr>
          <w:rFonts w:ascii="Times New Roman"/>
          <w:b w:val="false"/>
          <w:i w:val="false"/>
          <w:color w:val="000000"/>
          <w:sz w:val="28"/>
        </w:rPr>
        <w:t xml:space="preserve">
      10. Уәкiлеттi орган соның негізiнде келiсiм күмәндi мәлiметтердi анықтаған немесе осы Заңның талаптарын iрi қатысушылар сақтамаған жағдайда, осы бапқа сәйкес берiлген келiсiмдi қайтарып алуға құқылы. Мұндай жағдайда осындай шара қолданылатын тұлға сақтандыру (қайта сақтандыру) ұйымының жарғылық капиталына өзiнiң қатысу үлесiн Заңның осы бабымен төмен белгiленген деңгейге дейiн қысқартуға немесе өзінiң тiкелей немесе жанама дауыс беру құқығын қолдануды қоса отырып, сақтандыру (қайта сақтандыру) ұйымының басшылығына немесе қызметiне ықпал етудi (немесе ықпал етуге тырысуды) тоқтату жөнiнде өзiне мiндеттеме алуға мiндетті. </w:t>
      </w:r>
      <w:r>
        <w:br/>
      </w:r>
      <w:r>
        <w:rPr>
          <w:rFonts w:ascii="Times New Roman"/>
          <w:b w:val="false"/>
          <w:i w:val="false"/>
          <w:color w:val="000000"/>
          <w:sz w:val="28"/>
        </w:rPr>
        <w:t xml:space="preserve">
      11. Уәкiлетті органның келiсiмiн мiндетті түрде алу қажеттiлігі туралы осы баптың талаптары тұлға оған қатыссыз себептер бойынша ашық жинақтаушы зейнетақы қорының iрi қатысушысы белгiсiне сәйкес болған не кепiлi сақтандыру (қайта сақтандыру) ұйымының акциялары болып табылған борыштық мiндеттемелер бойынша салынған мүлiктiң оған көшуiнiң нәтижесiнде осы баппен белгiленген шекке тең немесе одан асатын сандағы сақтандыру (қайта сақтандыру) ұйымының акцияларын меншігіне алған жағдайларға қолданылмайды. </w:t>
      </w:r>
      <w:r>
        <w:br/>
      </w:r>
      <w:r>
        <w:rPr>
          <w:rFonts w:ascii="Times New Roman"/>
          <w:b w:val="false"/>
          <w:i w:val="false"/>
          <w:color w:val="000000"/>
          <w:sz w:val="28"/>
        </w:rPr>
        <w:t xml:space="preserve">
      Көрсетiлген жағдайларда iрi қатысушы белгiсiне сәйкес тұлға акцияларды сатып алған немесе сақтандыру (қайта сақтандыру) ұйымының iрi қатысушысы белгiсiне оның сәйкестігі және басшылыққа немесе сақтандыру (қайта сақтандыру) ұйымының саясатына ықпал етуге бағытталған ешқандай iс-қимылдарды жасамау немесе осы баптың қосымшасына сәйкес уәкiлеттi органның жазбаша келiсiмiн ол алмайынша осындай жолмен сатып алған акциялармен дауыс беру керектi оған белгілі болған кезден бастап отыз күн iшiнде уәкiлетті органға хабарлауға мiндеттi. </w:t>
      </w:r>
      <w:r>
        <w:br/>
      </w:r>
      <w:r>
        <w:rPr>
          <w:rFonts w:ascii="Times New Roman"/>
          <w:b w:val="false"/>
          <w:i w:val="false"/>
          <w:color w:val="000000"/>
          <w:sz w:val="28"/>
        </w:rPr>
        <w:t xml:space="preserve">
      Сәйкес мәртебенi сатып алу туралы өтінiш уәкiлетті органға акцияларды сатып алған кезден бастап не сақтандыру (қайта сақтандыру) ұйымының iрi қатысушысы белгiсiне оның сәйкестігі оған белгiлi болған кезден бастап, егер бұл тұлға көрсетiлген мерзiмде акцияларды иелiгiнен алғысы келмесе, алпыс күннiң iшiнде уәкiлеттi органға берiледi. Акцияларды иелiгiнен алу туралы шешiмнiң қабылданғаны жөнiндегi ақпарат оларды сатып алған күннен бастап алпыс күннің iшiнде осындай шешiмдi қабылдаған күннен бастап дереу уәкiлетті органға беріледi. </w:t>
      </w:r>
      <w:r>
        <w:br/>
      </w:r>
      <w:r>
        <w:rPr>
          <w:rFonts w:ascii="Times New Roman"/>
          <w:b w:val="false"/>
          <w:i w:val="false"/>
          <w:color w:val="000000"/>
          <w:sz w:val="28"/>
        </w:rPr>
        <w:t xml:space="preserve">
      12. Уәкiлеттi орган, егер iрi қатысушы белгiсiне немесе сақтандыру (қайта сақтандыру) ұйымы акцияларының тiкелей, жанама иелерiне тұлғаның сәйкес келетiндігін көрсететiн мәлiметтер оған белгiлi болса немесе сақтандыру (қайта сақтандыру) ұйымының акцияларын тiкелей, жанама иемденушi болып табылса немесе келiсiмнiң негiзiнде немесе басқаша түрде осы Заң талаптарына сәйкес уәкiлеттi органның келiсiмiнсiз осы баппен белгіленген шектерге тең немесе одан асатын мөлшердегі ашық жинақтаушы зейнетақы қорының акцияларымен дауыс беру мүмкiндігі бар жеке және заңды тұлғалардан ақпарат берудi талап етуге құқылы. Ақпарат кез келген тұлғадан, сонымен қатар осы тұлғалардың бақылауында болып табылатын ұйымнан талап етiле алады. </w:t>
      </w:r>
      <w:r>
        <w:br/>
      </w:r>
      <w:r>
        <w:rPr>
          <w:rFonts w:ascii="Times New Roman"/>
          <w:b w:val="false"/>
          <w:i w:val="false"/>
          <w:color w:val="000000"/>
          <w:sz w:val="28"/>
        </w:rPr>
        <w:t xml:space="preserve">
      13. Сақтандыру (қайта сақтандыру) ұйымының iрi қатысушысы шешiм қабылдаған күннен бастап отыз күндер мерзiмде ол тiкелей немесе жанама иемденетiн немесе растайтын құжаттарды бере отырып тiкелей немесе жанама дауыс беру мүмкiндігі бар ашық жинақтаушы зейнетақы қорының дауыс беретін акцияларын өзгерту туралы уәкiлетті органға хабарлауға мiндеттi. </w:t>
      </w:r>
      <w:r>
        <w:br/>
      </w:r>
      <w:r>
        <w:rPr>
          <w:rFonts w:ascii="Times New Roman"/>
          <w:b w:val="false"/>
          <w:i w:val="false"/>
          <w:color w:val="000000"/>
          <w:sz w:val="28"/>
        </w:rPr>
        <w:t xml:space="preserve">
      14. Сақтандыру (қайта сақтандыру) ұйымы сақтандыру (қайта сақтандыру) ұйымы акцияларының жарғылық капиталға қатысу үлесiн көрсете отырып, барлық өзiнiң iрi қатысушыларының тiзiмiн есептi тоқсаннан кейiнгі айдың онынан кешiктiрмей уәкiлеттi органға тоқсан сайын беруге мiндеттi. </w:t>
      </w:r>
      <w:r>
        <w:br/>
      </w:r>
      <w:r>
        <w:rPr>
          <w:rFonts w:ascii="Times New Roman"/>
          <w:b w:val="false"/>
          <w:i w:val="false"/>
          <w:color w:val="000000"/>
          <w:sz w:val="28"/>
        </w:rPr>
        <w:t xml:space="preserve">
      15. Сақтандыру (қайта сақтандыру) ұйымының дауыс беретiн акцияларының он және одан астам процентiн иемденетiн акционерлер құрамының өзгеруi туралы осы деректi олардың белгiлеген күнiнен бастап он бес күнтiзбелiк күннің iшiнде уәкiлеттi органға хабарлауға мiндетті. </w:t>
      </w:r>
      <w:r>
        <w:br/>
      </w:r>
      <w:r>
        <w:rPr>
          <w:rFonts w:ascii="Times New Roman"/>
          <w:b w:val="false"/>
          <w:i w:val="false"/>
          <w:color w:val="000000"/>
          <w:sz w:val="28"/>
        </w:rPr>
        <w:t xml:space="preserve">
      16. Көрсетілген мерзiмдерде осы баптың 11, 12, 13, 14 және 15-тармақтарына сәйкес талап етiлетiн ақпаратты сақтандыру (қайта сақтандыру) ұйымының, сақтандыру (қайта сақтандыру) ұйымы iрi қатысушыларының, сондай-ақ сақтандыру (қайта сақтандыру) ұйымы iрi қатысушысының белгілерiне сәйкес келетiн жеке және заңды тұлғалардың уақтылы бермеуi, бермеуi немесе күмәнді, мәлiметтердi беруi Қазақстан Республикасының заңдарында көзделген жауапқа тартылады. </w:t>
      </w:r>
    </w:p>
    <w:p>
      <w:pPr>
        <w:spacing w:after="0"/>
        <w:ind w:left="0"/>
        <w:jc w:val="both"/>
      </w:pPr>
      <w:r>
        <w:rPr>
          <w:rFonts w:ascii="Times New Roman"/>
          <w:b w:val="false"/>
          <w:i w:val="false"/>
          <w:color w:val="000000"/>
          <w:sz w:val="28"/>
        </w:rPr>
        <w:t xml:space="preserve">      26-1-бап. Уәкiлетті органның сақтандыру (қайта сақтандыру) </w:t>
      </w:r>
      <w:r>
        <w:br/>
      </w:r>
      <w:r>
        <w:rPr>
          <w:rFonts w:ascii="Times New Roman"/>
          <w:b w:val="false"/>
          <w:i w:val="false"/>
          <w:color w:val="000000"/>
          <w:sz w:val="28"/>
        </w:rPr>
        <w:t xml:space="preserve">
                ұйымының iрi қатысушысы болуға тiлек білдiрушi </w:t>
      </w:r>
      <w:r>
        <w:br/>
      </w:r>
      <w:r>
        <w:rPr>
          <w:rFonts w:ascii="Times New Roman"/>
          <w:b w:val="false"/>
          <w:i w:val="false"/>
          <w:color w:val="000000"/>
          <w:sz w:val="28"/>
        </w:rPr>
        <w:t xml:space="preserve">
                тұлғаларға рұқсат беруiнен бас тарту үшiн негіздеме </w:t>
      </w:r>
    </w:p>
    <w:p>
      <w:pPr>
        <w:spacing w:after="0"/>
        <w:ind w:left="0"/>
        <w:jc w:val="both"/>
      </w:pPr>
      <w:r>
        <w:rPr>
          <w:rFonts w:ascii="Times New Roman"/>
          <w:b w:val="false"/>
          <w:i w:val="false"/>
          <w:color w:val="000000"/>
          <w:sz w:val="28"/>
        </w:rPr>
        <w:t xml:space="preserve">      1. Уәкiлеттi органның сақтандыру (қайта сақтандыру) ұйымының iрi қатысушысы болуға тiлек бiлдiрушi тұлғаларға рұқсат беруiнен бас тартуға мыналар: </w:t>
      </w:r>
      <w:r>
        <w:br/>
      </w:r>
      <w:r>
        <w:rPr>
          <w:rFonts w:ascii="Times New Roman"/>
          <w:b w:val="false"/>
          <w:i w:val="false"/>
          <w:color w:val="000000"/>
          <w:sz w:val="28"/>
        </w:rPr>
        <w:t xml:space="preserve">
      1) осы Заңның 26-бабында көрсетiлген құжаттарды бермеу; </w:t>
      </w:r>
      <w:r>
        <w:br/>
      </w:r>
      <w:r>
        <w:rPr>
          <w:rFonts w:ascii="Times New Roman"/>
          <w:b w:val="false"/>
          <w:i w:val="false"/>
          <w:color w:val="000000"/>
          <w:sz w:val="28"/>
        </w:rPr>
        <w:t xml:space="preserve">
      2) осы Заңның 34-бабының 2-тармағы 3), 4) және 5) тармақшаларының талаптарын сақтамау (жеке тұлғаға немесе өтінiш берушiнiң басшы қызметкерлерiне - заңды тұлғаға қатысты); </w:t>
      </w:r>
      <w:r>
        <w:br/>
      </w:r>
      <w:r>
        <w:rPr>
          <w:rFonts w:ascii="Times New Roman"/>
          <w:b w:val="false"/>
          <w:i w:val="false"/>
          <w:color w:val="000000"/>
          <w:sz w:val="28"/>
        </w:rPr>
        <w:t xml:space="preserve">
      3) өтiнiш берушiнiң тұрақсыз қаржылық жағдайы; </w:t>
      </w:r>
      <w:r>
        <w:br/>
      </w:r>
      <w:r>
        <w:rPr>
          <w:rFonts w:ascii="Times New Roman"/>
          <w:b w:val="false"/>
          <w:i w:val="false"/>
          <w:color w:val="000000"/>
          <w:sz w:val="28"/>
        </w:rPr>
        <w:t xml:space="preserve">
      4) өтiнiш берушiнiң сақтандыру (қайта сақтандыру) ұйымының iрi қатысушысы мәртебесiн сатып алуы нәтижесiнде монополияға қарсы заңдардың талаптарын бұзу; </w:t>
      </w:r>
      <w:r>
        <w:br/>
      </w:r>
      <w:r>
        <w:rPr>
          <w:rFonts w:ascii="Times New Roman"/>
          <w:b w:val="false"/>
          <w:i w:val="false"/>
          <w:color w:val="000000"/>
          <w:sz w:val="28"/>
        </w:rPr>
        <w:t xml:space="preserve">
      5) оффшорлық аймақта тiркелген тұлға (оның аффилиирленген тұлғасы) немесе тiзбесiн уәкiлетті орган белгілейтiн оффшорлық аймақта тiркелген заңды тұлғалардың қатысушысы (құрылтайшысы, акционерi) болып табылатын жеке тұлға сақтандыру (қайта сақтандыру) ұйымының iрi қатысушысы мәртебесiн сатып алу жөнiндегi мәмiледегі тараптардың бipeуi болып табылатын жағдай; </w:t>
      </w:r>
      <w:r>
        <w:br/>
      </w:r>
      <w:r>
        <w:rPr>
          <w:rFonts w:ascii="Times New Roman"/>
          <w:b w:val="false"/>
          <w:i w:val="false"/>
          <w:color w:val="000000"/>
          <w:sz w:val="28"/>
        </w:rPr>
        <w:t xml:space="preserve">
      6) өтінiш иесi қаржы ұйымы өзiнiң тұратын елiнде шоғырландырылған негіздегi қадағалауға жатпайтын жағдайлар; </w:t>
      </w:r>
      <w:r>
        <w:br/>
      </w:r>
      <w:r>
        <w:rPr>
          <w:rFonts w:ascii="Times New Roman"/>
          <w:b w:val="false"/>
          <w:i w:val="false"/>
          <w:color w:val="000000"/>
          <w:sz w:val="28"/>
        </w:rPr>
        <w:t xml:space="preserve">
      7) өтiнiш иесiнiң осы Заңмен белгiленген сақтандыру (қайта сақтандыру) ұйымының құрылтайшылары мен акционерлерiне қойылатын өзге талаптарды сақтамауы; </w:t>
      </w:r>
      <w:r>
        <w:br/>
      </w:r>
      <w:r>
        <w:rPr>
          <w:rFonts w:ascii="Times New Roman"/>
          <w:b w:val="false"/>
          <w:i w:val="false"/>
          <w:color w:val="000000"/>
          <w:sz w:val="28"/>
        </w:rPr>
        <w:t xml:space="preserve">
      8) өтініш иесiнiң қаржылық болжамы сақтандыру (қайта сақтандыру) ұйымының қаржылық жағдайының нашарлайтындығын болжауы; </w:t>
      </w:r>
      <w:r>
        <w:br/>
      </w:r>
      <w:r>
        <w:rPr>
          <w:rFonts w:ascii="Times New Roman"/>
          <w:b w:val="false"/>
          <w:i w:val="false"/>
          <w:color w:val="000000"/>
          <w:sz w:val="28"/>
        </w:rPr>
        <w:t xml:space="preserve">
      9) өтiнiш иесiнде - Қазақстан Республикасының резидент емес қаржы ұйымында шыққан елi заңдарының шеңберiндегі қаржылық қызметтi жүзеге асыру жөніндегі өкiлеттіктердің болмауы; </w:t>
      </w:r>
      <w:r>
        <w:br/>
      </w:r>
      <w:r>
        <w:rPr>
          <w:rFonts w:ascii="Times New Roman"/>
          <w:b w:val="false"/>
          <w:i w:val="false"/>
          <w:color w:val="000000"/>
          <w:sz w:val="28"/>
        </w:rPr>
        <w:t xml:space="preserve">
      10) өтiнiш иесiнде - Қазақстан Республикасының резидент емес заңды тұлғасында тiзбесiн уәкiлетті орган айқындайтын халықаралық рейтингтiк агенттiктердiң бiреуiнiң ең төменгі қажетті рейтингінiң болмауы негіздеме болып табылады. </w:t>
      </w:r>
      <w:r>
        <w:br/>
      </w:r>
      <w:r>
        <w:rPr>
          <w:rFonts w:ascii="Times New Roman"/>
          <w:b w:val="false"/>
          <w:i w:val="false"/>
          <w:color w:val="000000"/>
          <w:sz w:val="28"/>
        </w:rPr>
        <w:t xml:space="preserve">
      2. Өтiнiш иесiнiң тұрақсыз қаржылық жағдайының белгiсi мыналардың бipeуi: </w:t>
      </w:r>
      <w:r>
        <w:br/>
      </w:r>
      <w:r>
        <w:rPr>
          <w:rFonts w:ascii="Times New Roman"/>
          <w:b w:val="false"/>
          <w:i w:val="false"/>
          <w:color w:val="000000"/>
          <w:sz w:val="28"/>
        </w:rPr>
        <w:t xml:space="preserve">
      1) заңды тұлғаның - өтiнiш иесiнiң өтiнiш берген күнге дейiн кемiнде екi жылдың iшiнде құрылуы; </w:t>
      </w:r>
      <w:r>
        <w:br/>
      </w:r>
      <w:r>
        <w:rPr>
          <w:rFonts w:ascii="Times New Roman"/>
          <w:b w:val="false"/>
          <w:i w:val="false"/>
          <w:color w:val="000000"/>
          <w:sz w:val="28"/>
        </w:rPr>
        <w:t xml:space="preserve">
      2) өтiнiш берушi мiндеттемелерiнiң акцияда орналастырылған активтердiң сомасын және басқа заңды тұлғалардың жарғылық капиталына қатысу үлесi мен сақтандыру (қайта сақтандыру) ұйымының акцияларын сатып алуға болжалданған активтерiн шегере отырып, оның активтерiнен асуы; </w:t>
      </w:r>
      <w:r>
        <w:br/>
      </w:r>
      <w:r>
        <w:rPr>
          <w:rFonts w:ascii="Times New Roman"/>
          <w:b w:val="false"/>
          <w:i w:val="false"/>
          <w:color w:val="000000"/>
          <w:sz w:val="28"/>
        </w:rPr>
        <w:t xml:space="preserve">
      3) аяқталған екi қаржылық жылдың нәтижелерi бойынша шығындар; </w:t>
      </w:r>
      <w:r>
        <w:br/>
      </w:r>
      <w:r>
        <w:rPr>
          <w:rFonts w:ascii="Times New Roman"/>
          <w:b w:val="false"/>
          <w:i w:val="false"/>
          <w:color w:val="000000"/>
          <w:sz w:val="28"/>
        </w:rPr>
        <w:t xml:space="preserve">
      4) өтiнiш берушi мiндеттемелерi мөлшерiнiң сақтандыру (қайта сақтандыру) ұйымының қаржылық жай-күйiне арналған елеулi тәуекелдi ұсынуы; </w:t>
      </w:r>
      <w:r>
        <w:br/>
      </w:r>
      <w:r>
        <w:rPr>
          <w:rFonts w:ascii="Times New Roman"/>
          <w:b w:val="false"/>
          <w:i w:val="false"/>
          <w:color w:val="000000"/>
          <w:sz w:val="28"/>
        </w:rPr>
        <w:t xml:space="preserve">
      5) өтiнiш берушiнiң сақтандыру (қайта сақтандыру) ұйымының алдындағы мерзiмi өткен және (немесе) сақтандыру (қайта сақтандыру) ұйымының балансына жатқызылған берешегiнiң болуы; </w:t>
      </w:r>
      <w:r>
        <w:br/>
      </w:r>
      <w:r>
        <w:rPr>
          <w:rFonts w:ascii="Times New Roman"/>
          <w:b w:val="false"/>
          <w:i w:val="false"/>
          <w:color w:val="000000"/>
          <w:sz w:val="28"/>
        </w:rPr>
        <w:t xml:space="preserve">
      6) өтiнiш иесiнiң қаржылық болжамы өтiнiш иесiнiң қаржылық жағдайының нашарлайтындығын болжауы; </w:t>
      </w:r>
      <w:r>
        <w:br/>
      </w:r>
      <w:r>
        <w:rPr>
          <w:rFonts w:ascii="Times New Roman"/>
          <w:b w:val="false"/>
          <w:i w:val="false"/>
          <w:color w:val="000000"/>
          <w:sz w:val="28"/>
        </w:rPr>
        <w:t xml:space="preserve">
      7) сақтандыру (қайта сақтандыру) ұйымына және (немесе) оның клиентiне зиян келтiру мүмкiндiгi жөнiнде куәландыратын өзге негіздемелер бойынша болып табылады. </w:t>
      </w:r>
      <w:r>
        <w:br/>
      </w:r>
      <w:r>
        <w:rPr>
          <w:rFonts w:ascii="Times New Roman"/>
          <w:b w:val="false"/>
          <w:i w:val="false"/>
          <w:color w:val="000000"/>
          <w:sz w:val="28"/>
        </w:rPr>
        <w:t xml:space="preserve">
      3. Сақтандыру (қайта сақтандыру) ұйымының iрi қатысушы мәртебесiне тұлға келiсiм алмағанда уәкiлеттi орган осы Заңның 53-1-бабында көзделген мәжбүрлеу шараларын осы тұлғаға қолдануға құқылы."; </w:t>
      </w:r>
    </w:p>
    <w:p>
      <w:pPr>
        <w:spacing w:after="0"/>
        <w:ind w:left="0"/>
        <w:jc w:val="both"/>
      </w:pPr>
      <w:r>
        <w:rPr>
          <w:rFonts w:ascii="Times New Roman"/>
          <w:b w:val="false"/>
          <w:i w:val="false"/>
          <w:color w:val="000000"/>
          <w:sz w:val="28"/>
        </w:rPr>
        <w:t xml:space="preserve">      6) 27-бапта: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4) тармақшадағы "бухгалтерлiк баланстар, аяқталған соңғы екi қаржы жылындағы және құжаттар берiлерден бұрынғы тоқсанның аяғындағы кiрiстерi мен шығыстары туралы есептер; аяқталған соңғы қаржы жылындағы қаржылық есептi тексеру туралы аудиторлық қорытынды" деген сөздер "аудиторлық ұйым куәландырған аяқталған соңғы екi қаржы жылындағы қаржылық есеп, бухгалтерлiк баланс және құжаттар берiлерден бұрынғы тоқсанның аяғындағы кiрiстерi мен шығыстары туралы есеп" деген сөздермен ауыстырылсын; </w:t>
      </w:r>
      <w:r>
        <w:br/>
      </w:r>
      <w:r>
        <w:rPr>
          <w:rFonts w:ascii="Times New Roman"/>
          <w:b w:val="false"/>
          <w:i w:val="false"/>
          <w:color w:val="000000"/>
          <w:sz w:val="28"/>
        </w:rPr>
        <w:t xml:space="preserve">
      5), 6) және 6-1) тармақшалар мынадай редакцияда жазылсын: </w:t>
      </w:r>
      <w:r>
        <w:br/>
      </w:r>
      <w:r>
        <w:rPr>
          <w:rFonts w:ascii="Times New Roman"/>
          <w:b w:val="false"/>
          <w:i w:val="false"/>
          <w:color w:val="000000"/>
          <w:sz w:val="28"/>
        </w:rPr>
        <w:t xml:space="preserve">
      "5) дереккөздердiң сипаты мен сақтандыру (қайта сақтандыру) ұйымын құру үшiн пайдаланылған ақша сомасын қоса отырып, құрылтайшылар (мұндай құрылтайшылар болған жағдайда) - жеке тұлғалар туралы мәлiметтер, мемлекеттiк қызмет пен мемлекеттiк басқару мүдделерiне қарсы сыбайлас жемқорлық және өзге қылмысы үшiн белгіленген тәртiппен өтелмеген немесе алып тасталмаған сотталғандығының болуы туралы анықтама; </w:t>
      </w:r>
      <w:r>
        <w:br/>
      </w:r>
      <w:r>
        <w:rPr>
          <w:rFonts w:ascii="Times New Roman"/>
          <w:b w:val="false"/>
          <w:i w:val="false"/>
          <w:color w:val="000000"/>
          <w:sz w:val="28"/>
        </w:rPr>
        <w:t xml:space="preserve">
      6) актуариймен куәландырылған және "жалпы сақтандыру" саласында құрылған сақтандыру (қайта сақтандыру) ұйымы үшiн жақын арадағы үш жылда және "өмiрдi сақтандыру" саласында құрылған сақтандыру (қайта сақтандыру) ұйымы үшiн бес жылда әзiрленген бизнес-жоспар. Бизнес-жоспарда мынадай мәселелер көрсетiлуi тиiс: сақтандыру (қайта сақтандыру) ұйымын құрудың мақсаттары, қызметтiң негізгі бағыттарын қысқаша сипаттау және құрылатын сақтандыру (қайта сақтандыру) ұйымы бағдарлайтын нарық сегментi (нарықтың көлемi, әлуеттi сақтанушылар, географиялық орны), құрылатын сақтандыру (қайта сақтандыру) ұйымы туралы және нарықтағы үлесi, өнiмдердiң және қызметтiң түрлерi туралы ақпарат, оларды сатудың тәсiлдерi, маркетингтiк зерттеу, сақтандыру андеррайтингі, баға стратегиясы, өнiмдердi жылжыту стратегиясы (жарнама, тiкелей сатулар, почта, интернет, сатуды жылжыту және басқалар), сақтандыру өнiмдерiн бөлу, қаржы жоспары, инвестициялық саясат пен құрылатын сақтандыру (қайта сақтандыру) ұйымының таяудағы үш жылда жүргiзуге ниеттенiп отырған қайта сақтандыру саясаты, ұйымдастыру құрылымы, сақтандыру (қайта сақтандыру) ұйымы құратын директорлар кеңесi, мамандар бiлiмiнiң болжалды деңгейi; </w:t>
      </w:r>
      <w:r>
        <w:br/>
      </w:r>
      <w:r>
        <w:rPr>
          <w:rFonts w:ascii="Times New Roman"/>
          <w:b w:val="false"/>
          <w:i w:val="false"/>
          <w:color w:val="000000"/>
          <w:sz w:val="28"/>
        </w:rPr>
        <w:t xml:space="preserve">
      6-1) осы Заңның 34-бабының талаптарына сәйкес сақтандыру (қайта сақтандыру) ұйымының басшы қызметкерлерiмен, оның iшiнде сақтандыру (қайта сақтандыру) ұйымы басқармасының кемiнде үш мүшесiмен келiсуге арналған құжаттap;".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Осы баптың 1-тармағында атап көрсетiлген құжаттармен қатар, сақтандыру (қайта сақтандыру) ұйымының iрi қатысушысы мәртебесiне сәйкес санда сақтандыру (қайта сақтандыру) ұйымының акцияларын сатып алуға ниеттi тұлға осы Заңның 26-бабында көзделген құжаттар мен мәлiметтердi бередi.";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Сақтандыру (қайта сақтандыру) ұйымын құруға рұқсат беру тәртiбi мен шарттарын, сондай-ақ осы баптың 1-тармағының 1), 4), 5), 6) және 6-1) тармақшаларында аталған құжаттардың мазмұнына оның iшiнде сақтандыру тарифтерiн есептеу тәртiбi мен олардың экономикалық негiздемесіне қойылатын талаптарды уәкiлеттi мемлекеттiк органның нормативтiк құқықтық актiлерi айқындайды."; </w:t>
      </w:r>
      <w:r>
        <w:br/>
      </w:r>
      <w:r>
        <w:rPr>
          <w:rFonts w:ascii="Times New Roman"/>
          <w:b w:val="false"/>
          <w:i w:val="false"/>
          <w:color w:val="000000"/>
          <w:sz w:val="28"/>
        </w:rPr>
        <w:t xml:space="preserve">
      6-тармақтағы "екi" деген сөз "үш" деген сөзбен ауыстырылсын; </w:t>
      </w:r>
    </w:p>
    <w:p>
      <w:pPr>
        <w:spacing w:after="0"/>
        <w:ind w:left="0"/>
        <w:jc w:val="both"/>
      </w:pPr>
      <w:r>
        <w:rPr>
          <w:rFonts w:ascii="Times New Roman"/>
          <w:b w:val="false"/>
          <w:i w:val="false"/>
          <w:color w:val="000000"/>
          <w:sz w:val="28"/>
        </w:rPr>
        <w:t xml:space="preserve">      7) 28-баптың 1-тармағы мынадай мазмұндағы 4), 5), 6) және 7) тармақшалармен толықтырылсын: </w:t>
      </w:r>
      <w:r>
        <w:br/>
      </w:r>
      <w:r>
        <w:rPr>
          <w:rFonts w:ascii="Times New Roman"/>
          <w:b w:val="false"/>
          <w:i w:val="false"/>
          <w:color w:val="000000"/>
          <w:sz w:val="28"/>
        </w:rPr>
        <w:t xml:space="preserve">
      "4) аяқталған соңғы екi қаржы жылындағы құрылтайшының шығынды қызметі; </w:t>
      </w:r>
      <w:r>
        <w:br/>
      </w:r>
      <w:r>
        <w:rPr>
          <w:rFonts w:ascii="Times New Roman"/>
          <w:b w:val="false"/>
          <w:i w:val="false"/>
          <w:color w:val="000000"/>
          <w:sz w:val="28"/>
        </w:rPr>
        <w:t xml:space="preserve">
      5) сақтандыру (қайта сақтандыру) ұйымы құрған басшы қызметкерлер лауазымына кандидаттардың осы Заңның 34-бабы 3-тармағының талаптарына сәйкес келмеуi; </w:t>
      </w:r>
      <w:r>
        <w:br/>
      </w:r>
      <w:r>
        <w:rPr>
          <w:rFonts w:ascii="Times New Roman"/>
          <w:b w:val="false"/>
          <w:i w:val="false"/>
          <w:color w:val="000000"/>
          <w:sz w:val="28"/>
        </w:rPr>
        <w:t xml:space="preserve">
      6) уәкiлеттi органның осы Заңның 26-1-бабында көрсетiлген негіздемелер бойынша сақтандыру (қайта сақтандыру) ұйымының iрi қатысушысы мәртебесiн сатып алуға рұқсат беруден бас тартуы; </w:t>
      </w:r>
      <w:r>
        <w:br/>
      </w:r>
      <w:r>
        <w:rPr>
          <w:rFonts w:ascii="Times New Roman"/>
          <w:b w:val="false"/>
          <w:i w:val="false"/>
          <w:color w:val="000000"/>
          <w:sz w:val="28"/>
        </w:rPr>
        <w:t xml:space="preserve">
      7) экономикалық қызмет саласында жасаған қылмысы, мемлекеттiк қызмет пен мемлекеттiк басқару мүдделерiне қарсы сыбайлас жемқорлық және өзге қылмысы үшiн белгiленген тәртiппен өтелмеген немесе алып тасталмаған сотталғандығының құрылтайшыда-жеке тұлғада болуы."; </w:t>
      </w:r>
    </w:p>
    <w:p>
      <w:pPr>
        <w:spacing w:after="0"/>
        <w:ind w:left="0"/>
        <w:jc w:val="both"/>
      </w:pPr>
      <w:r>
        <w:rPr>
          <w:rFonts w:ascii="Times New Roman"/>
          <w:b w:val="false"/>
          <w:i w:val="false"/>
          <w:color w:val="000000"/>
          <w:sz w:val="28"/>
        </w:rPr>
        <w:t xml:space="preserve">      8) мынадай мазмұндағы 32, 33, 34-баптармен толықтырылсын: </w:t>
      </w:r>
    </w:p>
    <w:p>
      <w:pPr>
        <w:spacing w:after="0"/>
        <w:ind w:left="0"/>
        <w:jc w:val="both"/>
      </w:pPr>
      <w:r>
        <w:rPr>
          <w:rFonts w:ascii="Times New Roman"/>
          <w:b w:val="false"/>
          <w:i w:val="false"/>
          <w:color w:val="000000"/>
          <w:sz w:val="28"/>
        </w:rPr>
        <w:t xml:space="preserve">      "32-бап. Сақтандыру (қайта сақтандыру) ұйымының еншiлес </w:t>
      </w:r>
      <w:r>
        <w:br/>
      </w:r>
      <w:r>
        <w:rPr>
          <w:rFonts w:ascii="Times New Roman"/>
          <w:b w:val="false"/>
          <w:i w:val="false"/>
          <w:color w:val="000000"/>
          <w:sz w:val="28"/>
        </w:rPr>
        <w:t xml:space="preserve">
               ұйымдары және сақтандыру (қайта сақтандыру) ұйымының </w:t>
      </w:r>
      <w:r>
        <w:br/>
      </w:r>
      <w:r>
        <w:rPr>
          <w:rFonts w:ascii="Times New Roman"/>
          <w:b w:val="false"/>
          <w:i w:val="false"/>
          <w:color w:val="000000"/>
          <w:sz w:val="28"/>
        </w:rPr>
        <w:t xml:space="preserve">
               жарғылық капиталға қомақты түрде қатысуы </w:t>
      </w:r>
    </w:p>
    <w:p>
      <w:pPr>
        <w:spacing w:after="0"/>
        <w:ind w:left="0"/>
        <w:jc w:val="both"/>
      </w:pPr>
      <w:r>
        <w:rPr>
          <w:rFonts w:ascii="Times New Roman"/>
          <w:b w:val="false"/>
          <w:i w:val="false"/>
          <w:color w:val="000000"/>
          <w:sz w:val="28"/>
        </w:rPr>
        <w:t xml:space="preserve">      1. Сақтандыру (қайта сақтандыру) ұйымы осы Заңның 48-бабының 1-тармағында аталған шектеулердi есепке ала отырып, еншiлес ұйымдарды құруға немесе уәкiлеттi органның рұқсаты болған жағдайда ғана басқа заңды тұлғалардың жарғылық капиталына қатысуға құқылы. </w:t>
      </w:r>
      <w:r>
        <w:br/>
      </w:r>
      <w:r>
        <w:rPr>
          <w:rFonts w:ascii="Times New Roman"/>
          <w:b w:val="false"/>
          <w:i w:val="false"/>
          <w:color w:val="000000"/>
          <w:sz w:val="28"/>
        </w:rPr>
        <w:t xml:space="preserve">
      Еншiлес ұйымды құруға немесе сатып алуға рұқсат беру тәртiбiн, басқа заңды тұлғалардың жарғылық капиталына қомақты қатысуды осы баптың талаптарын есепке ала отырып, уәкiлеттi органның нормативтік құқықтық актiлерi айқындайды. </w:t>
      </w:r>
      <w:r>
        <w:br/>
      </w:r>
      <w:r>
        <w:rPr>
          <w:rFonts w:ascii="Times New Roman"/>
          <w:b w:val="false"/>
          <w:i w:val="false"/>
          <w:color w:val="000000"/>
          <w:sz w:val="28"/>
        </w:rPr>
        <w:t xml:space="preserve">
      2. Сақтандыру (қайта сақтандыру) ұйымының еншiлес ұйымы еншiлес ұйымдарды құруға және басқа заңды тұлғалардың жарғылық капиталына қомақты қатысуға құқылы емес. </w:t>
      </w:r>
      <w:r>
        <w:br/>
      </w:r>
      <w:r>
        <w:rPr>
          <w:rFonts w:ascii="Times New Roman"/>
          <w:b w:val="false"/>
          <w:i w:val="false"/>
          <w:color w:val="000000"/>
          <w:sz w:val="28"/>
        </w:rPr>
        <w:t xml:space="preserve">
      Сақтандыру (қайта сақтандыру) ұйымы өзiнiң толық атауында "еншiлес" деген сөздi көрсетуге және сабақтас сақтандыру (қайта сақтандыру) ұйымының атауын пайдалануға мiндеттi. </w:t>
      </w:r>
      <w:r>
        <w:br/>
      </w:r>
      <w:r>
        <w:rPr>
          <w:rFonts w:ascii="Times New Roman"/>
          <w:b w:val="false"/>
          <w:i w:val="false"/>
          <w:color w:val="000000"/>
          <w:sz w:val="28"/>
        </w:rPr>
        <w:t xml:space="preserve">
      3. Сақтандыру (қайта сақтандыру) ұйымы - Қазақстан  Республикасының резидентті, егер соңғы екi жыл iшiндегі шығындар (олар болғанда) уәкiлетті орган белгілеген мөлшерден асып кетпеген және өтiнiш берген күнге дейiн соңғы үш ай iшiнде пруденциалдық нормативтердi сақтаған жағдайда, еншiлес ұйымды құруға немесе сатып алуға құқылы. </w:t>
      </w:r>
      <w:r>
        <w:br/>
      </w:r>
      <w:r>
        <w:rPr>
          <w:rFonts w:ascii="Times New Roman"/>
          <w:b w:val="false"/>
          <w:i w:val="false"/>
          <w:color w:val="000000"/>
          <w:sz w:val="28"/>
        </w:rPr>
        <w:t xml:space="preserve">
      4. Еншiлес ұйымды құруға, сатып алуға рұқсат алу үшiн сақтандыру (қайта сақтандыру) ұйымы мынадай құжаттарды: </w:t>
      </w:r>
      <w:r>
        <w:br/>
      </w:r>
      <w:r>
        <w:rPr>
          <w:rFonts w:ascii="Times New Roman"/>
          <w:b w:val="false"/>
          <w:i w:val="false"/>
          <w:color w:val="000000"/>
          <w:sz w:val="28"/>
        </w:rPr>
        <w:t xml:space="preserve">
      1) еншiлес ұйымның құрылтайшы құжаттарын, жарғыны бекiту туралы хаттамаларды; </w:t>
      </w:r>
      <w:r>
        <w:br/>
      </w:r>
      <w:r>
        <w:rPr>
          <w:rFonts w:ascii="Times New Roman"/>
          <w:b w:val="false"/>
          <w:i w:val="false"/>
          <w:color w:val="000000"/>
          <w:sz w:val="28"/>
        </w:rPr>
        <w:t xml:space="preserve">
      2) сақтандыру (қайта сақтандыру) ұйымы уәкiлетті органының еншiлес ұйымды құру немесе сатып алу туралы шешімдi; </w:t>
      </w:r>
      <w:r>
        <w:br/>
      </w:r>
      <w:r>
        <w:rPr>
          <w:rFonts w:ascii="Times New Roman"/>
          <w:b w:val="false"/>
          <w:i w:val="false"/>
          <w:color w:val="000000"/>
          <w:sz w:val="28"/>
        </w:rPr>
        <w:t xml:space="preserve">
      3) еншiлес ұйымның басшы қызметкерлерi туралы ақпаратты; </w:t>
      </w:r>
      <w:r>
        <w:br/>
      </w:r>
      <w:r>
        <w:rPr>
          <w:rFonts w:ascii="Times New Roman"/>
          <w:b w:val="false"/>
          <w:i w:val="false"/>
          <w:color w:val="000000"/>
          <w:sz w:val="28"/>
        </w:rPr>
        <w:t xml:space="preserve">
      4) еншiлес ұйымды ұйымдық құрылымын және аффилиирленген тұлғалар туралы мәлiметтердi; </w:t>
      </w:r>
      <w:r>
        <w:br/>
      </w:r>
      <w:r>
        <w:rPr>
          <w:rFonts w:ascii="Times New Roman"/>
          <w:b w:val="false"/>
          <w:i w:val="false"/>
          <w:color w:val="000000"/>
          <w:sz w:val="28"/>
        </w:rPr>
        <w:t xml:space="preserve">
      5) бизнес-жоспарды бере отырып, еншілес ұйым қызметiнiң түрi немесе түрлерi туралы ақпаратты; </w:t>
      </w:r>
      <w:r>
        <w:br/>
      </w:r>
      <w:r>
        <w:rPr>
          <w:rFonts w:ascii="Times New Roman"/>
          <w:b w:val="false"/>
          <w:i w:val="false"/>
          <w:color w:val="000000"/>
          <w:sz w:val="28"/>
        </w:rPr>
        <w:t xml:space="preserve">
      6) еншiлес ұйымды сатып алу талаптары мен тәртiбi туралы мәлiметтердi; </w:t>
      </w:r>
      <w:r>
        <w:br/>
      </w:r>
      <w:r>
        <w:rPr>
          <w:rFonts w:ascii="Times New Roman"/>
          <w:b w:val="false"/>
          <w:i w:val="false"/>
          <w:color w:val="000000"/>
          <w:sz w:val="28"/>
        </w:rPr>
        <w:t xml:space="preserve">
      7) сатып алынатын еншiлес ұйымның жарияланған (тiркелген), төленген жарғылық капиталының мөлшерi туралы (eгep мұндай ақпарат аудиторлық қорытындыда болмаса), сондай-ақ сақтандыру (қайта сақтандыру) ұйымының сатып алынатын еншілес ұйымның жарғылық капиталына қатысу үлесi мен сомасы туралы ақпаратты; </w:t>
      </w:r>
      <w:r>
        <w:br/>
      </w:r>
      <w:r>
        <w:rPr>
          <w:rFonts w:ascii="Times New Roman"/>
          <w:b w:val="false"/>
          <w:i w:val="false"/>
          <w:color w:val="000000"/>
          <w:sz w:val="28"/>
        </w:rPr>
        <w:t xml:space="preserve">
      8) сатып алынатын еншілес ұйымның заңды тұлға ретiнде мемлекеттік тiркеуден (қайта тiркеуден) өткендігі туралы куәлiктің нотариатта куәландырылған көшiрмесiн; </w:t>
      </w:r>
      <w:r>
        <w:br/>
      </w:r>
      <w:r>
        <w:rPr>
          <w:rFonts w:ascii="Times New Roman"/>
          <w:b w:val="false"/>
          <w:i w:val="false"/>
          <w:color w:val="000000"/>
          <w:sz w:val="28"/>
        </w:rPr>
        <w:t xml:space="preserve">
      9) аудиторлық ұйымның есебiн және аудиторлық ұйым куәландырған сатып алынатын еншiлес ұйымның қаржылық есебiн; </w:t>
      </w:r>
      <w:r>
        <w:br/>
      </w:r>
      <w:r>
        <w:rPr>
          <w:rFonts w:ascii="Times New Roman"/>
          <w:b w:val="false"/>
          <w:i w:val="false"/>
          <w:color w:val="000000"/>
          <w:sz w:val="28"/>
        </w:rPr>
        <w:t xml:space="preserve">
      10) оның жарғылық капиталына қатысуы арқылы сақтандыру (қайта сақтандыру) ұйымы еншілес ұйымды сатып алған заңды тұлға туралы деректердi, оған қоса: </w:t>
      </w:r>
      <w:r>
        <w:br/>
      </w:r>
      <w:r>
        <w:rPr>
          <w:rFonts w:ascii="Times New Roman"/>
          <w:b w:val="false"/>
          <w:i w:val="false"/>
          <w:color w:val="000000"/>
          <w:sz w:val="28"/>
        </w:rPr>
        <w:t xml:space="preserve">
      заңды тұлғаның атауы мен орналасқан жерi; </w:t>
      </w:r>
      <w:r>
        <w:br/>
      </w:r>
      <w:r>
        <w:rPr>
          <w:rFonts w:ascii="Times New Roman"/>
          <w:b w:val="false"/>
          <w:i w:val="false"/>
          <w:color w:val="000000"/>
          <w:sz w:val="28"/>
        </w:rPr>
        <w:t xml:space="preserve">
      сақтандыру (қайта сақтандыру) ұйымының заңды тұлғаның жарғылық капиталына қатысу үлесi мен сомасы туралы мәлiметтер; </w:t>
      </w:r>
      <w:r>
        <w:br/>
      </w:r>
      <w:r>
        <w:rPr>
          <w:rFonts w:ascii="Times New Roman"/>
          <w:b w:val="false"/>
          <w:i w:val="false"/>
          <w:color w:val="000000"/>
          <w:sz w:val="28"/>
        </w:rPr>
        <w:t xml:space="preserve">
      заңды тұлғаның сақтандыру (қайта сақтандыру) ұйымы сатып алатын еншiлес ұйымның жарғылық капиталына қатысу үлесi мен сомасы туралы мәлiметтер; </w:t>
      </w:r>
      <w:r>
        <w:br/>
      </w:r>
      <w:r>
        <w:rPr>
          <w:rFonts w:ascii="Times New Roman"/>
          <w:b w:val="false"/>
          <w:i w:val="false"/>
          <w:color w:val="000000"/>
          <w:sz w:val="28"/>
        </w:rPr>
        <w:t xml:space="preserve">
      11) iшкi бақылау және тәуекелдi басқару, оның iшiнде еншiлес ұйымның қызметiмен байланысты тәуекелдерге қатысты жүйелердiң болуын растайтын құжаттарды; </w:t>
      </w:r>
      <w:r>
        <w:br/>
      </w:r>
      <w:r>
        <w:rPr>
          <w:rFonts w:ascii="Times New Roman"/>
          <w:b w:val="false"/>
          <w:i w:val="false"/>
          <w:color w:val="000000"/>
          <w:sz w:val="28"/>
        </w:rPr>
        <w:t xml:space="preserve">
      12) еншiлес ұйымға жасалатын бақылауды және бақылау жасау негiздерiн растайтын құжаттарды қоса бере отырып, еркiн нысандағы өтiнiшi уәкiлеттi органға бередi. </w:t>
      </w:r>
      <w:r>
        <w:br/>
      </w:r>
      <w:r>
        <w:rPr>
          <w:rFonts w:ascii="Times New Roman"/>
          <w:b w:val="false"/>
          <w:i w:val="false"/>
          <w:color w:val="000000"/>
          <w:sz w:val="28"/>
        </w:rPr>
        <w:t xml:space="preserve">
      5. Еншiлес ұйымды құруға немесе сатып алуға рұқсат беруден бас тарту үшін: </w:t>
      </w:r>
      <w:r>
        <w:br/>
      </w:r>
      <w:r>
        <w:rPr>
          <w:rFonts w:ascii="Times New Roman"/>
          <w:b w:val="false"/>
          <w:i w:val="false"/>
          <w:color w:val="000000"/>
          <w:sz w:val="28"/>
        </w:rPr>
        <w:t xml:space="preserve">
      1) рұқсат алу үшiн қажет құжаттарды бермеу; </w:t>
      </w:r>
      <w:r>
        <w:br/>
      </w:r>
      <w:r>
        <w:rPr>
          <w:rFonts w:ascii="Times New Roman"/>
          <w:b w:val="false"/>
          <w:i w:val="false"/>
          <w:color w:val="000000"/>
          <w:sz w:val="28"/>
        </w:rPr>
        <w:t xml:space="preserve">
      2) еншiлес ұйым басшы қызметкерлерiнiң (немесе басшы қызметкерлер қызметiне тағайындау немесе сайлау үшiн ұсынылатын кандидаттардың) осы Заңның 34-бабының 2-тармағы 3), 4), 5) тармақшаларының талаптарына сәйкессiздігі; </w:t>
      </w:r>
      <w:r>
        <w:br/>
      </w:r>
      <w:r>
        <w:rPr>
          <w:rFonts w:ascii="Times New Roman"/>
          <w:b w:val="false"/>
          <w:i w:val="false"/>
          <w:color w:val="000000"/>
          <w:sz w:val="28"/>
        </w:rPr>
        <w:t xml:space="preserve">
      3) сақтандыру (қайта сақтандыру) ұйымының рұқсат алу үшiн уәкiлеттi органға өтiнiш берген күннiң алдындағы соңғы үш ай iшiнде және өтiнiштi қараған кезеңде белгіленген пруденциалдық нормативтердi сақтамауы; </w:t>
      </w:r>
      <w:r>
        <w:br/>
      </w:r>
      <w:r>
        <w:rPr>
          <w:rFonts w:ascii="Times New Roman"/>
          <w:b w:val="false"/>
          <w:i w:val="false"/>
          <w:color w:val="000000"/>
          <w:sz w:val="28"/>
        </w:rPr>
        <w:t xml:space="preserve">
      4) еншілес ұйымдардың болжалды болуының нәтижесiнде сақтандыру (қайта сақтандыру) ұйымының пруденциалдық нормативтердi сақтамауы; </w:t>
      </w:r>
      <w:r>
        <w:br/>
      </w:r>
      <w:r>
        <w:rPr>
          <w:rFonts w:ascii="Times New Roman"/>
          <w:b w:val="false"/>
          <w:i w:val="false"/>
          <w:color w:val="000000"/>
          <w:sz w:val="28"/>
        </w:rPr>
        <w:t xml:space="preserve">
      5) өтiнiш берген күнге сақтандыру (қайта сақтандыру) ұйымына қатысты қолданылып жүрген шектеулi ықпал ету шаралары мен санкциялардың болуы; </w:t>
      </w:r>
      <w:r>
        <w:br/>
      </w:r>
      <w:r>
        <w:rPr>
          <w:rFonts w:ascii="Times New Roman"/>
          <w:b w:val="false"/>
          <w:i w:val="false"/>
          <w:color w:val="000000"/>
          <w:sz w:val="28"/>
        </w:rPr>
        <w:t xml:space="preserve">
      6) iшкi бақылау және тәуекелдердi басқару жүйесiнiң бар екендiгiн растайтын, оның iшiнде еншiлес ұйымның қызметіне байланысты тәуекелдерге қатысты құжаттардың iшкi бақылау және тәуекелдердi басқару жүйесiне қойылатын уәкiлетті органның талаптарына сәйкессiздiгі; </w:t>
      </w:r>
      <w:r>
        <w:br/>
      </w:r>
      <w:r>
        <w:rPr>
          <w:rFonts w:ascii="Times New Roman"/>
          <w:b w:val="false"/>
          <w:i w:val="false"/>
          <w:color w:val="000000"/>
          <w:sz w:val="28"/>
        </w:rPr>
        <w:t xml:space="preserve">
      7) сақтандыру (қайта сақтандыру) ұйымының қаржылық жай-күйiнiң болжамды нашарлауы және (немесе) еншілес ұйым қызметiнiң немесе сақтандыру (қайта сақтандыру) ұйымы жоспарлаған инвестициялардың салдарынан сақтандыру (қайта сақтандыру) ұйымы клиенттерiнiң мүдделерiне зиян келтiру негiздеме болып табылады. </w:t>
      </w:r>
      <w:r>
        <w:br/>
      </w:r>
      <w:r>
        <w:rPr>
          <w:rFonts w:ascii="Times New Roman"/>
          <w:b w:val="false"/>
          <w:i w:val="false"/>
          <w:color w:val="000000"/>
          <w:sz w:val="28"/>
        </w:rPr>
        <w:t xml:space="preserve">
      6. Уәкiлеттi орган өтiнiш бергеннен кейiн үш айдың iшiнде рұқсат беруге немесе рұқсат беруден бас тартуға мiндеттi. </w:t>
      </w:r>
      <w:r>
        <w:br/>
      </w:r>
      <w:r>
        <w:rPr>
          <w:rFonts w:ascii="Times New Roman"/>
          <w:b w:val="false"/>
          <w:i w:val="false"/>
          <w:color w:val="000000"/>
          <w:sz w:val="28"/>
        </w:rPr>
        <w:t xml:space="preserve">
      Рұқсат беруден бас тартқан жағдайда уәкiлеттi орган бас тартудың негiздемелерi туралы өтiнiш берушiге жазбаша хабарлауға мiндеттi. </w:t>
      </w:r>
      <w:r>
        <w:br/>
      </w:r>
      <w:r>
        <w:rPr>
          <w:rFonts w:ascii="Times New Roman"/>
          <w:b w:val="false"/>
          <w:i w:val="false"/>
          <w:color w:val="000000"/>
          <w:sz w:val="28"/>
        </w:rPr>
        <w:t xml:space="preserve">
      7. Сақтандыру (қайта сақтандыру) ұйымының еншiлес ұйымы құрылтайшы құжаттарға енген барлық өзгерiстер мен толықтырулар туралы уәкiлеттi органға хабарлауға мiндеттi. </w:t>
      </w:r>
      <w:r>
        <w:br/>
      </w:r>
      <w:r>
        <w:rPr>
          <w:rFonts w:ascii="Times New Roman"/>
          <w:b w:val="false"/>
          <w:i w:val="false"/>
          <w:color w:val="000000"/>
          <w:sz w:val="28"/>
        </w:rPr>
        <w:t xml:space="preserve">
      8. Уәкiлеттi орган рұқсат алмаған жағдайда сақтандыру (қайта сақтандыру) ұйымы үш айлық мерзiмде олармен аффилиирленбеген тұлғаларға оларға тиiсті еншiлес ұйымдардың акцияларын (қатысу үлесін) иелігінен алуға не еншiлес ұйым қабылдаған шешiмдердi айқындау мүмкiндiгінен бас тартуға және уәкiлеттi органға растайтын құжаттарды беруге мiндеттi. </w:t>
      </w:r>
      <w:r>
        <w:br/>
      </w:r>
      <w:r>
        <w:rPr>
          <w:rFonts w:ascii="Times New Roman"/>
          <w:b w:val="false"/>
          <w:i w:val="false"/>
          <w:color w:val="000000"/>
          <w:sz w:val="28"/>
        </w:rPr>
        <w:t xml:space="preserve">
      9. Заңды тұлғалардың жарғылық капиталына қомақты қатысуға рұқсат алу үшiн өтiнiш осы баптың 4-тармағының 2), 3), 5), 6), 7) және 8) тармақшаларында көзделген құжаттардың қосымшаларымен бiрге берiледi. </w:t>
      </w:r>
      <w:r>
        <w:br/>
      </w:r>
      <w:r>
        <w:rPr>
          <w:rFonts w:ascii="Times New Roman"/>
          <w:b w:val="false"/>
          <w:i w:val="false"/>
          <w:color w:val="000000"/>
          <w:sz w:val="28"/>
        </w:rPr>
        <w:t xml:space="preserve">
      Осы баптың 5-тармағында көзделген негiздемелер бойынша ұйымдардың жарғылық капиталына қомақты қатысуға рұқсат беруден бас тартылады. </w:t>
      </w:r>
      <w:r>
        <w:br/>
      </w:r>
      <w:r>
        <w:rPr>
          <w:rFonts w:ascii="Times New Roman"/>
          <w:b w:val="false"/>
          <w:i w:val="false"/>
          <w:color w:val="000000"/>
          <w:sz w:val="28"/>
        </w:rPr>
        <w:t xml:space="preserve">
      10. Iшкi бақылау және тәуекелдердi басқару жүйесiнiң бар екендiгiн растайтын, оның iшiнде еншiлес ұйымның қызметiне байланысты тәуекелдерге қатысты құжаттардың iшкi бақылау және тәуекелдердi басқару жүйесiне қойылатын уәкiлеттi органның талаптарына сәйкессiздігі ұйымдардың жарғылық капиталына қомақты қатысуға рұқсат беруден бас тарту үшiн негiз болып табылмайды. </w:t>
      </w:r>
    </w:p>
    <w:p>
      <w:pPr>
        <w:spacing w:after="0"/>
        <w:ind w:left="0"/>
        <w:jc w:val="both"/>
      </w:pPr>
      <w:r>
        <w:rPr>
          <w:rFonts w:ascii="Times New Roman"/>
          <w:b w:val="false"/>
          <w:i w:val="false"/>
          <w:color w:val="000000"/>
          <w:sz w:val="28"/>
        </w:rPr>
        <w:t xml:space="preserve">      33-бап. Сақтандыру (қайта сақтандыру) ұйымының филиалдары мен </w:t>
      </w:r>
      <w:r>
        <w:br/>
      </w:r>
      <w:r>
        <w:rPr>
          <w:rFonts w:ascii="Times New Roman"/>
          <w:b w:val="false"/>
          <w:i w:val="false"/>
          <w:color w:val="000000"/>
          <w:sz w:val="28"/>
        </w:rPr>
        <w:t xml:space="preserve">
              өкiлдiктерiн құру, жабу </w:t>
      </w:r>
    </w:p>
    <w:p>
      <w:pPr>
        <w:spacing w:after="0"/>
        <w:ind w:left="0"/>
        <w:jc w:val="both"/>
      </w:pPr>
      <w:r>
        <w:rPr>
          <w:rFonts w:ascii="Times New Roman"/>
          <w:b w:val="false"/>
          <w:i w:val="false"/>
          <w:color w:val="000000"/>
          <w:sz w:val="28"/>
        </w:rPr>
        <w:t xml:space="preserve">      1. Қазақстан Республикасының резидент сақтандыру (қайта сақтандыру) ұйымы уәкiлеттi органның келiсiмiнсiз сақтандыру (қайта сақтандыру) ұйымының директорлар кеңесi шешiмiнiң негiзiнде өзiнiң аумақтық бөлiмшелерiн: филиалдары мен өкiлдiктерiн ашуға құқылы. </w:t>
      </w:r>
      <w:r>
        <w:br/>
      </w:r>
      <w:r>
        <w:rPr>
          <w:rFonts w:ascii="Times New Roman"/>
          <w:b w:val="false"/>
          <w:i w:val="false"/>
          <w:color w:val="000000"/>
          <w:sz w:val="28"/>
        </w:rPr>
        <w:t xml:space="preserve">
      2. Сақтандыру (қайта сақтандыру) ұйымы әдiлет органдарында өзiнiң филиалы мен өкiлдiгiн есепке алып тiркеген күннен бастап он төрт жұмыс күнi iшiнде олардың ашылғандығы туралы мыналарды: </w:t>
      </w:r>
      <w:r>
        <w:br/>
      </w:r>
      <w:r>
        <w:rPr>
          <w:rFonts w:ascii="Times New Roman"/>
          <w:b w:val="false"/>
          <w:i w:val="false"/>
          <w:color w:val="000000"/>
          <w:sz w:val="28"/>
        </w:rPr>
        <w:t xml:space="preserve">
      1) сақтандыру (қайта сақтандыру) ұйымының филиалдары мен өкілдiктердiң есепке алып тiркелгендігі туралы куәлiктiң нотариатта куәландырылған көшiрмелерiн; </w:t>
      </w:r>
      <w:r>
        <w:br/>
      </w:r>
      <w:r>
        <w:rPr>
          <w:rFonts w:ascii="Times New Roman"/>
          <w:b w:val="false"/>
          <w:i w:val="false"/>
          <w:color w:val="000000"/>
          <w:sz w:val="28"/>
        </w:rPr>
        <w:t xml:space="preserve">
      2) тiркеген әдiлет органының белгiсi мен мөрi бар филиал немесе өкiлдiк туралы ереженiң нотариатта куәландырылған көшiрмелерiн; </w:t>
      </w:r>
      <w:r>
        <w:br/>
      </w:r>
      <w:r>
        <w:rPr>
          <w:rFonts w:ascii="Times New Roman"/>
          <w:b w:val="false"/>
          <w:i w:val="false"/>
          <w:color w:val="000000"/>
          <w:sz w:val="28"/>
        </w:rPr>
        <w:t xml:space="preserve">
      3) филиалдың немесе өкiлдiктiң бiрiншi басшысына берiлген сенiмхаттың нотариатта куәландырылған көшiрмелерiн қоса бере отырып, уәкiлеттi органға жазбаша хабарлауға мiндетті. </w:t>
      </w:r>
      <w:r>
        <w:br/>
      </w:r>
      <w:r>
        <w:rPr>
          <w:rFonts w:ascii="Times New Roman"/>
          <w:b w:val="false"/>
          <w:i w:val="false"/>
          <w:color w:val="000000"/>
          <w:sz w:val="28"/>
        </w:rPr>
        <w:t xml:space="preserve">
      3. Филиал - заңды тұлға болып табылмайтын, сақтандыру (қайта сақтандыру) ұйымының тұратын жерiнен тыс орналасқан, сақтандыру (қайта сақтандыру) ұйымының атынан сақтандыру қызметiн жүзеге асыратын және сақтандыру (қайта сақтандыру) ұйымының оған берген өкiлдiктерiнiң шегінде жұмыс iстейтiн сақтандыру (қайта сақтандыру) ұйымының бөлiмшесi. Сақтандыру (қайта сақтандыру) ұйымының филиалында сақтандыру (қайта сақтандыру) ұйымымен бiрыңғай баланс, сонымен қатар сақтандыру (қайта сақтандыру) ұйымының атауымен толық сәйкес келетiн атау болады. </w:t>
      </w:r>
      <w:r>
        <w:br/>
      </w:r>
      <w:r>
        <w:rPr>
          <w:rFonts w:ascii="Times New Roman"/>
          <w:b w:val="false"/>
          <w:i w:val="false"/>
          <w:color w:val="000000"/>
          <w:sz w:val="28"/>
        </w:rPr>
        <w:t xml:space="preserve">
      4. Сақтандыру (қайта сақтандыру) ұйымының өкiлдiгi - заңды тұлға болып табылмайтын, сақтандыру (қайта сақтандыру) ұйымының тұратын жерiнен тыс орналасқан, сақтандыру (қайта сақтандыру) ұйымының атынан және тапсырмасы бойынша жұмыс iстейтiн және сақтандыру қызметiн жүзеге асырмайтын сақтандыру (қайта сақтандыру) ұйымының бөлiмшесi. </w:t>
      </w:r>
      <w:r>
        <w:br/>
      </w:r>
      <w:r>
        <w:rPr>
          <w:rFonts w:ascii="Times New Roman"/>
          <w:b w:val="false"/>
          <w:i w:val="false"/>
          <w:color w:val="000000"/>
          <w:sz w:val="28"/>
        </w:rPr>
        <w:t xml:space="preserve">
      5. Сақтандыру (қайта сақтандыру) ұйымының филиалдарын ашудың мiндетті шарттары: </w:t>
      </w:r>
      <w:r>
        <w:br/>
      </w:r>
      <w:r>
        <w:rPr>
          <w:rFonts w:ascii="Times New Roman"/>
          <w:b w:val="false"/>
          <w:i w:val="false"/>
          <w:color w:val="000000"/>
          <w:sz w:val="28"/>
        </w:rPr>
        <w:t xml:space="preserve">
      1) соңғы аяқталған қаржы жылының қорытындылары бойынша, "өмiрдi сақтандыру" саласы бойынша лицензиясы бар сақтандыру ұйымдарынан басқа сақтандыру (қайта сақтандыру) ұйымының шығынсыз қызметi; </w:t>
      </w:r>
      <w:r>
        <w:br/>
      </w:r>
      <w:r>
        <w:rPr>
          <w:rFonts w:ascii="Times New Roman"/>
          <w:b w:val="false"/>
          <w:i w:val="false"/>
          <w:color w:val="000000"/>
          <w:sz w:val="28"/>
        </w:rPr>
        <w:t xml:space="preserve">
      2) әдiлет органдарында филиалды есепке алып тiркеген күннiң алдындағы үш айдың iшiнде сақтандыру (қайта сақтандыру) ұйымының пруденциалдық нормативтердi сақтауы; </w:t>
      </w:r>
      <w:r>
        <w:br/>
      </w:r>
      <w:r>
        <w:rPr>
          <w:rFonts w:ascii="Times New Roman"/>
          <w:b w:val="false"/>
          <w:i w:val="false"/>
          <w:color w:val="000000"/>
          <w:sz w:val="28"/>
        </w:rPr>
        <w:t xml:space="preserve">
      3) әдiлет органдарында филиалды есепке алып тiркеген күннiң алдындағы үш айдың iшiнде уәкілеттi органның сақтандыру (қайта сақтандыру) ұйымына санкцияларды қолданбауы болып табылады. </w:t>
      </w:r>
      <w:r>
        <w:br/>
      </w:r>
      <w:r>
        <w:rPr>
          <w:rFonts w:ascii="Times New Roman"/>
          <w:b w:val="false"/>
          <w:i w:val="false"/>
          <w:color w:val="000000"/>
          <w:sz w:val="28"/>
        </w:rPr>
        <w:t xml:space="preserve">
      6. Қазақстан Республикасының резидент сақтандыру (қайта сақтандыру) ұйымы соңғы аяқталған қаржы жылының қорытындылары бойынша сақтандыру (қайта сақтандыру) ұйымының шығынсыз қызметi болған жағдайда өкiлдiктерiн ашуға құқылы. </w:t>
      </w:r>
      <w:r>
        <w:br/>
      </w:r>
      <w:r>
        <w:rPr>
          <w:rFonts w:ascii="Times New Roman"/>
          <w:b w:val="false"/>
          <w:i w:val="false"/>
          <w:color w:val="000000"/>
          <w:sz w:val="28"/>
        </w:rPr>
        <w:t xml:space="preserve">
      7. Филиал, өкілдiк туралы ережеге өзгерiстер мен толықтырулар енгiзген кезде Қазақстан Республикасының резидент сақтандыру (қайта сақтандыру) ұжымы әдiлет органдарында есепке алып тiркелген (қайта тiркелген) күннен бастап он төрт жұмыс күнi iшiнде осы құжаттардың нотариатта куәландырылған көшiрмелерiн уәкiлеттi органға беруi тиiс. </w:t>
      </w:r>
      <w:r>
        <w:br/>
      </w:r>
      <w:r>
        <w:rPr>
          <w:rFonts w:ascii="Times New Roman"/>
          <w:b w:val="false"/>
          <w:i w:val="false"/>
          <w:color w:val="000000"/>
          <w:sz w:val="28"/>
        </w:rPr>
        <w:t xml:space="preserve">
      8. Қазақстан Республикасының резидентi сақтандыру (қайта сақтандыру) ұйымы Қазақстан Республикасынан тыс жерлерде филиалдары мен өкiлдiктерiн ашқан жағдайда мемлекеттiң тиiстi органында тiркелген күннен бастап отыз күнтiзбелiк күн iшiнде мемлекеттiң тиiсті органындағы тiркеудi растайтын құжаттарды қоса бере отырып, уәкiлеттi органға олардың ашылғандығы туралы жазбаша хабарлауға мiндеттi. </w:t>
      </w:r>
      <w:r>
        <w:br/>
      </w:r>
      <w:r>
        <w:rPr>
          <w:rFonts w:ascii="Times New Roman"/>
          <w:b w:val="false"/>
          <w:i w:val="false"/>
          <w:color w:val="000000"/>
          <w:sz w:val="28"/>
        </w:rPr>
        <w:t xml:space="preserve">
      9. Қазақстан Республикасының резидент емес сақтандыру (қайта сақтандыру) ұйымы уәкілеттi органның келiсiмiн алмай өз өкiлдiгiн ашуға құқылы. </w:t>
      </w:r>
      <w:r>
        <w:br/>
      </w:r>
      <w:r>
        <w:rPr>
          <w:rFonts w:ascii="Times New Roman"/>
          <w:b w:val="false"/>
          <w:i w:val="false"/>
          <w:color w:val="000000"/>
          <w:sz w:val="28"/>
        </w:rPr>
        <w:t xml:space="preserve">
      10. Қазақстан Республикасының резидентi емес - сақтандыру (қайта сақтандыру) ұйымының өкiлдiгi әдiлет органдарында есептi тiркелген күннен бастап он төрт жұмыс күнi ішінде мыналарды: </w:t>
      </w:r>
      <w:r>
        <w:br/>
      </w:r>
      <w:r>
        <w:rPr>
          <w:rFonts w:ascii="Times New Roman"/>
          <w:b w:val="false"/>
          <w:i w:val="false"/>
          <w:color w:val="000000"/>
          <w:sz w:val="28"/>
        </w:rPr>
        <w:t xml:space="preserve">
      1) Қазақстан Республикасының резидентi емес сақтандыру (қайта сақтандыру) ұйымының өкiлдiгiн есепке алып тiркеу туралы куәлiктiң нотариатта куәландырылған көшiрмесiн; </w:t>
      </w:r>
      <w:r>
        <w:br/>
      </w:r>
      <w:r>
        <w:rPr>
          <w:rFonts w:ascii="Times New Roman"/>
          <w:b w:val="false"/>
          <w:i w:val="false"/>
          <w:color w:val="000000"/>
          <w:sz w:val="28"/>
        </w:rPr>
        <w:t xml:space="preserve">
      2) тiркеген әдiлет органының белгісi мен мөрi қойылған өкiлдiк туралы ереженiң нотариатта куәландырылған көшiрмесiн; </w:t>
      </w:r>
      <w:r>
        <w:br/>
      </w:r>
      <w:r>
        <w:rPr>
          <w:rFonts w:ascii="Times New Roman"/>
          <w:b w:val="false"/>
          <w:i w:val="false"/>
          <w:color w:val="000000"/>
          <w:sz w:val="28"/>
        </w:rPr>
        <w:t xml:space="preserve">
      3) тиiстi мемлекеттiң сақтандыруды қадағалау органының Қазақстан Республикасының резидентi емес сақтандыру (қайта сақтандыру) ұйымының сақтандыру қызметiне қолданылып жүрген лицензиясы бар екендiгi туралы жазбаша растауын не жазбаша растауды беру Қазақстан Республикасының резидентi емес сақтандыру (қайта сақтандыру) ұйымы шыққан елiнiң заңдарында көзделмегенi туралы сақтандыруды қадағалау органының өтiнiшi; </w:t>
      </w:r>
      <w:r>
        <w:br/>
      </w:r>
      <w:r>
        <w:rPr>
          <w:rFonts w:ascii="Times New Roman"/>
          <w:b w:val="false"/>
          <w:i w:val="false"/>
          <w:color w:val="000000"/>
          <w:sz w:val="28"/>
        </w:rPr>
        <w:t xml:space="preserve">
      4) тиiсті мемлекеттің сақтандыруды қадағалау органының Қазақстан Республикасының аумағында Қазақстан Республикасының резидентi емес сақтандыру (қайта сақтандыру) ұйымының өкілдігін ашуға қарсы емес екендігі туралы жазбаша хабарламасын не тиiстi мемлекеттiң сақтандыруды қадағалау органының немесе беделi бар заң қызметiнің Қазақстан Республикасының резидентi емес сақтандыру (қайта сақтандыру) ұйымы мемлекетiнiң заңдары бойынша мұндай рұқсат талап етiлмейтiндігі туралы өтiнiштi қоса бере отырып ашылғандығы туралы уәкiлеттi органға жазбаша хабарлауға тиiс; </w:t>
      </w:r>
      <w:r>
        <w:br/>
      </w:r>
      <w:r>
        <w:rPr>
          <w:rFonts w:ascii="Times New Roman"/>
          <w:b w:val="false"/>
          <w:i w:val="false"/>
          <w:color w:val="000000"/>
          <w:sz w:val="28"/>
        </w:rPr>
        <w:t xml:space="preserve">
      5) сақтандыру ұйымының өкілдігі басшысының атына нотариатта куәландырылған сенiмхатты уәкiлеттi органға ұсынуы тиiс. </w:t>
      </w:r>
      <w:r>
        <w:br/>
      </w:r>
      <w:r>
        <w:rPr>
          <w:rFonts w:ascii="Times New Roman"/>
          <w:b w:val="false"/>
          <w:i w:val="false"/>
          <w:color w:val="000000"/>
          <w:sz w:val="28"/>
        </w:rPr>
        <w:t xml:space="preserve">
      11. Қазақстан Республикасында Қазақстан Республикасының резидентi емес - сақтандыру (қайта сақтандыру) ұйымдарының филиалдарын ашуға тыйым салынады. </w:t>
      </w:r>
      <w:r>
        <w:br/>
      </w:r>
      <w:r>
        <w:rPr>
          <w:rFonts w:ascii="Times New Roman"/>
          <w:b w:val="false"/>
          <w:i w:val="false"/>
          <w:color w:val="000000"/>
          <w:sz w:val="28"/>
        </w:rPr>
        <w:t xml:space="preserve">
      12. Қазақстан Республикасының резидентi емес - сақтандыру (қайта сақтандыру) ұйымының өкiлдігі әділет органдарында есептi тiркелген (қайта тiркелген) күннен бастап он төрт жұмыс күнi iшiнде өкiлдiк туралы ережеге өзгерiстер мен толықтырулар енгiзгенi туралы уәкілеттi органға осы құжаттардың нотариатта куәландырылған көшiрмелерiмен қоса хабардар етуге мiндетті. </w:t>
      </w:r>
      <w:r>
        <w:br/>
      </w:r>
      <w:r>
        <w:rPr>
          <w:rFonts w:ascii="Times New Roman"/>
          <w:b w:val="false"/>
          <w:i w:val="false"/>
          <w:color w:val="000000"/>
          <w:sz w:val="28"/>
        </w:rPr>
        <w:t xml:space="preserve">
      13. Сақтандыру (қайта сақтандыру) ұйымы өзiнiң филиалы мен өкiлдігін әдiлет органдарында (филиалдың немесе өкiлдiктің қызметі Қазақстан Республикасынан тыс жерлерде тоқтаған жағдайда - тиiсті мемлекеттің тiркеу органдарында) есепке алып тiркеуден шығарған күннен бастап он төрт жұмыс күш iшiнде әдiлет органының сақтандыру (қайта сақтандыру) ұйымының филиалын және/немесе өкiлдiгiн есепке алып тiркеуден шығарғанын растайтын құжаттың нотариатта куәландырылған көшірмесiн қоса бере отырып, олардың қызметiн тоқтатқаны туралы уәкiлеттi органды жазбаша хабардар етуi тиiс. </w:t>
      </w:r>
      <w:r>
        <w:br/>
      </w:r>
      <w:r>
        <w:rPr>
          <w:rFonts w:ascii="Times New Roman"/>
          <w:b w:val="false"/>
          <w:i w:val="false"/>
          <w:color w:val="000000"/>
          <w:sz w:val="28"/>
        </w:rPr>
        <w:t xml:space="preserve">
      14. Осы баптың 2, 5, 6, 7, және 8, 10, 12-тармақтарының талаптары орындалмаған жағдайда уәкiлеттi орган Қазақстан Республикасының резидентi - сақтандыру (қайта сақтандыру) ұйымының филиалын және/немесе өкілдігін және Қазақстан Республикасының резидентi емес - сақтандыру (қайта сақтандыру) ұйымының өкiлдігін жабуды талап етуге құқылы. </w:t>
      </w:r>
    </w:p>
    <w:p>
      <w:pPr>
        <w:spacing w:after="0"/>
        <w:ind w:left="0"/>
        <w:jc w:val="both"/>
      </w:pPr>
      <w:r>
        <w:rPr>
          <w:rFonts w:ascii="Times New Roman"/>
          <w:b w:val="false"/>
          <w:i w:val="false"/>
          <w:color w:val="000000"/>
          <w:sz w:val="28"/>
        </w:rPr>
        <w:t xml:space="preserve">      34-бап. Сақтандыру (қайта сақтандыру) ұйымының басшы </w:t>
      </w:r>
      <w:r>
        <w:br/>
      </w:r>
      <w:r>
        <w:rPr>
          <w:rFonts w:ascii="Times New Roman"/>
          <w:b w:val="false"/>
          <w:i w:val="false"/>
          <w:color w:val="000000"/>
          <w:sz w:val="28"/>
        </w:rPr>
        <w:t xml:space="preserve">
              қызметкерлерiне қойылатын талаптар </w:t>
      </w:r>
    </w:p>
    <w:p>
      <w:pPr>
        <w:spacing w:after="0"/>
        <w:ind w:left="0"/>
        <w:jc w:val="both"/>
      </w:pPr>
      <w:r>
        <w:rPr>
          <w:rFonts w:ascii="Times New Roman"/>
          <w:b w:val="false"/>
          <w:i w:val="false"/>
          <w:color w:val="000000"/>
          <w:sz w:val="28"/>
        </w:rPr>
        <w:t xml:space="preserve">      1. Сақтандыру (қайта сақтандыру) ұйымының филиалдары мен өкiлдiктерiнiң бiрiншi басшыларын қоспағанда, сақтандыру (қайта сақтандыру) ұйымы директорлар кеңесiнiң бiрiншi басшысы және мүшелерi, басқарманың бiрiншi басшысы мен мүшелерi, бас бухгалтер және сақтандыру (қайта сақтандыру) ұйымының құрылымдық бөлiмшелерiнiң қызметiн үйлестiретiн және (немесе) оған бақылау жасайтын және солардың негiзінде сақтандыру және/немесе инвестициялық қызмет жасалатын құжаттарға қол қою құқығына ие сақтандыру (қайта сақтандыру) ұйымының өзге басшылары сақтандыру (қайта сақтандыру) ұйымының басшы қызметкерлерi болып табылады. </w:t>
      </w:r>
      <w:r>
        <w:br/>
      </w:r>
      <w:r>
        <w:rPr>
          <w:rFonts w:ascii="Times New Roman"/>
          <w:b w:val="false"/>
          <w:i w:val="false"/>
          <w:color w:val="000000"/>
          <w:sz w:val="28"/>
        </w:rPr>
        <w:t xml:space="preserve">
      Бiрiншi басшы және оның орынбасарлары, бас бухгалтер сақтандыру брокерiнiң басшы қызметкерлерi болып табылады. </w:t>
      </w:r>
      <w:r>
        <w:br/>
      </w:r>
      <w:r>
        <w:rPr>
          <w:rFonts w:ascii="Times New Roman"/>
          <w:b w:val="false"/>
          <w:i w:val="false"/>
          <w:color w:val="000000"/>
          <w:sz w:val="28"/>
        </w:rPr>
        <w:t xml:space="preserve">
      2. Сақтандыру (қайта сақтандыру) ұйымының және сақтандыру брокерiнің басшы қызметкерi болып: </w:t>
      </w:r>
      <w:r>
        <w:br/>
      </w:r>
      <w:r>
        <w:rPr>
          <w:rFonts w:ascii="Times New Roman"/>
          <w:b w:val="false"/>
          <w:i w:val="false"/>
          <w:color w:val="000000"/>
          <w:sz w:val="28"/>
        </w:rPr>
        <w:t xml:space="preserve">
      1) жоғары бiлiмi жоқ; </w:t>
      </w:r>
      <w:r>
        <w:br/>
      </w:r>
      <w:r>
        <w:rPr>
          <w:rFonts w:ascii="Times New Roman"/>
          <w:b w:val="false"/>
          <w:i w:val="false"/>
          <w:color w:val="000000"/>
          <w:sz w:val="28"/>
        </w:rPr>
        <w:t xml:space="preserve">
      2) осы бапта белгiленген қаржылық қызмет көрсету және (немесе) реттеу саласында жұмыс стажы жоқ; </w:t>
      </w:r>
      <w:r>
        <w:br/>
      </w:r>
      <w:r>
        <w:rPr>
          <w:rFonts w:ascii="Times New Roman"/>
          <w:b w:val="false"/>
          <w:i w:val="false"/>
          <w:color w:val="000000"/>
          <w:sz w:val="28"/>
        </w:rPr>
        <w:t xml:space="preserve">
      3) экономикалық қызмет саласында жасалған қылмыс үшiн, мемлекеттiк қызмет және мемлекеттiк басқару мүдделерiне қарсы сыбайлас жемқорлық пен өзге де қылмыстар үшiн заңдарда белгіленген тәртiппен өтелмеген немесе алынбаған соттылығы бар; </w:t>
      </w:r>
      <w:r>
        <w:br/>
      </w:r>
      <w:r>
        <w:rPr>
          <w:rFonts w:ascii="Times New Roman"/>
          <w:b w:val="false"/>
          <w:i w:val="false"/>
          <w:color w:val="000000"/>
          <w:sz w:val="28"/>
        </w:rPr>
        <w:t xml:space="preserve">
      4) уәкілеттi орган қаржы ұйымын консервациялау туралы, оның акцияларын мәжбүрлеп сатып алу туралы, оның лицензиясын қайтарып алу туралы, сондай-ақ оны мәжбүрлеп тарату немесе заңдарда белгiленген тәртiппен оны банкрот деп тану туралы шешiмдi қабылдағанға дейiн кемiнде бiр жыл бұрынғы кезеңде қаржы ұйымы директорлар кеңесiнiң бiрiншi басшысы, басқарманың бiрiншi басшысы немесе оның орынбасары, бас бухгалтерi болған. Уәкiлетті орган қаржы ұйымын консервациялау туралы, оның акцияларын мәжбүрлеп сатып алу туралы, оның лицензиясын қайтарып алу туралы, сондай-ақ оны мәжбүрлеп тарату немесе заңдарда белгіленген тәртiппен оны банкрот деп тану туралы шешiмдi қабылдағаннан кейiн бес жыл iшiнде көрсетiлген талап қолданылады; </w:t>
      </w:r>
      <w:r>
        <w:br/>
      </w:r>
      <w:r>
        <w:rPr>
          <w:rFonts w:ascii="Times New Roman"/>
          <w:b w:val="false"/>
          <w:i w:val="false"/>
          <w:color w:val="000000"/>
          <w:sz w:val="28"/>
        </w:rPr>
        <w:t xml:space="preserve">
      5) басшы қызметкер өзге қаржы ұйымында басшы қызметкерi лауазымында болған кезеңде сол лауазымға тағайындауға (сайлауға) келiсiмi қайтарылып алынған адамдар тағайындала (сайлана) алмайды. Уәкiлеттi орган басшы қызметкердi лауазымға тағайындауға (сайлауға) келiсiмiн қайтарып алу туралы шешiмдi қабылдағаннан кейiн қатарынан он eкi ай iшiнде көрсетiлген талап қолданылады. </w:t>
      </w:r>
      <w:r>
        <w:br/>
      </w:r>
      <w:r>
        <w:rPr>
          <w:rFonts w:ascii="Times New Roman"/>
          <w:b w:val="false"/>
          <w:i w:val="false"/>
          <w:color w:val="000000"/>
          <w:sz w:val="28"/>
        </w:rPr>
        <w:t xml:space="preserve">
      3. Сақтандыру (қайта сақтандыру) ұйымының iрi қатысушысы сақтандыру (қайта сақтандыру) ұйымы басқармасының бiрiншi басшысы қызметiне тағайындала (сайлана) алмайды. </w:t>
      </w:r>
      <w:r>
        <w:br/>
      </w:r>
      <w:r>
        <w:rPr>
          <w:rFonts w:ascii="Times New Roman"/>
          <w:b w:val="false"/>
          <w:i w:val="false"/>
          <w:color w:val="000000"/>
          <w:sz w:val="28"/>
        </w:rPr>
        <w:t xml:space="preserve">
      Сақтандыру (қайта сақтандыру) ұйымының директорлар кеңесiнiң құрамында тәуелсiз директорлар отыз проценттен кем болмауы тиiс. </w:t>
      </w:r>
      <w:r>
        <w:br/>
      </w:r>
      <w:r>
        <w:rPr>
          <w:rFonts w:ascii="Times New Roman"/>
          <w:b w:val="false"/>
          <w:i w:val="false"/>
          <w:color w:val="000000"/>
          <w:sz w:val="28"/>
        </w:rPr>
        <w:t xml:space="preserve">
      4. Осы баптың 2-тармағының 2) тармақшасында көзделген ең төмен талапқа сәйкес келуi үшiн: </w:t>
      </w:r>
      <w:r>
        <w:br/>
      </w:r>
      <w:r>
        <w:rPr>
          <w:rFonts w:ascii="Times New Roman"/>
          <w:b w:val="false"/>
          <w:i w:val="false"/>
          <w:color w:val="000000"/>
          <w:sz w:val="28"/>
        </w:rPr>
        <w:t xml:space="preserve">
      1) тәуелсiз директор, сақтандыру (қайта сақтандыру) ұйымы басқармасының бiрiншi басшысы, бас бухгалтерi және сақтандыру брокерiнiң бiрiншi басшысы лауазымына кандидаттар үшiн қаржылық қызмет көрсету және (немесе) реттеу саласында кемiнде үш жыл; </w:t>
      </w:r>
      <w:r>
        <w:br/>
      </w:r>
      <w:r>
        <w:rPr>
          <w:rFonts w:ascii="Times New Roman"/>
          <w:b w:val="false"/>
          <w:i w:val="false"/>
          <w:color w:val="000000"/>
          <w:sz w:val="28"/>
        </w:rPr>
        <w:t xml:space="preserve">
      2) сақтандыру (қайта сақтандыру) ұйымы басқармасының мүшелерi және сақтандыру брокерiнiң бiрiншi басшысы лауазымына кандидаттар үшiн қаржылық қызмет көрсету және (немесе) peттeу саласында кемiнде екi жыл; </w:t>
      </w:r>
      <w:r>
        <w:br/>
      </w:r>
      <w:r>
        <w:rPr>
          <w:rFonts w:ascii="Times New Roman"/>
          <w:b w:val="false"/>
          <w:i w:val="false"/>
          <w:color w:val="000000"/>
          <w:sz w:val="28"/>
        </w:rPr>
        <w:t xml:space="preserve">
      3) сақтандыру (қайта сақтандыру) ұйымының құрылымдық бөлiмшелерiнiң қызметiн үйлестiретiн және (немесе) оған бақылау жасайтын және солардың негiзiнде сақтандыру және/немесе инвестициялық қызмет жасалатын құжаттарға қол қою құқығына ие сақтандыру (қайта сақтандыру) ұйымының өзге басшылары лауазымына кандидаттар үшiн қаржылық қызмет көрсету және (немесе) реттеу саласында кемiнде бiр жыл жұмыс стажының болуы қажет; </w:t>
      </w:r>
      <w:r>
        <w:br/>
      </w:r>
      <w:r>
        <w:rPr>
          <w:rFonts w:ascii="Times New Roman"/>
          <w:b w:val="false"/>
          <w:i w:val="false"/>
          <w:color w:val="000000"/>
          <w:sz w:val="28"/>
        </w:rPr>
        <w:t xml:space="preserve">
      Тәуелсiз директорды қоспағанда, директорлар кеңесiнiң бiрiншi басшы және мүшелерi лауазымына кандидаттар үшiн қаржылық қызмет көрсету және (немесе) реттеу саласында жұмыс стажы қажет емес. </w:t>
      </w:r>
      <w:r>
        <w:br/>
      </w:r>
      <w:r>
        <w:rPr>
          <w:rFonts w:ascii="Times New Roman"/>
          <w:b w:val="false"/>
          <w:i w:val="false"/>
          <w:color w:val="000000"/>
          <w:sz w:val="28"/>
        </w:rPr>
        <w:t xml:space="preserve">
      Осы тармақта айқындалған жұмыс стажына шаруашылық қызметiн жүзеге асыруға байланысты қаржы ұйымының бөлiмшелерiнде iстелген жұмыс кiрмейдi. </w:t>
      </w:r>
      <w:r>
        <w:br/>
      </w:r>
      <w:r>
        <w:rPr>
          <w:rFonts w:ascii="Times New Roman"/>
          <w:b w:val="false"/>
          <w:i w:val="false"/>
          <w:color w:val="000000"/>
          <w:sz w:val="28"/>
        </w:rPr>
        <w:t xml:space="preserve">
      5. Басшы қызметкер уәкiлеттi органның келiсiмiнсiз өз лауазымында ол тағайындалған (сайланған) күннен бастап алпыс күнтiзбелiк күннен астам емес болуға құқылы. </w:t>
      </w:r>
      <w:r>
        <w:br/>
      </w:r>
      <w:r>
        <w:rPr>
          <w:rFonts w:ascii="Times New Roman"/>
          <w:b w:val="false"/>
          <w:i w:val="false"/>
          <w:color w:val="000000"/>
          <w:sz w:val="28"/>
        </w:rPr>
        <w:t xml:space="preserve">
      Осы тармақта көрсетiлген мерзiм аяқталғаннан кейiн және уәкiлетті органның келiсуiне құжаттарды ұсынбаған жағдайда не уәкiлеттi орган келiсуден бас тартқан жағдайда, сақтандыру (қайта сақтандыру) ұйымы және сақтандыру брокерi осы адаммен жасалған жеке еңбек шартын бұзуға мiндеттi. </w:t>
      </w:r>
      <w:r>
        <w:br/>
      </w:r>
      <w:r>
        <w:rPr>
          <w:rFonts w:ascii="Times New Roman"/>
          <w:b w:val="false"/>
          <w:i w:val="false"/>
          <w:color w:val="000000"/>
          <w:sz w:val="28"/>
        </w:rPr>
        <w:t xml:space="preserve">
      6. Уәкiлетті органның сақтандыру (қайта сақтандыру) ұйымының басшы қызметкерiн және сақтандыру брокерiн тағайындауға (сайлауға) келiсiмiн беру тәртiбi, келiсiмдi алуға қажеттi құжаттар уәкiлеттi органның нормативтiк құқықтық актілерiмен белгіленедi. </w:t>
      </w:r>
      <w:r>
        <w:br/>
      </w:r>
      <w:r>
        <w:rPr>
          <w:rFonts w:ascii="Times New Roman"/>
          <w:b w:val="false"/>
          <w:i w:val="false"/>
          <w:color w:val="000000"/>
          <w:sz w:val="28"/>
        </w:rPr>
        <w:t xml:space="preserve">
      7. Уәкiлетті орган сақтандыру (қайта сақтандыру) ұйымының басшы қызметкерi, сақтандыру брокерi лауазымына тағайындауға (сайлауға) келiсiм беруден бас тартқан не оны сақтандыру (қайта сақтандыру) ұйымының басшы қызметкерi, сақтандыру брокерi лауазымынан босатқан немесе осы сақтандыру (қайта сақтандыру) ұйымында, осы сақтандыру брокерiнде өзге лауазымға аударылған жағдайда осы тұлға оны сайлауға (тағайындауға) келiсiм беруден бас тарту не оны босату, не басқа лауазымға аудару туралы шешiм қабылданған күннен бастап тоқсан күнтiзбелiк күн өткеннен кейiн осы сақтандыру (қайта сақтандыру) ұйымы басшы қызметкерiнiң, осы сақтандыру брокерiнiң лауазымына қайта тағайындалуы (сайлануы) мүмкiн, бiрақ он екi ай iшiнде екi реттен астам емес. </w:t>
      </w:r>
      <w:r>
        <w:br/>
      </w:r>
      <w:r>
        <w:rPr>
          <w:rFonts w:ascii="Times New Roman"/>
          <w:b w:val="false"/>
          <w:i w:val="false"/>
          <w:color w:val="000000"/>
          <w:sz w:val="28"/>
        </w:rPr>
        <w:t xml:space="preserve">
      8. Уәкiлетті орган сақтандыру (қайта сақтандыру) ұйымының басшы қызметкерi, сақтандыру брокерi лауазымына тағайындауға (сайлауға) келiсім беруден қатарына екi рет бас тартқан жағдайда, осы тұлға уәкiлеттi орган оны осы сақтандыру (қайта сақтандыру) ұйымында, осы сақтандыру брокерiнде сайлауға (тағайындауға) келiсiм беруден екiншi рет бас тарту туралы шешiмдi қабылдаған күннен бастап он екi ай өткеннен кейiн осы кандидат сақтандыру (қайта сақтандыру) ұйымының басшы қызметкерi, сақтандыру брокерi болып тағайындалуы мүмкiн. </w:t>
      </w:r>
      <w:r>
        <w:br/>
      </w:r>
      <w:r>
        <w:rPr>
          <w:rFonts w:ascii="Times New Roman"/>
          <w:b w:val="false"/>
          <w:i w:val="false"/>
          <w:color w:val="000000"/>
          <w:sz w:val="28"/>
        </w:rPr>
        <w:t xml:space="preserve">
      9. Уәкiлеттi орган сақтандыру (қайта сақтандыру) ұйымының басшы қызметкерi, сақтандыру брокерi лауазымына тағайындауға (сайлауға) мынадай негіздер бойынша: </w:t>
      </w:r>
      <w:r>
        <w:br/>
      </w:r>
      <w:r>
        <w:rPr>
          <w:rFonts w:ascii="Times New Roman"/>
          <w:b w:val="false"/>
          <w:i w:val="false"/>
          <w:color w:val="000000"/>
          <w:sz w:val="28"/>
        </w:rPr>
        <w:t xml:space="preserve">
      1) солардың негізiнде келiсiм берiлген күмәндi мәліметтер анықталғанда; </w:t>
      </w:r>
      <w:r>
        <w:br/>
      </w:r>
      <w:r>
        <w:rPr>
          <w:rFonts w:ascii="Times New Roman"/>
          <w:b w:val="false"/>
          <w:i w:val="false"/>
          <w:color w:val="000000"/>
          <w:sz w:val="28"/>
        </w:rPr>
        <w:t xml:space="preserve">
      2) уәкiлеттi органның басшы қызметкерге жүйелi түрде санкциялар қолданғанда (қатарынан он екi күнтiзбелiк ай ішінде үш және одан да астам мәрте). </w:t>
      </w:r>
      <w:r>
        <w:br/>
      </w:r>
      <w:r>
        <w:rPr>
          <w:rFonts w:ascii="Times New Roman"/>
          <w:b w:val="false"/>
          <w:i w:val="false"/>
          <w:color w:val="000000"/>
          <w:sz w:val="28"/>
        </w:rPr>
        <w:t xml:space="preserve">
      Уәкiлеттi орган сақтандыру (қайта сақтандыру) ұйымының, сақтандыру брокерiнiң басшы қызметкерi лауазымына тағайындауға (сайлауға) келiсiмiн қайтарып алған жағдайда, сақтандыру (қайта сақтандыру) ұйымы, сақтандыру брокерi осы тұлғамен жеке еңбек шартын бұзуға мiндеттi. </w:t>
      </w:r>
      <w:r>
        <w:br/>
      </w:r>
      <w:r>
        <w:rPr>
          <w:rFonts w:ascii="Times New Roman"/>
          <w:b w:val="false"/>
          <w:i w:val="false"/>
          <w:color w:val="000000"/>
          <w:sz w:val="28"/>
        </w:rPr>
        <w:t xml:space="preserve">
      10. Уәкілетті орган осы Заңда белгiленген тәртiппен сақтандыру (қайта сақтандыру) ұйымының акцияларын мәжбүрлеп сатып алу туралы шешiмдi қабылдаған жағдайда, сақтандыру (қайта сақтандыру) ұйымы осы директорлар кеңесiнiң бiрiнші басшысы, басқарманың бiрiншi басшысы және оның мүшелерi және бас бухгалтерi болып табылатын басшы қызметкерлермен жасалған жеке еңбек шартын бұзуға мiндетті."; </w:t>
      </w:r>
    </w:p>
    <w:p>
      <w:pPr>
        <w:spacing w:after="0"/>
        <w:ind w:left="0"/>
        <w:jc w:val="both"/>
      </w:pPr>
      <w:r>
        <w:rPr>
          <w:rFonts w:ascii="Times New Roman"/>
          <w:b w:val="false"/>
          <w:i w:val="false"/>
          <w:color w:val="000000"/>
          <w:sz w:val="28"/>
        </w:rPr>
        <w:t xml:space="preserve">      9) 37, 38-баптар мынадай редакцияда жазылсын: </w:t>
      </w:r>
    </w:p>
    <w:p>
      <w:pPr>
        <w:spacing w:after="0"/>
        <w:ind w:left="0"/>
        <w:jc w:val="both"/>
      </w:pPr>
      <w:r>
        <w:rPr>
          <w:rFonts w:ascii="Times New Roman"/>
          <w:b w:val="false"/>
          <w:i w:val="false"/>
          <w:color w:val="000000"/>
          <w:sz w:val="28"/>
        </w:rPr>
        <w:t xml:space="preserve">      "37-бап. Сақтандыру (қайта сақтандыру) ұйымын және сақтандыру </w:t>
      </w:r>
      <w:r>
        <w:br/>
      </w:r>
      <w:r>
        <w:rPr>
          <w:rFonts w:ascii="Times New Roman"/>
          <w:b w:val="false"/>
          <w:i w:val="false"/>
          <w:color w:val="000000"/>
          <w:sz w:val="28"/>
        </w:rPr>
        <w:t xml:space="preserve">
               брокерiн лицензиялау </w:t>
      </w:r>
    </w:p>
    <w:p>
      <w:pPr>
        <w:spacing w:after="0"/>
        <w:ind w:left="0"/>
        <w:jc w:val="both"/>
      </w:pPr>
      <w:r>
        <w:rPr>
          <w:rFonts w:ascii="Times New Roman"/>
          <w:b w:val="false"/>
          <w:i w:val="false"/>
          <w:color w:val="000000"/>
          <w:sz w:val="28"/>
        </w:rPr>
        <w:t xml:space="preserve">      1. Сақтандыру қызметiн жүзеге асыру құқығына лицензия алу үшiн өтiніш берушi (жұмыс iстеп тұрған сақтандыру (қайта сақтандыру) ұйымын қоспағанда) уәкiлеттi органға мынадай құжаттарды: </w:t>
      </w:r>
      <w:r>
        <w:br/>
      </w:r>
      <w:r>
        <w:rPr>
          <w:rFonts w:ascii="Times New Roman"/>
          <w:b w:val="false"/>
          <w:i w:val="false"/>
          <w:color w:val="000000"/>
          <w:sz w:val="28"/>
        </w:rPr>
        <w:t xml:space="preserve">
      1) сақтандыру ұйымын құруға не қайта сақтандыру жөнiндегi қызметтi жүзеге асыру құқығына рұқсат алған кезде ұсынылған бизнес-жоспарда көзделген сақтандыру сыныптары шегінде лицензия беру туралы өтiнiштi; </w:t>
      </w:r>
      <w:r>
        <w:br/>
      </w:r>
      <w:r>
        <w:rPr>
          <w:rFonts w:ascii="Times New Roman"/>
          <w:b w:val="false"/>
          <w:i w:val="false"/>
          <w:color w:val="000000"/>
          <w:sz w:val="28"/>
        </w:rPr>
        <w:t xml:space="preserve">
      2) бюджетке лицензиялық алымның төленгенiн растайтын құжатты; </w:t>
      </w:r>
      <w:r>
        <w:br/>
      </w:r>
      <w:r>
        <w:rPr>
          <w:rFonts w:ascii="Times New Roman"/>
          <w:b w:val="false"/>
          <w:i w:val="false"/>
          <w:color w:val="000000"/>
          <w:sz w:val="28"/>
        </w:rPr>
        <w:t xml:space="preserve">
      3) заңды тұлғаны мемлекеттік тiркеу (қайта тiркеу) туралы куәлiктiң көшiрмесiн; </w:t>
      </w:r>
      <w:r>
        <w:br/>
      </w:r>
      <w:r>
        <w:rPr>
          <w:rFonts w:ascii="Times New Roman"/>
          <w:b w:val="false"/>
          <w:i w:val="false"/>
          <w:color w:val="000000"/>
          <w:sz w:val="28"/>
        </w:rPr>
        <w:t xml:space="preserve">
      4) статистикалық карточканың және салық төлеушiсi туралы куәлiктiң нотариатта куәландырылған көшiрмесiн; </w:t>
      </w:r>
      <w:r>
        <w:br/>
      </w:r>
      <w:r>
        <w:rPr>
          <w:rFonts w:ascii="Times New Roman"/>
          <w:b w:val="false"/>
          <w:i w:val="false"/>
          <w:color w:val="000000"/>
          <w:sz w:val="28"/>
        </w:rPr>
        <w:t xml:space="preserve">
      5) жарғыға енгізiлген барлық өзгерiстермен және толықтырулармен бiрге (егер ондай болса) оның нотариатта куәландырылған көшiрмесiн; </w:t>
      </w:r>
      <w:r>
        <w:br/>
      </w:r>
      <w:r>
        <w:rPr>
          <w:rFonts w:ascii="Times New Roman"/>
          <w:b w:val="false"/>
          <w:i w:val="false"/>
          <w:color w:val="000000"/>
          <w:sz w:val="28"/>
        </w:rPr>
        <w:t xml:space="preserve">
      6) ең аз мөлшерi уәкiлеттi органның нормативтiк құқықтық актiсiмен белгіленген жарғылық капиталдың төленгенiн растайтын құжаттардың көшiрмелерiн; </w:t>
      </w:r>
      <w:r>
        <w:br/>
      </w:r>
      <w:r>
        <w:rPr>
          <w:rFonts w:ascii="Times New Roman"/>
          <w:b w:val="false"/>
          <w:i w:val="false"/>
          <w:color w:val="000000"/>
          <w:sz w:val="28"/>
        </w:rPr>
        <w:t xml:space="preserve">
      7) сақтандыру қызметiн жүзеге асырудың iшкi ережесiн; </w:t>
      </w:r>
      <w:r>
        <w:br/>
      </w:r>
      <w:r>
        <w:rPr>
          <w:rFonts w:ascii="Times New Roman"/>
          <w:b w:val="false"/>
          <w:i w:val="false"/>
          <w:color w:val="000000"/>
          <w:sz w:val="28"/>
        </w:rPr>
        <w:t xml:space="preserve">
      8) сақтандыру (қайта сақтандыру) ұйымын құруға рұқсат алған кезде ұсынылған бизнес-жоспарға сай жүргiзiлген ұйымдық iс-шаралар туралы есептi; </w:t>
      </w:r>
      <w:r>
        <w:br/>
      </w:r>
      <w:r>
        <w:rPr>
          <w:rFonts w:ascii="Times New Roman"/>
          <w:b w:val="false"/>
          <w:i w:val="false"/>
          <w:color w:val="000000"/>
          <w:sz w:val="28"/>
        </w:rPr>
        <w:t xml:space="preserve">
      9) өтiнiш берушiнiң штатында актуарийдiң болуы туралы мәлiметтердi; </w:t>
      </w:r>
      <w:r>
        <w:br/>
      </w:r>
      <w:r>
        <w:rPr>
          <w:rFonts w:ascii="Times New Roman"/>
          <w:b w:val="false"/>
          <w:i w:val="false"/>
          <w:color w:val="000000"/>
          <w:sz w:val="28"/>
        </w:rPr>
        <w:t xml:space="preserve">
      10) iшкi аудит қызметi туралы ереженi; </w:t>
      </w:r>
      <w:r>
        <w:br/>
      </w:r>
      <w:r>
        <w:rPr>
          <w:rFonts w:ascii="Times New Roman"/>
          <w:b w:val="false"/>
          <w:i w:val="false"/>
          <w:color w:val="000000"/>
          <w:sz w:val="28"/>
        </w:rPr>
        <w:t xml:space="preserve">
      11) егер сақтандыру ұйымының сақтандыру төлемдерiн жүзеге асыруға кепiлдiк беретiн қорға мiндеттi түрде қатысуы Қазақстан Республикасының заң актiлерiмен белгiленген болса, сақтандыру ұйымын мәжбүрлеп тарату кезiнде мiндетті сақтандыру шарттары бойынша сақтанушылардың (сақтандырылушылардың, пайда алушылардың) мұндай ұйымға қатысу шартының нотариатта куәландырылған көшiрмесiн табыс етуге тиiс. </w:t>
      </w:r>
      <w:r>
        <w:br/>
      </w:r>
      <w:r>
        <w:rPr>
          <w:rFonts w:ascii="Times New Roman"/>
          <w:b w:val="false"/>
          <w:i w:val="false"/>
          <w:color w:val="000000"/>
          <w:sz w:val="28"/>
        </w:rPr>
        <w:t xml:space="preserve">
      2. Сақтандырудың қосымша сыныптары бойынша сақтандыру қызметін  жүзеге асыру құқығына лицензия алу үшiн сақтандыру ұйымы уәкiлетті органға мынадай құжаттарды: </w:t>
      </w:r>
      <w:r>
        <w:br/>
      </w:r>
      <w:r>
        <w:rPr>
          <w:rFonts w:ascii="Times New Roman"/>
          <w:b w:val="false"/>
          <w:i w:val="false"/>
          <w:color w:val="000000"/>
          <w:sz w:val="28"/>
        </w:rPr>
        <w:t xml:space="preserve">
      1) өтінiшті; </w:t>
      </w:r>
      <w:r>
        <w:br/>
      </w:r>
      <w:r>
        <w:rPr>
          <w:rFonts w:ascii="Times New Roman"/>
          <w:b w:val="false"/>
          <w:i w:val="false"/>
          <w:color w:val="000000"/>
          <w:sz w:val="28"/>
        </w:rPr>
        <w:t xml:space="preserve">
      2) актуарий қол қойған сақтандырудың сыныбы (сыныптары) бойынша бизнес-жоспарды; </w:t>
      </w:r>
      <w:r>
        <w:br/>
      </w:r>
      <w:r>
        <w:rPr>
          <w:rFonts w:ascii="Times New Roman"/>
          <w:b w:val="false"/>
          <w:i w:val="false"/>
          <w:color w:val="000000"/>
          <w:sz w:val="28"/>
        </w:rPr>
        <w:t xml:space="preserve">
      3) сақтандыру төлемдерiн жүзеге асыруға кепiлдiк беретiн қорға мiндеттi түрде қатысуы Қазақстан Республикасының заң актілерiмен белгіленген болса, сақтандырудың мiндетті түрлерi бойынша осы ұйымға қатысу шартының нотариатта куәландырылған көшiрмесiн; </w:t>
      </w:r>
      <w:r>
        <w:br/>
      </w:r>
      <w:r>
        <w:rPr>
          <w:rFonts w:ascii="Times New Roman"/>
          <w:b w:val="false"/>
          <w:i w:val="false"/>
          <w:color w:val="000000"/>
          <w:sz w:val="28"/>
        </w:rPr>
        <w:t xml:space="preserve">
      4) лицензиялық алымның төленгенiн растайтын төлем құжатының көшірмесiн; </w:t>
      </w:r>
      <w:r>
        <w:br/>
      </w:r>
      <w:r>
        <w:rPr>
          <w:rFonts w:ascii="Times New Roman"/>
          <w:b w:val="false"/>
          <w:i w:val="false"/>
          <w:color w:val="000000"/>
          <w:sz w:val="28"/>
        </w:rPr>
        <w:t xml:space="preserve">
      5) уәкiлетті органның нормативтiк құқықтық актiлерiмен белгiленген меншiктi капиталдың мөлшерi бойынша ең аз талаптардың орындалуын растайтын құжаттарды табыс етедi. </w:t>
      </w:r>
      <w:r>
        <w:br/>
      </w:r>
      <w:r>
        <w:rPr>
          <w:rFonts w:ascii="Times New Roman"/>
          <w:b w:val="false"/>
          <w:i w:val="false"/>
          <w:color w:val="000000"/>
          <w:sz w:val="28"/>
        </w:rPr>
        <w:t xml:space="preserve">
      3. Сақтандыру сыныбы жөнiндегi бизнес-жоспарда мынадай ақпарат болуы тиiс: </w:t>
      </w:r>
      <w:r>
        <w:br/>
      </w:r>
      <w:r>
        <w:rPr>
          <w:rFonts w:ascii="Times New Roman"/>
          <w:b w:val="false"/>
          <w:i w:val="false"/>
          <w:color w:val="000000"/>
          <w:sz w:val="28"/>
        </w:rPr>
        <w:t xml:space="preserve">
      1) мыналар туралы негізгі сипаттамалар: </w:t>
      </w:r>
      <w:r>
        <w:br/>
      </w:r>
      <w:r>
        <w:rPr>
          <w:rFonts w:ascii="Times New Roman"/>
          <w:b w:val="false"/>
          <w:i w:val="false"/>
          <w:color w:val="000000"/>
          <w:sz w:val="28"/>
        </w:rPr>
        <w:t xml:space="preserve">
      сақтандыру сыныбы бойынша өтелетiн тәуекелдер; </w:t>
      </w:r>
      <w:r>
        <w:br/>
      </w:r>
      <w:r>
        <w:rPr>
          <w:rFonts w:ascii="Times New Roman"/>
          <w:b w:val="false"/>
          <w:i w:val="false"/>
          <w:color w:val="000000"/>
          <w:sz w:val="28"/>
        </w:rPr>
        <w:t xml:space="preserve">
      сақтандыру портфелiнiң құрылымындағы сақтандыру сыныбының үлесi; </w:t>
      </w:r>
      <w:r>
        <w:br/>
      </w:r>
      <w:r>
        <w:rPr>
          <w:rFonts w:ascii="Times New Roman"/>
          <w:b w:val="false"/>
          <w:i w:val="false"/>
          <w:color w:val="000000"/>
          <w:sz w:val="28"/>
        </w:rPr>
        <w:t xml:space="preserve">
      сақтандыру сыныбы бойынша қызмет көрсету нарығының сегментi (нарық көлемi, әлеуеттi сақтанушылар, географиялық аймағы); </w:t>
      </w:r>
      <w:r>
        <w:br/>
      </w:r>
      <w:r>
        <w:rPr>
          <w:rFonts w:ascii="Times New Roman"/>
          <w:b w:val="false"/>
          <w:i w:val="false"/>
          <w:color w:val="000000"/>
          <w:sz w:val="28"/>
        </w:rPr>
        <w:t xml:space="preserve">
      сақтандыру сыныбы шеңберiнде сақтандыру өнiмдерiн өткiзу тәсiлдерi; </w:t>
      </w:r>
      <w:r>
        <w:br/>
      </w:r>
      <w:r>
        <w:rPr>
          <w:rFonts w:ascii="Times New Roman"/>
          <w:b w:val="false"/>
          <w:i w:val="false"/>
          <w:color w:val="000000"/>
          <w:sz w:val="28"/>
        </w:rPr>
        <w:t xml:space="preserve">
      2) сақтандыру тарифтерiн есептеу тәртiбiне және экономикалық негіздеуге қойылатын талаптар; </w:t>
      </w:r>
      <w:r>
        <w:br/>
      </w:r>
      <w:r>
        <w:rPr>
          <w:rFonts w:ascii="Times New Roman"/>
          <w:b w:val="false"/>
          <w:i w:val="false"/>
          <w:color w:val="000000"/>
          <w:sz w:val="28"/>
        </w:rPr>
        <w:t xml:space="preserve">
      3) сақтандырудың осы сыныбы бойынша кiрiстер, шығыстар, сақтандыру резервтерiн есептеу туралы таяу екi жылға болжам, шығындылық болжамы, ең нашар және ең жақсы деген жағдайда тәуекелдердi бағалау, пруденциалдық нормативтердi сақтау болжамы; </w:t>
      </w:r>
      <w:r>
        <w:br/>
      </w:r>
      <w:r>
        <w:rPr>
          <w:rFonts w:ascii="Times New Roman"/>
          <w:b w:val="false"/>
          <w:i w:val="false"/>
          <w:color w:val="000000"/>
          <w:sz w:val="28"/>
        </w:rPr>
        <w:t xml:space="preserve">
      4) қайта сақтандыру саясаты (қайта сақтандыру нысандары мен әдiстерi, қайта сақтандыру ұйымдарын бағалау критериилерi); </w:t>
      </w:r>
      <w:r>
        <w:br/>
      </w:r>
      <w:r>
        <w:rPr>
          <w:rFonts w:ascii="Times New Roman"/>
          <w:b w:val="false"/>
          <w:i w:val="false"/>
          <w:color w:val="000000"/>
          <w:sz w:val="28"/>
        </w:rPr>
        <w:t xml:space="preserve">
      5) инвестициялық саясат. </w:t>
      </w:r>
      <w:r>
        <w:br/>
      </w:r>
      <w:r>
        <w:rPr>
          <w:rFonts w:ascii="Times New Roman"/>
          <w:b w:val="false"/>
          <w:i w:val="false"/>
          <w:color w:val="000000"/>
          <w:sz w:val="28"/>
        </w:rPr>
        <w:t xml:space="preserve">
      4. Сақтандыру ұйымы сақтандыру ұйымын құруға рұқсатты алған кезде бизнес-жоспарда көрсетiлген талаптарды орындау мерзiмi аяқталғанға дейiн сақтандырудың қосымша сыныптары бойынша сақтандыру қызметiн жүзеге асыру құқығына лицензияны алу үшiн уәкiлеттi органға хабарласуға құқылы емес. </w:t>
      </w:r>
      <w:r>
        <w:br/>
      </w:r>
      <w:r>
        <w:rPr>
          <w:rFonts w:ascii="Times New Roman"/>
          <w:b w:val="false"/>
          <w:i w:val="false"/>
          <w:color w:val="000000"/>
          <w:sz w:val="28"/>
        </w:rPr>
        <w:t xml:space="preserve">
      5. Лицензиядан сақтандырудың жекелеген сыныптары алынған жағдайда лицензия сақтандырудың осы сыныптары алына отырып қайта ресiмделуге жатады. </w:t>
      </w:r>
      <w:r>
        <w:br/>
      </w:r>
      <w:r>
        <w:rPr>
          <w:rFonts w:ascii="Times New Roman"/>
          <w:b w:val="false"/>
          <w:i w:val="false"/>
          <w:color w:val="000000"/>
          <w:sz w:val="28"/>
        </w:rPr>
        <w:t xml:space="preserve">
      6. Сақтандыру қызметін жүзеге асыру құқығына лицензиядан сақтандырудың жекелеген түрлерiн алу үшiн сақтандыру ұйымы уәкiлеттi органға мынадай құжаттарды: </w:t>
      </w:r>
      <w:r>
        <w:br/>
      </w:r>
      <w:r>
        <w:rPr>
          <w:rFonts w:ascii="Times New Roman"/>
          <w:b w:val="false"/>
          <w:i w:val="false"/>
          <w:color w:val="000000"/>
          <w:sz w:val="28"/>
        </w:rPr>
        <w:t xml:space="preserve">
      1) өтінішті; </w:t>
      </w:r>
      <w:r>
        <w:br/>
      </w:r>
      <w:r>
        <w:rPr>
          <w:rFonts w:ascii="Times New Roman"/>
          <w:b w:val="false"/>
          <w:i w:val="false"/>
          <w:color w:val="000000"/>
          <w:sz w:val="28"/>
        </w:rPr>
        <w:t xml:space="preserve">
      2) лицензиялық алымның төленгенiн растайтын төлем құжатының көшiрмесiн; </w:t>
      </w:r>
      <w:r>
        <w:br/>
      </w:r>
      <w:r>
        <w:rPr>
          <w:rFonts w:ascii="Times New Roman"/>
          <w:b w:val="false"/>
          <w:i w:val="false"/>
          <w:color w:val="000000"/>
          <w:sz w:val="28"/>
        </w:rPr>
        <w:t xml:space="preserve">
      3) сақтандырудың осы сыныбы бойынша бұрын жасалған сақтандыру шарттары бойынша өзiне қабылдаған мiндеттемелердiң орындалуы бойынша iс-шаралар жоспарын табыс етедi. </w:t>
      </w:r>
      <w:r>
        <w:br/>
      </w:r>
      <w:r>
        <w:rPr>
          <w:rFonts w:ascii="Times New Roman"/>
          <w:b w:val="false"/>
          <w:i w:val="false"/>
          <w:color w:val="000000"/>
          <w:sz w:val="28"/>
        </w:rPr>
        <w:t xml:space="preserve">
      7. Қайта сақтандыру жөніндегі қызметтi жүзеге асыру құқығына лицензияны алу үшiн лицензиат уәкiлетті органға мынадай құжаттарды: </w:t>
      </w:r>
      <w:r>
        <w:br/>
      </w:r>
      <w:r>
        <w:rPr>
          <w:rFonts w:ascii="Times New Roman"/>
          <w:b w:val="false"/>
          <w:i w:val="false"/>
          <w:color w:val="000000"/>
          <w:sz w:val="28"/>
        </w:rPr>
        <w:t xml:space="preserve">
      1) өтініштi; </w:t>
      </w:r>
      <w:r>
        <w:br/>
      </w:r>
      <w:r>
        <w:rPr>
          <w:rFonts w:ascii="Times New Roman"/>
          <w:b w:val="false"/>
          <w:i w:val="false"/>
          <w:color w:val="000000"/>
          <w:sz w:val="28"/>
        </w:rPr>
        <w:t xml:space="preserve">
      2) сақтандыру нарығында актуарийлiк қызметті жүргiзуге лицензиясы бар актуарий қол қойған, таяу екi жылға қайта сақтандыру қызметiн жүзеге асыру жөніндегі бизнес-жоспарды; </w:t>
      </w:r>
      <w:r>
        <w:br/>
      </w:r>
      <w:r>
        <w:rPr>
          <w:rFonts w:ascii="Times New Roman"/>
          <w:b w:val="false"/>
          <w:i w:val="false"/>
          <w:color w:val="000000"/>
          <w:sz w:val="28"/>
        </w:rPr>
        <w:t xml:space="preserve">
      3) сақтандыру тәуекелдерiн қайта сақтандыруға қабылдау рәсiмiн ашатын сақтандыру ұйымының iшкi ережелерiн; </w:t>
      </w:r>
      <w:r>
        <w:br/>
      </w:r>
      <w:r>
        <w:rPr>
          <w:rFonts w:ascii="Times New Roman"/>
          <w:b w:val="false"/>
          <w:i w:val="false"/>
          <w:color w:val="000000"/>
          <w:sz w:val="28"/>
        </w:rPr>
        <w:t xml:space="preserve">
      4) лицензиялық алымның төленгенiн растайтын төлем құжатының көшірмесiн. </w:t>
      </w:r>
      <w:r>
        <w:br/>
      </w:r>
      <w:r>
        <w:rPr>
          <w:rFonts w:ascii="Times New Roman"/>
          <w:b w:val="false"/>
          <w:i w:val="false"/>
          <w:color w:val="000000"/>
          <w:sz w:val="28"/>
        </w:rPr>
        <w:t xml:space="preserve">
      8. Сақтандыру брокерiнiң қызметiн жүзеге асыру құқығына лицензия алу үшiн өтініш берушi уәкiлеттi органға мынадай құжаттарды: </w:t>
      </w:r>
      <w:r>
        <w:br/>
      </w:r>
      <w:r>
        <w:rPr>
          <w:rFonts w:ascii="Times New Roman"/>
          <w:b w:val="false"/>
          <w:i w:val="false"/>
          <w:color w:val="000000"/>
          <w:sz w:val="28"/>
        </w:rPr>
        <w:t xml:space="preserve">
      1) өтініштi; </w:t>
      </w:r>
      <w:r>
        <w:br/>
      </w:r>
      <w:r>
        <w:rPr>
          <w:rFonts w:ascii="Times New Roman"/>
          <w:b w:val="false"/>
          <w:i w:val="false"/>
          <w:color w:val="000000"/>
          <w:sz w:val="28"/>
        </w:rPr>
        <w:t xml:space="preserve">
      2) мемлекеттiк тiркеу туралы куәлiктiң, статистикалық карточканың және салық төлеушiсi туралы куәлiктiң нотариатта куәландырылған көшiрмелерiн; </w:t>
      </w:r>
      <w:r>
        <w:br/>
      </w:r>
      <w:r>
        <w:rPr>
          <w:rFonts w:ascii="Times New Roman"/>
          <w:b w:val="false"/>
          <w:i w:val="false"/>
          <w:color w:val="000000"/>
          <w:sz w:val="28"/>
        </w:rPr>
        <w:t xml:space="preserve">
      3) мемлекеттік тiркеуден өткен жарғының нотариатта куәландырылған көшiрмесiн; </w:t>
      </w:r>
      <w:r>
        <w:br/>
      </w:r>
      <w:r>
        <w:rPr>
          <w:rFonts w:ascii="Times New Roman"/>
          <w:b w:val="false"/>
          <w:i w:val="false"/>
          <w:color w:val="000000"/>
          <w:sz w:val="28"/>
        </w:rPr>
        <w:t xml:space="preserve">
      4) жарғылық капиталдың толық төленгенiн растайтын құжаттарды; </w:t>
      </w:r>
      <w:r>
        <w:br/>
      </w:r>
      <w:r>
        <w:rPr>
          <w:rFonts w:ascii="Times New Roman"/>
          <w:b w:val="false"/>
          <w:i w:val="false"/>
          <w:color w:val="000000"/>
          <w:sz w:val="28"/>
        </w:rPr>
        <w:t xml:space="preserve">
      5) осы Заңның 34-бабының талаптарына сәйкес сақтандыру брокерiнiң басшы қызметкерлерiн келiсу құжаттарын; </w:t>
      </w:r>
      <w:r>
        <w:br/>
      </w:r>
      <w:r>
        <w:rPr>
          <w:rFonts w:ascii="Times New Roman"/>
          <w:b w:val="false"/>
          <w:i w:val="false"/>
          <w:color w:val="000000"/>
          <w:sz w:val="28"/>
        </w:rPr>
        <w:t xml:space="preserve">
      6) сақтандыру және қайта сақтандыру шарттарын жасау бойынша делдалдық қызметтi жүзеге асыру тәртiбiн көздейтiн iшкi жұмыс регламентiн; </w:t>
      </w:r>
      <w:r>
        <w:br/>
      </w:r>
      <w:r>
        <w:rPr>
          <w:rFonts w:ascii="Times New Roman"/>
          <w:b w:val="false"/>
          <w:i w:val="false"/>
          <w:color w:val="000000"/>
          <w:sz w:val="28"/>
        </w:rPr>
        <w:t xml:space="preserve">
      7) құжаттаманы жүргізу тәртiбiн және клиенттерге қызмет көрсету шарттарын; </w:t>
      </w:r>
      <w:r>
        <w:br/>
      </w:r>
      <w:r>
        <w:rPr>
          <w:rFonts w:ascii="Times New Roman"/>
          <w:b w:val="false"/>
          <w:i w:val="false"/>
          <w:color w:val="000000"/>
          <w:sz w:val="28"/>
        </w:rPr>
        <w:t xml:space="preserve">
      8) лицензиялық алымның төленгенiн растайтын төлем құжатының көшiрмесiн; </w:t>
      </w:r>
      <w:r>
        <w:br/>
      </w:r>
      <w:r>
        <w:rPr>
          <w:rFonts w:ascii="Times New Roman"/>
          <w:b w:val="false"/>
          <w:i w:val="false"/>
          <w:color w:val="000000"/>
          <w:sz w:val="28"/>
        </w:rPr>
        <w:t xml:space="preserve">
      9) мемлекеттік тiркеу туралы құжатты, тиiстi мемлекеттiң уәкiлеттi органының (қаржы ұйымдары үшiн - қадағалау органдары) Қазақстан Республикасының резиденті емес - заңды тұлғаға - құрылтайшыға Қазақстан Республикасының резидентi - сақтандыру брокерiнiң жарғылық капиталына қатысуға рұқсат етілгендiгi жөнiндегi жазбаша хабарламаны не тиiстi мемлекеттiң заңдары бойынша мұндай рұқсат қажет еместігі туралы өтiнiштi; </w:t>
      </w:r>
      <w:r>
        <w:br/>
      </w:r>
      <w:r>
        <w:rPr>
          <w:rFonts w:ascii="Times New Roman"/>
          <w:b w:val="false"/>
          <w:i w:val="false"/>
          <w:color w:val="000000"/>
          <w:sz w:val="28"/>
        </w:rPr>
        <w:t xml:space="preserve">
      10) тиiстi мемлекеттiң уәкiлеттi органының Қазақстан Республикасының резидентi емес - жеке тұлғада - құрылтайшыда экономикалық және сыбайлас жемқорлық қылмыстары мен құқық бұзушылықтары, сақтандыру (қайта сақтандыру) ұйымының, сақтандыру брокерiнiң акцияларын мәжбүрлеп сатып алу және өзге де қаржы ұйымының басшы қызметкерi ретінде заңдарда белгiленген тәртiпке сәйкес лицензиясы қайтарып алынған сәттен бастап, сақтандыру (қайта сақтандыру) ұйымын, сақтандыру брокерiн мәжбүрлеп тарату акцияларын мәжбүрлеп сатып алу туралы шешiм қабылданған сәттен бастап кемiнде бiр жыл бұрынғы кезеңдегi қызметi бойынша соттылығының жоқ екендігін куәландыратын құжатын табыс етедi. Көрсетiлген талап лицензия қайтарып алынғаннан кейiн, сақтандыру (қайта сақтандыру) ұйымын, сақтандыру брокерiн мәжбүрлеп тарату, акцияларын мәжбүрлеп сатып aлу туралы шешiм қабылданған күннен бастап бес жыл iшiнде қолданылады. </w:t>
      </w:r>
      <w:r>
        <w:br/>
      </w:r>
      <w:r>
        <w:rPr>
          <w:rFonts w:ascii="Times New Roman"/>
          <w:b w:val="false"/>
          <w:i w:val="false"/>
          <w:color w:val="000000"/>
          <w:sz w:val="28"/>
        </w:rPr>
        <w:t xml:space="preserve">
      9. Лицензия берiлгенi (қайта ресiмделгенi) үшiн төлем мөлшерi мен тәртiбi Қазақстан Республикасының заңдарында белгіленетiн лицензиялық алым алынады. </w:t>
      </w:r>
      <w:r>
        <w:br/>
      </w:r>
      <w:r>
        <w:rPr>
          <w:rFonts w:ascii="Times New Roman"/>
          <w:b w:val="false"/>
          <w:i w:val="false"/>
          <w:color w:val="000000"/>
          <w:sz w:val="28"/>
        </w:rPr>
        <w:t xml:space="preserve">
      10. Уәкілетті орган Қазақстан Республикасы заңдарының талаптарына сәйкес келетiн құжаттардың толық топтамасы табыс етiлген күннен бастап бiр ай iшiнде лицензия беру (қайта ресiмдеу) туралы өтiнiштi қарауға тиiс. </w:t>
      </w:r>
      <w:r>
        <w:br/>
      </w:r>
      <w:r>
        <w:rPr>
          <w:rFonts w:ascii="Times New Roman"/>
          <w:b w:val="false"/>
          <w:i w:val="false"/>
          <w:color w:val="000000"/>
          <w:sz w:val="28"/>
        </w:rPr>
        <w:t xml:space="preserve">
      11. Лицензия беру туралы шешiм уәкiлеттi органның ресми басылымдарында жарияланады. </w:t>
      </w:r>
      <w:r>
        <w:br/>
      </w:r>
      <w:r>
        <w:rPr>
          <w:rFonts w:ascii="Times New Roman"/>
          <w:b w:val="false"/>
          <w:i w:val="false"/>
          <w:color w:val="000000"/>
          <w:sz w:val="28"/>
        </w:rPr>
        <w:t xml:space="preserve">
      12. Сақтандыру (қайта сақтандыру) қызметiн және сақтандыру брокерiнiң қызметiн жүзеге асыру құқығына лицензияны беру тәртiбi мен шарттары, сондай-ақ осы баптың 1-3, 6-8-тармақтарында көрсетiлген құжаттардың мазмұнына, оның iшінде сақтандыру тарифтерiн есептеу мен оның экономикалық негiздемесiне қойылатын талаптар уәкiлеттi органның нормативтiк құқықтық актiлерiмен белгiленедi. </w:t>
      </w:r>
    </w:p>
    <w:p>
      <w:pPr>
        <w:spacing w:after="0"/>
        <w:ind w:left="0"/>
        <w:jc w:val="both"/>
      </w:pPr>
      <w:r>
        <w:rPr>
          <w:rFonts w:ascii="Times New Roman"/>
          <w:b w:val="false"/>
          <w:i w:val="false"/>
          <w:color w:val="000000"/>
          <w:sz w:val="28"/>
        </w:rPr>
        <w:t xml:space="preserve">      38-бап. Сақтандыру қызметiн және сақтандыру брокерiнiң </w:t>
      </w:r>
      <w:r>
        <w:br/>
      </w:r>
      <w:r>
        <w:rPr>
          <w:rFonts w:ascii="Times New Roman"/>
          <w:b w:val="false"/>
          <w:i w:val="false"/>
          <w:color w:val="000000"/>
          <w:sz w:val="28"/>
        </w:rPr>
        <w:t xml:space="preserve">
              қызметiн жүзеге асыру құқығына лицензия беруден бас </w:t>
      </w:r>
      <w:r>
        <w:br/>
      </w:r>
      <w:r>
        <w:rPr>
          <w:rFonts w:ascii="Times New Roman"/>
          <w:b w:val="false"/>
          <w:i w:val="false"/>
          <w:color w:val="000000"/>
          <w:sz w:val="28"/>
        </w:rPr>
        <w:t xml:space="preserve">
              тарту </w:t>
      </w:r>
    </w:p>
    <w:p>
      <w:pPr>
        <w:spacing w:after="0"/>
        <w:ind w:left="0"/>
        <w:jc w:val="both"/>
      </w:pPr>
      <w:r>
        <w:rPr>
          <w:rFonts w:ascii="Times New Roman"/>
          <w:b w:val="false"/>
          <w:i w:val="false"/>
          <w:color w:val="000000"/>
          <w:sz w:val="28"/>
        </w:rPr>
        <w:t xml:space="preserve">      1. Сақтандыру қызметiн, қайта сақтандыру бойынша қызметтi, сақтандыру брокерi қызметiн жүзеге асыру құқығына мынадай негiздер бойынша: </w:t>
      </w:r>
      <w:r>
        <w:br/>
      </w:r>
      <w:r>
        <w:rPr>
          <w:rFonts w:ascii="Times New Roman"/>
          <w:b w:val="false"/>
          <w:i w:val="false"/>
          <w:color w:val="000000"/>
          <w:sz w:val="28"/>
        </w:rPr>
        <w:t xml:space="preserve">
      1) осы Заңның 37-бабында белгiленген талаптар сақталмаған жағдайда; </w:t>
      </w:r>
      <w:r>
        <w:br/>
      </w:r>
      <w:r>
        <w:rPr>
          <w:rFonts w:ascii="Times New Roman"/>
          <w:b w:val="false"/>
          <w:i w:val="false"/>
          <w:color w:val="000000"/>
          <w:sz w:val="28"/>
        </w:rPr>
        <w:t xml:space="preserve">
      2) егер өтiнiш берушi мемлекеттiк тiркеуден өткен күннен бастап алты ай iшiнде заңдарға сәйкес лицензия алу үшiн уәкiлеттi органға өтiнiш жасамаса лицензия беруден бас тартылады. </w:t>
      </w:r>
      <w:r>
        <w:br/>
      </w:r>
      <w:r>
        <w:rPr>
          <w:rFonts w:ascii="Times New Roman"/>
          <w:b w:val="false"/>
          <w:i w:val="false"/>
          <w:color w:val="000000"/>
          <w:sz w:val="28"/>
        </w:rPr>
        <w:t xml:space="preserve">
      2. Сақтандырудың қосымша сыныптары бойынша сақтандыру қызметін жүзеге асыру құқығына лицензия немесе осы баптың 1-тармағында аталған негiздерден басқа қайта сақтандыру бойынша қызметті жүзеге асыру құқығына лицензия беруден мынадай негіздер бойынша: </w:t>
      </w:r>
      <w:r>
        <w:br/>
      </w:r>
      <w:r>
        <w:rPr>
          <w:rFonts w:ascii="Times New Roman"/>
          <w:b w:val="false"/>
          <w:i w:val="false"/>
          <w:color w:val="000000"/>
          <w:sz w:val="28"/>
        </w:rPr>
        <w:t xml:space="preserve">
      1) сақтандырудың алынатын қосымша сыныбын ескере отырып пруденциалдық нормативтердi сақтамау болжамы; </w:t>
      </w:r>
      <w:r>
        <w:br/>
      </w:r>
      <w:r>
        <w:rPr>
          <w:rFonts w:ascii="Times New Roman"/>
          <w:b w:val="false"/>
          <w:i w:val="false"/>
          <w:color w:val="000000"/>
          <w:sz w:val="28"/>
        </w:rPr>
        <w:t xml:space="preserve">
      2) өтінiшті беру күнiне дейiн соңғы үш ай iшiнде және оны қарау кезеңiнде пруденциалдық нормативтердi сақтамаған; </w:t>
      </w:r>
      <w:r>
        <w:br/>
      </w:r>
      <w:r>
        <w:rPr>
          <w:rFonts w:ascii="Times New Roman"/>
          <w:b w:val="false"/>
          <w:i w:val="false"/>
          <w:color w:val="000000"/>
          <w:sz w:val="28"/>
        </w:rPr>
        <w:t xml:space="preserve">
      3) өтiнiштi беру күнiне сақтандыру қызметiн жүзеге асыру құқығына лицензияның қолданылуын тоқтата тұру түрiнде қолданылып жүрген санкциялар болғанда бас тартылуы мүмкiн."; </w:t>
      </w:r>
    </w:p>
    <w:p>
      <w:pPr>
        <w:spacing w:after="0"/>
        <w:ind w:left="0"/>
        <w:jc w:val="both"/>
      </w:pPr>
      <w:r>
        <w:rPr>
          <w:rFonts w:ascii="Times New Roman"/>
          <w:b w:val="false"/>
          <w:i w:val="false"/>
          <w:color w:val="000000"/>
          <w:sz w:val="28"/>
        </w:rPr>
        <w:t xml:space="preserve">      10) 40-бапта: </w:t>
      </w:r>
      <w:r>
        <w:br/>
      </w:r>
      <w:r>
        <w:rPr>
          <w:rFonts w:ascii="Times New Roman"/>
          <w:b w:val="false"/>
          <w:i w:val="false"/>
          <w:color w:val="000000"/>
          <w:sz w:val="28"/>
        </w:rPr>
        <w:t xml:space="preserve">
      2-тармақ мынадай мазмұндағы екiншi бөлiкпен толықтырылсын: </w:t>
      </w:r>
      <w:r>
        <w:br/>
      </w:r>
      <w:r>
        <w:rPr>
          <w:rFonts w:ascii="Times New Roman"/>
          <w:b w:val="false"/>
          <w:i w:val="false"/>
          <w:color w:val="000000"/>
          <w:sz w:val="28"/>
        </w:rPr>
        <w:t xml:space="preserve">
      "Уәкiлеттi орган лицензияны беру туралы өтiнiштi Қазақстан Республикасы заңдарының талаптарына сәйкес келетiн құжаттардың толық топтамасы ұсынылған күннен бастап бiр ай iшiнде қарайды.";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Лицензия беру туралы ақпарат уәкiлеттi органның ресми басылымдарында жарияланады."; </w:t>
      </w:r>
    </w:p>
    <w:p>
      <w:pPr>
        <w:spacing w:after="0"/>
        <w:ind w:left="0"/>
        <w:jc w:val="both"/>
      </w:pPr>
      <w:r>
        <w:rPr>
          <w:rFonts w:ascii="Times New Roman"/>
          <w:b w:val="false"/>
          <w:i w:val="false"/>
          <w:color w:val="000000"/>
          <w:sz w:val="28"/>
        </w:rPr>
        <w:t xml:space="preserve">      11) 43-бапта: </w:t>
      </w:r>
      <w:r>
        <w:br/>
      </w:r>
      <w:r>
        <w:rPr>
          <w:rFonts w:ascii="Times New Roman"/>
          <w:b w:val="false"/>
          <w:i w:val="false"/>
          <w:color w:val="000000"/>
          <w:sz w:val="28"/>
        </w:rPr>
        <w:t xml:space="preserve">
      3) тармақшада ", оларды бақылап отыру құқығын иемденуге, олардың өз еркiмен қайта құрылуына және таратылуына рұқсат, Қазақстан Республикасының аумағында да, оның аумағының шегінен тыс жерлерде де сақтандыру (қайта сақтандыру) ұйымдарының филиалдары мен өкiлеттiктерiн ашуға" деген сөздер алып тасталсын; </w:t>
      </w:r>
      <w:r>
        <w:br/>
      </w:r>
      <w:r>
        <w:rPr>
          <w:rFonts w:ascii="Times New Roman"/>
          <w:b w:val="false"/>
          <w:i w:val="false"/>
          <w:color w:val="000000"/>
          <w:sz w:val="28"/>
        </w:rPr>
        <w:t xml:space="preserve">
      мынадай мазмұндағы 3-1), 3-2), 3-3) және 3-4) тармақшалармен толықтырылсын: </w:t>
      </w:r>
      <w:r>
        <w:br/>
      </w:r>
      <w:r>
        <w:rPr>
          <w:rFonts w:ascii="Times New Roman"/>
          <w:b w:val="false"/>
          <w:i w:val="false"/>
          <w:color w:val="000000"/>
          <w:sz w:val="28"/>
        </w:rPr>
        <w:t xml:space="preserve">
      "3-1) осы Заңның талаптарына сәйкес сақтандыру (қайта сақтандыру) ұйымының iрi қатысушысы мәртебесiн иемденуге рұқсат беру мен қайтарып алу тәртiбiн айқындайды, сақтандыру (қайта сақтандыру) ұйымының iрi қатысушысы мәртебесiн иемденуге рұқсат бередi, iрi қатысушының сақтандыру (қайта сақтандыру) ұйымының дауыс беретiн акцияларын тiкелей немесе жанама иелiк ету үлесiн белгілейдi; </w:t>
      </w:r>
      <w:r>
        <w:br/>
      </w:r>
      <w:r>
        <w:rPr>
          <w:rFonts w:ascii="Times New Roman"/>
          <w:b w:val="false"/>
          <w:i w:val="false"/>
          <w:color w:val="000000"/>
          <w:sz w:val="28"/>
        </w:rPr>
        <w:t xml:space="preserve">
      3-2) сақтандыру (қайта сақтандыру) ұйымының акцияларымен мәмiле жасауға келiсiм бередi; </w:t>
      </w:r>
      <w:r>
        <w:br/>
      </w:r>
      <w:r>
        <w:rPr>
          <w:rFonts w:ascii="Times New Roman"/>
          <w:b w:val="false"/>
          <w:i w:val="false"/>
          <w:color w:val="000000"/>
          <w:sz w:val="28"/>
        </w:rPr>
        <w:t xml:space="preserve">
      3-3) сақтандыру (қайта сақтандыру) ұйымының өз еркiмен қайта құрылуына және таратылуына келiсiм бередi; </w:t>
      </w:r>
      <w:r>
        <w:br/>
      </w:r>
      <w:r>
        <w:rPr>
          <w:rFonts w:ascii="Times New Roman"/>
          <w:b w:val="false"/>
          <w:i w:val="false"/>
          <w:color w:val="000000"/>
          <w:sz w:val="28"/>
        </w:rPr>
        <w:t xml:space="preserve">
      3-4) сақтандыру (қайта сақтандыру) ұйымының еншiлес ұйымын құруға, заңды тұлғалардың жарғылық капиталына қомақты қатысуына рұқсат бередi;"; </w:t>
      </w:r>
      <w:r>
        <w:br/>
      </w:r>
      <w:r>
        <w:rPr>
          <w:rFonts w:ascii="Times New Roman"/>
          <w:b w:val="false"/>
          <w:i w:val="false"/>
          <w:color w:val="000000"/>
          <w:sz w:val="28"/>
        </w:rPr>
        <w:t xml:space="preserve">
      4) тармақшада "бередi" деген сөз "осы Заңның талаптарын ескере отырып беру тәртiбiн айқындайды және бередi;" деген сөздермен ауыстырылсын; </w:t>
      </w:r>
    </w:p>
    <w:p>
      <w:pPr>
        <w:spacing w:after="0"/>
        <w:ind w:left="0"/>
        <w:jc w:val="both"/>
      </w:pPr>
      <w:r>
        <w:rPr>
          <w:rFonts w:ascii="Times New Roman"/>
          <w:b w:val="false"/>
          <w:i w:val="false"/>
          <w:color w:val="000000"/>
          <w:sz w:val="28"/>
        </w:rPr>
        <w:t xml:space="preserve">      12) мынадай мазмұндағы 46-1-баппен толықтырылсын: </w:t>
      </w:r>
    </w:p>
    <w:p>
      <w:pPr>
        <w:spacing w:after="0"/>
        <w:ind w:left="0"/>
        <w:jc w:val="both"/>
      </w:pPr>
      <w:r>
        <w:rPr>
          <w:rFonts w:ascii="Times New Roman"/>
          <w:b w:val="false"/>
          <w:i w:val="false"/>
          <w:color w:val="000000"/>
          <w:sz w:val="28"/>
        </w:rPr>
        <w:t xml:space="preserve">      "46-1-бап. Ірi қатысушылардың міндеттерi </w:t>
      </w:r>
    </w:p>
    <w:p>
      <w:pPr>
        <w:spacing w:after="0"/>
        <w:ind w:left="0"/>
        <w:jc w:val="both"/>
      </w:pPr>
      <w:r>
        <w:rPr>
          <w:rFonts w:ascii="Times New Roman"/>
          <w:b w:val="false"/>
          <w:i w:val="false"/>
          <w:color w:val="000000"/>
          <w:sz w:val="28"/>
        </w:rPr>
        <w:t xml:space="preserve">      1. Уәкілетті орган Қазақстан Республикасының заңдарына сәйкес сақтандыру (қайта сақтандыру) ұйымдарын және (немесе) сақтандыру (қайта сақтандыру) ұйымының дауыс беретiн акцияларының жиырма бес және одан астам процентiне иелiк ететiн (дауыс беруге құқылы) сақтандыру (қайта сақтандыру) ұйымы iрi қатысушыларының сақтандыру (қайта сақтандыру) ұйымының пруденциалдық нормативтердi және (немесе) сақтауға мiндетті өзге де нормалар мен лимиттердi бұзғаны үшiн жауаптылыққа тарту бойынша шараларды қолға алады. </w:t>
      </w:r>
      <w:r>
        <w:br/>
      </w:r>
      <w:r>
        <w:rPr>
          <w:rFonts w:ascii="Times New Roman"/>
          <w:b w:val="false"/>
          <w:i w:val="false"/>
          <w:color w:val="000000"/>
          <w:sz w:val="28"/>
        </w:rPr>
        <w:t xml:space="preserve">
      2. Сақтандыру (қайта сақтандыру) ұйымының дауыс беретiн акцияларының жиырма бес және одан астам процентiне иелiк ететiн (дауыс беруге құқылы) сақтандыру (қайта сақтандыру) ұйымының iрi қатысушысы пруденциалдық нормативтердi белгiленген деңгейден төмен емес деңгейде ұстау жөніндегі уәкiлеттi органның нормативтiк құқықтық актiлерiнде көзделген шараларды қолдануға мiндеттi. </w:t>
      </w:r>
      <w:r>
        <w:br/>
      </w:r>
      <w:r>
        <w:rPr>
          <w:rFonts w:ascii="Times New Roman"/>
          <w:b w:val="false"/>
          <w:i w:val="false"/>
          <w:color w:val="000000"/>
          <w:sz w:val="28"/>
        </w:rPr>
        <w:t xml:space="preserve">
      3. Сақтандыру (қайта сақтандыру) ұйымының дауыс беретiн акцияларының жиырма бес және одан астам процентiне иелiк ететiн (дауыс беруге құқылы) сақтандыру (қайта сақтандыру) ұйымының iрi қатысушысы сақтандыру (қайта сақтандыру) ұйымының төлеу қабілетi маржасының мөлшерiн уәкілеттi органның нормативтiк құқықтық актiлерiмен белгіленген деңгейде қамтамасыз етуге мiндетті. </w:t>
      </w:r>
      <w:r>
        <w:br/>
      </w:r>
      <w:r>
        <w:rPr>
          <w:rFonts w:ascii="Times New Roman"/>
          <w:b w:val="false"/>
          <w:i w:val="false"/>
          <w:color w:val="000000"/>
          <w:sz w:val="28"/>
        </w:rPr>
        <w:t xml:space="preserve">
      Уәкілеттi орган сақтандыру (қайта сақтандыру) ұйымының дауыс беретiн акцияларының жиырма бес және одан астам процентiне иелiк ететiн (басқаруға құқығы бар) iрi қатысушысы жоқ сақтандыру (қайта сақтандыру) ұйымдары үшiн жекелеген пруденциалдық нормативтердi және олардың нормативтiк мәнiн белгілеуге құқылы. </w:t>
      </w:r>
      <w:r>
        <w:br/>
      </w:r>
      <w:r>
        <w:rPr>
          <w:rFonts w:ascii="Times New Roman"/>
          <w:b w:val="false"/>
          <w:i w:val="false"/>
          <w:color w:val="000000"/>
          <w:sz w:val="28"/>
        </w:rPr>
        <w:t xml:space="preserve">
      4. Сақтандыру (қайта сақтандыру) ұйымының пруденциалдық нормативтерiнiң деңгейi төмендеген жағдайда сақтандыру (қайта сақтандыру) ұйымының капиталында қомақты қатысуы бар iрi қатысушы уәкілеттi органның талабы бойынша сақтандыру (қайта сақтандыру) ұйымының қаржылық жағдайын жақсарту, оның iшiнде сақтандыру (қайта сақтандыру) ұйымының қаржылық тұрақтылығын қамтамасыз ету үшiн жеткiлiктi болатын мөлшерде сақтандыру (қайта сақтандыру) ұйымының төлеу қабiлетiнiң маржасын ұлғайту бойынша шараларды қолдануға мiндетті. </w:t>
      </w:r>
      <w:r>
        <w:br/>
      </w:r>
      <w:r>
        <w:rPr>
          <w:rFonts w:ascii="Times New Roman"/>
          <w:b w:val="false"/>
          <w:i w:val="false"/>
          <w:color w:val="000000"/>
          <w:sz w:val="28"/>
        </w:rPr>
        <w:t xml:space="preserve">
      5. Егер уәкiлеттi орган осы тұлғалардың, олардың лауазымды тұлғаларының немесе қызметкерлерiнiң құқық бұзулары, заңсыз iс-әрекеттерi немесе әрекетсiздігі сақтандыру (қайта сақтандыру) ұйымының қаржылық жағдайын нашарлатқанын анықтаса, осы бапта келтiрiлген шаралар сақтандыру (қайта сақтандыру) ұйымы iрi қатысушыларының аффилиирленген тұлғаларына қатысты қолданылады."; </w:t>
      </w:r>
    </w:p>
    <w:p>
      <w:pPr>
        <w:spacing w:after="0"/>
        <w:ind w:left="0"/>
        <w:jc w:val="both"/>
      </w:pPr>
      <w:r>
        <w:rPr>
          <w:rFonts w:ascii="Times New Roman"/>
          <w:b w:val="false"/>
          <w:i w:val="false"/>
          <w:color w:val="000000"/>
          <w:sz w:val="28"/>
        </w:rPr>
        <w:t xml:space="preserve">      13) 48-бапта: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Сақтандыру (қайта сақтандыру) ұйымына заңды тұлғалардың жарғылық капиталдарына қатысуға тыйым салынады, бұған мына жағдайлар: </w:t>
      </w:r>
      <w:r>
        <w:br/>
      </w:r>
      <w:r>
        <w:rPr>
          <w:rFonts w:ascii="Times New Roman"/>
          <w:b w:val="false"/>
          <w:i w:val="false"/>
          <w:color w:val="000000"/>
          <w:sz w:val="28"/>
        </w:rPr>
        <w:t xml:space="preserve">
      1) қаржы ұйымдарының жарғылық капиталына қатысу; </w:t>
      </w:r>
      <w:r>
        <w:br/>
      </w:r>
      <w:r>
        <w:rPr>
          <w:rFonts w:ascii="Times New Roman"/>
          <w:b w:val="false"/>
          <w:i w:val="false"/>
          <w:color w:val="000000"/>
          <w:sz w:val="28"/>
        </w:rPr>
        <w:t xml:space="preserve">
      2) Қазақстан Республикасының аумағында қызметiн жүзеге асыратын қор биржасында акциялары ең жоғары санат тізiмiне қосылған қаржылық емес ұйымдар болып табылатын заңды тұлғалар; </w:t>
      </w:r>
      <w:r>
        <w:br/>
      </w:r>
      <w:r>
        <w:rPr>
          <w:rFonts w:ascii="Times New Roman"/>
          <w:b w:val="false"/>
          <w:i w:val="false"/>
          <w:color w:val="000000"/>
          <w:sz w:val="28"/>
        </w:rPr>
        <w:t xml:space="preserve">
      3) сақтандыру қызметiн автоматтандыруды жүзеге асыратын заңды тұлғалардың, сақтандырудың мiндетті түрлерi бойынша деректер базасын қалыптастыруды және жүргізудi жүзеге асыратын заңды тұлғалардың жарғылық капиталына қатысу; </w:t>
      </w:r>
      <w:r>
        <w:br/>
      </w:r>
      <w:r>
        <w:rPr>
          <w:rFonts w:ascii="Times New Roman"/>
          <w:b w:val="false"/>
          <w:i w:val="false"/>
          <w:color w:val="000000"/>
          <w:sz w:val="28"/>
        </w:rPr>
        <w:t xml:space="preserve">
      4) қызметтің ерекше түрi ретінде сақтандыру агентiнiң қызметiн жүзеге асыратын заңды тұлғалардың жарғылық капиталына қатысу; </w:t>
      </w:r>
      <w:r>
        <w:br/>
      </w:r>
      <w:r>
        <w:rPr>
          <w:rFonts w:ascii="Times New Roman"/>
          <w:b w:val="false"/>
          <w:i w:val="false"/>
          <w:color w:val="000000"/>
          <w:sz w:val="28"/>
        </w:rPr>
        <w:t xml:space="preserve">
      5) банктердiң, сақтандыру ұйымдарының, зейнетақы қорларының, бағалы қағаздар нарығының кәсiби қатысушыларының мәртебесi бар Қазақстан Республикасының резидентi емес - заңды тұлғалар; </w:t>
      </w:r>
      <w:r>
        <w:br/>
      </w:r>
      <w:r>
        <w:rPr>
          <w:rFonts w:ascii="Times New Roman"/>
          <w:b w:val="false"/>
          <w:i w:val="false"/>
          <w:color w:val="000000"/>
          <w:sz w:val="28"/>
        </w:rPr>
        <w:t xml:space="preserve">
      6) Қазақстан Республикасының резиденттерi - акционерлiк инвестициялық қорлар қосылмайды. </w:t>
      </w:r>
      <w:r>
        <w:br/>
      </w:r>
      <w:r>
        <w:rPr>
          <w:rFonts w:ascii="Times New Roman"/>
          <w:b w:val="false"/>
          <w:i w:val="false"/>
          <w:color w:val="000000"/>
          <w:sz w:val="28"/>
        </w:rPr>
        <w:t xml:space="preserve">
      Осы тармақтың 2) және 6) тармақшаларында көрсетiлген заңды тұлғалардың жарғылық капиталға қатысуы бiр эмитенттiң орналастырылған акциялары жалпы санының он процентiнен аспауы тиiс."; </w:t>
      </w:r>
      <w:r>
        <w:br/>
      </w:r>
      <w:r>
        <w:rPr>
          <w:rFonts w:ascii="Times New Roman"/>
          <w:b w:val="false"/>
          <w:i w:val="false"/>
          <w:color w:val="000000"/>
          <w:sz w:val="28"/>
        </w:rPr>
        <w:t xml:space="preserve">
      мынадай мазмұндағы 1-1, 1-2 және 1-3-тармақтармен толықтырылсын: </w:t>
      </w:r>
      <w:r>
        <w:br/>
      </w:r>
      <w:r>
        <w:rPr>
          <w:rFonts w:ascii="Times New Roman"/>
          <w:b w:val="false"/>
          <w:i w:val="false"/>
          <w:color w:val="000000"/>
          <w:sz w:val="28"/>
        </w:rPr>
        <w:t xml:space="preserve">
      "1-1. Сақтандыру (қайта сақтандыру) ұйымының осы баптың 1-тармағында көрсетілген заңды тұлғалардың жарғылық капиталына қатысуы бiр заңды тұлғадан аспауы тиiс: </w:t>
      </w:r>
      <w:r>
        <w:br/>
      </w:r>
      <w:r>
        <w:rPr>
          <w:rFonts w:ascii="Times New Roman"/>
          <w:b w:val="false"/>
          <w:i w:val="false"/>
          <w:color w:val="000000"/>
          <w:sz w:val="28"/>
        </w:rPr>
        <w:t xml:space="preserve">
      1) 1), 3), 4), 5) тармақшаларда көрсетiлген заңды тұлғалар үшiн - активтердiң сапасы мен өтiмділігi бойынша жiктелуiн ескере отырып, олардың құнына қарай есептелген сақтандыру (қайта сақтандыру) ұйымының төлеу қабілетi нақты маржасының он бес процентiнен; </w:t>
      </w:r>
      <w:r>
        <w:br/>
      </w:r>
      <w:r>
        <w:rPr>
          <w:rFonts w:ascii="Times New Roman"/>
          <w:b w:val="false"/>
          <w:i w:val="false"/>
          <w:color w:val="000000"/>
          <w:sz w:val="28"/>
        </w:rPr>
        <w:t xml:space="preserve">
      2) осы баптың 1-тармағының 2) және 6) тармақшаларында көрсетілген қаржы ұйымдары болып табылмайтын заңды тұлғалар үшiн - активтердiң сапасы мен өтімдiлігі бойынша жiктелуiн ескере отырып, олардың құнына қарай есептелген сақтандыру (қайта сақтандыру) ұйымының төлеу қабiлетi нақты маржасының он процентiнен. </w:t>
      </w:r>
      <w:r>
        <w:br/>
      </w:r>
      <w:r>
        <w:rPr>
          <w:rFonts w:ascii="Times New Roman"/>
          <w:b w:val="false"/>
          <w:i w:val="false"/>
          <w:color w:val="000000"/>
          <w:sz w:val="28"/>
        </w:rPr>
        <w:t xml:space="preserve">
      Сақтандыру (қайта сақтандыру) ұйымының қаржы ұйымдары болып табылмайтын заңды тұлғалардың жарғылық капиталына қатысуының жиынтық сомасы сақтандыру (қайта сақтандыру) ұйымының төлеу қабiлетi нақты маржасының алпыс процентiнен аспауы тиiс. </w:t>
      </w:r>
      <w:r>
        <w:br/>
      </w:r>
      <w:r>
        <w:rPr>
          <w:rFonts w:ascii="Times New Roman"/>
          <w:b w:val="false"/>
          <w:i w:val="false"/>
          <w:color w:val="000000"/>
          <w:sz w:val="28"/>
        </w:rPr>
        <w:t xml:space="preserve">
      1-2. Егер қатысу үлесiнiң мөлшерi көрсетiлген өзгерiстер болған сәттен бастап он күн iшiнде он бес, отыз немесе қырық проценттен асып кетсе немесе сол деңгейден төмендесе, сақтандыру (қайта сақтандыру) ұйымы заңды тұлғалардың жарғылық капиталына қатысу үлесiнiң өзгергендiгi жөнiнде уәкілетті органға хабарлауға мiндеттi. </w:t>
      </w:r>
      <w:r>
        <w:br/>
      </w:r>
      <w:r>
        <w:rPr>
          <w:rFonts w:ascii="Times New Roman"/>
          <w:b w:val="false"/>
          <w:i w:val="false"/>
          <w:color w:val="000000"/>
          <w:sz w:val="28"/>
        </w:rPr>
        <w:t xml:space="preserve">
      1-3. Осы баптың 1-тармағында белгіленген шектеулер сақтандыру (қайта сақтандыру) ұйымының еншiлес ұйымдарының, капиталында сақтандыру (қайта сақтандыру) ұйымының қомақты қатысуы бар ұйымдардың қызметiне қолданылады."; </w:t>
      </w:r>
      <w:r>
        <w:br/>
      </w:r>
      <w:r>
        <w:rPr>
          <w:rFonts w:ascii="Times New Roman"/>
          <w:b w:val="false"/>
          <w:i w:val="false"/>
          <w:color w:val="000000"/>
          <w:sz w:val="28"/>
        </w:rPr>
        <w:t xml:space="preserve">
      2-тармақ алып тасталсын; </w:t>
      </w:r>
    </w:p>
    <w:p>
      <w:pPr>
        <w:spacing w:after="0"/>
        <w:ind w:left="0"/>
        <w:jc w:val="both"/>
      </w:pPr>
      <w:r>
        <w:rPr>
          <w:rFonts w:ascii="Times New Roman"/>
          <w:b w:val="false"/>
          <w:i w:val="false"/>
          <w:color w:val="000000"/>
          <w:sz w:val="28"/>
        </w:rPr>
        <w:t xml:space="preserve">      14) 53-бап мынадай мазмұндағы 1-1-тармақпен толықтырылсын: </w:t>
      </w:r>
      <w:r>
        <w:br/>
      </w:r>
      <w:r>
        <w:rPr>
          <w:rFonts w:ascii="Times New Roman"/>
          <w:b w:val="false"/>
          <w:i w:val="false"/>
          <w:color w:val="000000"/>
          <w:sz w:val="28"/>
        </w:rPr>
        <w:t xml:space="preserve">
      "1-1. Егер уәкiлеттi орган осы тұлғалардың, олардың лауазымды тұлғаларының немесе қызметкерлерiнiң құқық бұзушылықтары, заңсыз iс-әрекеттерi мен әрекетсiздiктерi сақтандыру (қайта сақтандыру) ұйымының қаржылық жай-күйiн нашарлатқанын анықтаса, осы баптың 1-тармағында келтiрiлген шаралар сақтандыру (қайта сақтандыру) ұйымының iрi қатысушыларына қатысты қолданылуы мүмкiн."; </w:t>
      </w:r>
    </w:p>
    <w:p>
      <w:pPr>
        <w:spacing w:after="0"/>
        <w:ind w:left="0"/>
        <w:jc w:val="both"/>
      </w:pPr>
      <w:r>
        <w:rPr>
          <w:rFonts w:ascii="Times New Roman"/>
          <w:b w:val="false"/>
          <w:i w:val="false"/>
          <w:color w:val="000000"/>
          <w:sz w:val="28"/>
        </w:rPr>
        <w:t xml:space="preserve">      15) мынадай мазмұндағы 53-1-баппен толықтырылсын: </w:t>
      </w:r>
      <w:r>
        <w:br/>
      </w:r>
      <w:r>
        <w:rPr>
          <w:rFonts w:ascii="Times New Roman"/>
          <w:b w:val="false"/>
          <w:i w:val="false"/>
          <w:color w:val="000000"/>
          <w:sz w:val="28"/>
        </w:rPr>
        <w:t xml:space="preserve">
      "53-1. Сақтандыру (қайта сақтандыру) ұйымының iрi қатысушыларына қолданылатын мәжбүрлеу шаралары </w:t>
      </w:r>
      <w:r>
        <w:br/>
      </w:r>
      <w:r>
        <w:rPr>
          <w:rFonts w:ascii="Times New Roman"/>
          <w:b w:val="false"/>
          <w:i w:val="false"/>
          <w:color w:val="000000"/>
          <w:sz w:val="28"/>
        </w:rPr>
        <w:t xml:space="preserve">
      1. Уәкiлеттi орган сақтандыру (қайта сақтандыру) ұйымының iрi қатысушыларына мынадай жағдайларда: </w:t>
      </w:r>
      <w:r>
        <w:br/>
      </w:r>
      <w:r>
        <w:rPr>
          <w:rFonts w:ascii="Times New Roman"/>
          <w:b w:val="false"/>
          <w:i w:val="false"/>
          <w:color w:val="000000"/>
          <w:sz w:val="28"/>
        </w:rPr>
        <w:t xml:space="preserve">
      1) уәкiлеттi органның iрi қатысушы мәртебесiн иемденуге келiсiмiн алмағанда; </w:t>
      </w:r>
      <w:r>
        <w:br/>
      </w:r>
      <w:r>
        <w:rPr>
          <w:rFonts w:ascii="Times New Roman"/>
          <w:b w:val="false"/>
          <w:i w:val="false"/>
          <w:color w:val="000000"/>
          <w:sz w:val="28"/>
        </w:rPr>
        <w:t xml:space="preserve">
      2) сақтандыру (қайта сақтандыру) ұйымының iрi қатысушысы мәртебесiн иемденгеннен кейiн осы Заңның 26-1-бабының 1-тармағында көрсетiлген жағдайлар туындағанда; </w:t>
      </w:r>
      <w:r>
        <w:br/>
      </w:r>
      <w:r>
        <w:rPr>
          <w:rFonts w:ascii="Times New Roman"/>
          <w:b w:val="false"/>
          <w:i w:val="false"/>
          <w:color w:val="000000"/>
          <w:sz w:val="28"/>
        </w:rPr>
        <w:t xml:space="preserve">
      3) осы Заңның 53-бабының 1-1-тармағына сәйкес уәкiлеттi органның жазбаша нұсқауларын орындамағанда; </w:t>
      </w:r>
      <w:r>
        <w:br/>
      </w:r>
      <w:r>
        <w:rPr>
          <w:rFonts w:ascii="Times New Roman"/>
          <w:b w:val="false"/>
          <w:i w:val="false"/>
          <w:color w:val="000000"/>
          <w:sz w:val="28"/>
        </w:rPr>
        <w:t xml:space="preserve">
      4) сақтандыру (қайта сақтандыру) ұйымы iрi қатысушысының iс-әрекетi, солардың нәтижесiнде сақтандыру (қайта сақтандыру) ұйымына зиян келтiрiлгенде; </w:t>
      </w:r>
      <w:r>
        <w:br/>
      </w:r>
      <w:r>
        <w:rPr>
          <w:rFonts w:ascii="Times New Roman"/>
          <w:b w:val="false"/>
          <w:i w:val="false"/>
          <w:color w:val="000000"/>
          <w:sz w:val="28"/>
        </w:rPr>
        <w:t xml:space="preserve">
      5) сақтандыру (қайта сақтандыру) ұйымы iрi қатысушысының қаржылық жағдайының тұрақсыздығы, солардың нәтижесiнде сақтандыру (қайта сақтандыру) ұйымына зиян келтiрiлгенде; </w:t>
      </w:r>
      <w:r>
        <w:br/>
      </w:r>
      <w:r>
        <w:rPr>
          <w:rFonts w:ascii="Times New Roman"/>
          <w:b w:val="false"/>
          <w:i w:val="false"/>
          <w:color w:val="000000"/>
          <w:sz w:val="28"/>
        </w:rPr>
        <w:t xml:space="preserve">
      6) сақтандыру (қайта сақтандыру) ұйымының және сақтандыру (қайта сақтандыру) ұйымы iрi қатысушысының арасында осы Заңда көзделген уәкiлеттi органның қадағалау функцияларын жүзеге асыруына кедергi келтiретiн қарым-қатынастар болғанда мәжбүрлеу шараларын қолдануға құқылы. </w:t>
      </w:r>
      <w:r>
        <w:br/>
      </w:r>
      <w:r>
        <w:rPr>
          <w:rFonts w:ascii="Times New Roman"/>
          <w:b w:val="false"/>
          <w:i w:val="false"/>
          <w:color w:val="000000"/>
          <w:sz w:val="28"/>
        </w:rPr>
        <w:t xml:space="preserve">
      2. Осы баптың 1-тармағында көзделген жағдайлар болғанда уәкiлеттi орган: </w:t>
      </w:r>
      <w:r>
        <w:br/>
      </w:r>
      <w:r>
        <w:rPr>
          <w:rFonts w:ascii="Times New Roman"/>
          <w:b w:val="false"/>
          <w:i w:val="false"/>
          <w:color w:val="000000"/>
          <w:sz w:val="28"/>
        </w:rPr>
        <w:t xml:space="preserve">
      1) сақтандыру (қайта сақтандыру) ұйымының iрi қатысушысынан оның сақтандыру (қайта сақтандыру) ұйымындағы тiкелей немесе жанама иелiк ету үлесiн дауыс беретiн акциялардың он процентiнен төмен деңгейге дейiн азайтуды немесе сақтандыру (қайта сақтандыру) ұйымының қызметiн басқаруға тiкелей немесе жанама қатысуынан, оның iшiнде дауыс беру құқығын жүзеге асыруынан бас тартуды талап етуге; </w:t>
      </w:r>
      <w:r>
        <w:br/>
      </w:r>
      <w:r>
        <w:rPr>
          <w:rFonts w:ascii="Times New Roman"/>
          <w:b w:val="false"/>
          <w:i w:val="false"/>
          <w:color w:val="000000"/>
          <w:sz w:val="28"/>
        </w:rPr>
        <w:t xml:space="preserve">
      2) сақтандыру (қайта сақтандыру) ұйымынан iрi қатысушыға қатысты сақтандыру (қайта сақтандыру) ұйымын тәуекелге ұшырататын ол және сақтандыру (қайта сақтандыру) ұйымы арасындағы операциялардың жүзеге асырылуын тоқтата тұруды талап етуге; </w:t>
      </w:r>
      <w:r>
        <w:br/>
      </w:r>
      <w:r>
        <w:rPr>
          <w:rFonts w:ascii="Times New Roman"/>
          <w:b w:val="false"/>
          <w:i w:val="false"/>
          <w:color w:val="000000"/>
          <w:sz w:val="28"/>
        </w:rPr>
        <w:t xml:space="preserve">
      3) сақтандыру (қайта сақтандыру) ұйымынан өз үлесiн иелігінен алуды немесе еншiлес ұйымдарды немесе жарғылық капиталында қомақты қатысуы бар ұйымдарды бақылауын алуды талап етуге құқылы. </w:t>
      </w:r>
      <w:r>
        <w:br/>
      </w:r>
      <w:r>
        <w:rPr>
          <w:rFonts w:ascii="Times New Roman"/>
          <w:b w:val="false"/>
          <w:i w:val="false"/>
          <w:color w:val="000000"/>
          <w:sz w:val="28"/>
        </w:rPr>
        <w:t xml:space="preserve">
      3. Сақтандыру (қайта сақтандыру) ұйымының iрi қатысушысы осы баптың 2-тармағында, сондай-ақ осы Заңның 20-бабының 8-тармағында көзделген талаптарды уәкiлеттi орган белгілеген мерзiм iшiнде орындамаған жағдайда, уәкiлеттi орган сақтандыру (қайта сақтандыру) ұйымының акционерлерiмен сақтандыру (қайта сақтандыру) ұйымы iрi қатысушысының акцияларын уәкілеттi органға үш айға дейiнгі мерзiмге уәкiлеттi органның сенiмгерлiк басқарушы ретiнде сақтандыру (қайта сақтандыру) ұйымын басқаруға қатысу құқығымен беру туралы шартты жасау жөнiнде шешiм қабылдауға, ал сенімгерлiк басқаруға беру үшiн негіздер жойылмаған жағдайда осы тұлғалардың акцияларын бағалы қағаздардың ұйымдасқан рыногында сату арқылы оларды иелiктен шығаруға құқылы, бұл ретте акцияларды сатудан түскен ақша акциялары уәкiлеттi органның сенiмгерлiк басқаруына берiлген тұлғаларға аударылады. </w:t>
      </w:r>
      <w:r>
        <w:br/>
      </w:r>
      <w:r>
        <w:rPr>
          <w:rFonts w:ascii="Times New Roman"/>
          <w:b w:val="false"/>
          <w:i w:val="false"/>
          <w:color w:val="000000"/>
          <w:sz w:val="28"/>
        </w:rPr>
        <w:t xml:space="preserve">
      Акционерлер акцияларды сенiмгерлiк басқаруға беруден бас тартқан жағдайда уәкiлеттi орган шартты жасасуға мәжбүр еткендiгi туралы талаппен сотқа өтiнiш бiлдiруге құқылы. </w:t>
      </w:r>
      <w:r>
        <w:br/>
      </w:r>
      <w:r>
        <w:rPr>
          <w:rFonts w:ascii="Times New Roman"/>
          <w:b w:val="false"/>
          <w:i w:val="false"/>
          <w:color w:val="000000"/>
          <w:sz w:val="28"/>
        </w:rPr>
        <w:t xml:space="preserve">
      4. Мәжбүрлеу шараларын қолдану тәртiбi уәкiлетті органның нормативтiк құқықтық актiлерiмен айқындалады."; </w:t>
      </w:r>
    </w:p>
    <w:p>
      <w:pPr>
        <w:spacing w:after="0"/>
        <w:ind w:left="0"/>
        <w:jc w:val="both"/>
      </w:pPr>
      <w:r>
        <w:rPr>
          <w:rFonts w:ascii="Times New Roman"/>
          <w:b w:val="false"/>
          <w:i w:val="false"/>
          <w:color w:val="000000"/>
          <w:sz w:val="28"/>
        </w:rPr>
        <w:t xml:space="preserve">      16) 54-бапта: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5) тармақшада "келiсу тәртiбiне" деген сөздер "келiсумен" деген сөздермен ауыстырылсын, ", сақтандыру брокерiнiң" деген сөздермен толықтырылсын; </w:t>
      </w:r>
      <w:r>
        <w:br/>
      </w:r>
      <w:r>
        <w:rPr>
          <w:rFonts w:ascii="Times New Roman"/>
          <w:b w:val="false"/>
          <w:i w:val="false"/>
          <w:color w:val="000000"/>
          <w:sz w:val="28"/>
        </w:rPr>
        <w:t xml:space="preserve">
      мынадай мазмұндағы 8-1) тармақшамен толықтырылсын: </w:t>
      </w:r>
      <w:r>
        <w:br/>
      </w:r>
      <w:r>
        <w:rPr>
          <w:rFonts w:ascii="Times New Roman"/>
          <w:b w:val="false"/>
          <w:i w:val="false"/>
          <w:color w:val="000000"/>
          <w:sz w:val="28"/>
        </w:rPr>
        <w:t xml:space="preserve">
      "8-1) сақтандыру (қайта сақтандыру) ұйымының өткiзілген аудит туралы аудиторлық ұйымның есебiнде көрсетiлген бұзушылықтарды осы Заңның 20-бабының 8-тармағында көрсетiлген мерзiмде қасақана жоймауы;"; </w:t>
      </w:r>
      <w:r>
        <w:br/>
      </w:r>
      <w:r>
        <w:rPr>
          <w:rFonts w:ascii="Times New Roman"/>
          <w:b w:val="false"/>
          <w:i w:val="false"/>
          <w:color w:val="000000"/>
          <w:sz w:val="28"/>
        </w:rPr>
        <w:t xml:space="preserve">
      4-тармақта "2) және 5) тармақшаларындағы" деген сөздер "2) тармақшасындағы" деген сөздермен ауыстырылсын; </w:t>
      </w:r>
    </w:p>
    <w:p>
      <w:pPr>
        <w:spacing w:after="0"/>
        <w:ind w:left="0"/>
        <w:jc w:val="both"/>
      </w:pPr>
      <w:r>
        <w:rPr>
          <w:rFonts w:ascii="Times New Roman"/>
          <w:b w:val="false"/>
          <w:i w:val="false"/>
          <w:color w:val="000000"/>
          <w:sz w:val="28"/>
        </w:rPr>
        <w:t xml:space="preserve">      17) 55-бапта: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сақтандыру (қайта сақтандыру) ұйымы немесе сақтандыру брокерi лицензия берiлген күннен бастап он екi ай iшiнде лицензиялық қызметтi жүзеге асырмаған;"; </w:t>
      </w:r>
      <w:r>
        <w:br/>
      </w:r>
      <w:r>
        <w:rPr>
          <w:rFonts w:ascii="Times New Roman"/>
          <w:b w:val="false"/>
          <w:i w:val="false"/>
          <w:color w:val="000000"/>
          <w:sz w:val="28"/>
        </w:rPr>
        <w:t xml:space="preserve">
      мынадай мазмұндағы 6) тармақшамен толықтырылсын: </w:t>
      </w:r>
      <w:r>
        <w:br/>
      </w:r>
      <w:r>
        <w:rPr>
          <w:rFonts w:ascii="Times New Roman"/>
          <w:b w:val="false"/>
          <w:i w:val="false"/>
          <w:color w:val="000000"/>
          <w:sz w:val="28"/>
        </w:rPr>
        <w:t xml:space="preserve">
      "6) сақтандыру (қайта сақтандыру) ұйымын құруға рұқсат берiлген кезде оған ұсынылған бизнес-жоспардағы оған енгізiлген өзгерiстер мен толықтыруларды ескере отырып не сақтандыру сыныбы (сыныптары) бойынша бизнес-жоспардағы оған енгiзiлген өзгерiстер мен толықтыруларды ескере отырып қорытынды болжамды нәтижелердiң осы бизнес-жоспарды орындау кезеңi аяқталғанда сақтандыру (қайта сақтандыру) ұйымының нақты қорытынды нәтижелерiне сәйкес келмеуi;";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Сақтандыру ұйымының лицензиясы сақтандырудың барлық сыныптары бойынша да, жекелеген сыныптары бойынша да қайтарып алынуы мүмкін."; </w:t>
      </w:r>
    </w:p>
    <w:p>
      <w:pPr>
        <w:spacing w:after="0"/>
        <w:ind w:left="0"/>
        <w:jc w:val="both"/>
      </w:pPr>
      <w:r>
        <w:rPr>
          <w:rFonts w:ascii="Times New Roman"/>
          <w:b w:val="false"/>
          <w:i w:val="false"/>
          <w:color w:val="000000"/>
          <w:sz w:val="28"/>
        </w:rPr>
        <w:t xml:space="preserve">      18) 59-баптың 1-тармағының 2) тармақшасы "Сақтандыру (қайта сақтандыру) ұйымының Қазақстан Республикасының сақтандыру және сақтандыру қызметi туралы заңдарды бұзуына әкелiп соқтырған" деген сөздермен толықтырылсын; </w:t>
      </w:r>
    </w:p>
    <w:p>
      <w:pPr>
        <w:spacing w:after="0"/>
        <w:ind w:left="0"/>
        <w:jc w:val="both"/>
      </w:pPr>
      <w:r>
        <w:rPr>
          <w:rFonts w:ascii="Times New Roman"/>
          <w:b w:val="false"/>
          <w:i w:val="false"/>
          <w:color w:val="000000"/>
          <w:sz w:val="28"/>
        </w:rPr>
        <w:t xml:space="preserve">      19) 73-баптың 1-тармағы мынадай мазмұндағы 6) және 7) тармақшалармен толықтырылсын: </w:t>
      </w:r>
      <w:r>
        <w:br/>
      </w:r>
      <w:r>
        <w:rPr>
          <w:rFonts w:ascii="Times New Roman"/>
          <w:b w:val="false"/>
          <w:i w:val="false"/>
          <w:color w:val="000000"/>
          <w:sz w:val="28"/>
        </w:rPr>
        <w:t xml:space="preserve">
      "6) тарату шығыстарының сметасын жасау және бекiту ерекшелiктерi мен тәртiбiн белгілеуге; </w:t>
      </w:r>
      <w:r>
        <w:br/>
      </w:r>
      <w:r>
        <w:rPr>
          <w:rFonts w:ascii="Times New Roman"/>
          <w:b w:val="false"/>
          <w:i w:val="false"/>
          <w:color w:val="000000"/>
          <w:sz w:val="28"/>
        </w:rPr>
        <w:t xml:space="preserve">
      7) тарату комиссияларының кассада қолма-қол ақшаны сақтау, қолма-қол ақшамен кірiс және шығыс операцияларын жасау, касса құжаттарын жүргiзу ережелерiн сақтау, қолма-қол ақшаны жұмсауды, кассадағы қалдық лимиттерiн, сондай-ақ қолма-қол ақшаны тарату комиссиясының ағымдағы шотына тапсыру мерзiмiн қамтамасыз ету жөніндегі талаптарды айқындауға құқылы."; </w:t>
      </w:r>
    </w:p>
    <w:p>
      <w:pPr>
        <w:spacing w:after="0"/>
        <w:ind w:left="0"/>
        <w:jc w:val="both"/>
      </w:pPr>
      <w:r>
        <w:rPr>
          <w:rFonts w:ascii="Times New Roman"/>
          <w:b w:val="false"/>
          <w:i w:val="false"/>
          <w:color w:val="000000"/>
          <w:sz w:val="28"/>
        </w:rPr>
        <w:t xml:space="preserve">      20) мынадай мазмұндағы 74-1-баппен толықтырылсын: </w:t>
      </w:r>
      <w:r>
        <w:br/>
      </w:r>
      <w:r>
        <w:rPr>
          <w:rFonts w:ascii="Times New Roman"/>
          <w:b w:val="false"/>
          <w:i w:val="false"/>
          <w:color w:val="000000"/>
          <w:sz w:val="28"/>
        </w:rPr>
        <w:t xml:space="preserve">
      "74-1. Сақтандыру (қайта сақтандыру) ұйымы iрi қатысушысының есеп беруi </w:t>
      </w:r>
      <w:r>
        <w:br/>
      </w:r>
      <w:r>
        <w:rPr>
          <w:rFonts w:ascii="Times New Roman"/>
          <w:b w:val="false"/>
          <w:i w:val="false"/>
          <w:color w:val="000000"/>
          <w:sz w:val="28"/>
        </w:rPr>
        <w:t xml:space="preserve">
      1. Сақтандыру (қайта сақтандыру) ұйымының заңды тұлға болып табылатын iрi қатысушысы уәкiлеттi органға қаржы жылы аяқталғаннан кейiн тоқсан күн iшiнде қаржылық есептi және оның түсiндiрме жазбасын жыл сайын ұсынуға тиiс. </w:t>
      </w:r>
      <w:r>
        <w:br/>
      </w:r>
      <w:r>
        <w:rPr>
          <w:rFonts w:ascii="Times New Roman"/>
          <w:b w:val="false"/>
          <w:i w:val="false"/>
          <w:color w:val="000000"/>
          <w:sz w:val="28"/>
        </w:rPr>
        <w:t xml:space="preserve">
      2. Сақтандыру (қайта сақтандыру) ұйымының жеке тұлға болып табылатын iрi қатысушысы уәкiлеттi органға қаржы жылы аяқталғаннан кейiн тоқсан күн iшiнде кiрiстер және мүлiктер туралы мәлiметтерi бар есеп берудi, сондай-ақ мынадай ақпараттарды ұсынуға тиiс: </w:t>
      </w:r>
      <w:r>
        <w:br/>
      </w:r>
      <w:r>
        <w:rPr>
          <w:rFonts w:ascii="Times New Roman"/>
          <w:b w:val="false"/>
          <w:i w:val="false"/>
          <w:color w:val="000000"/>
          <w:sz w:val="28"/>
        </w:rPr>
        <w:t xml:space="preserve">
      1) сақтандыру (қайта сақтандыру) ұйымының өзге тұлғалармен бiрлесiп өз арадағы шарт күшіне орай не басқа тәсiлмен қабылданатын шешiмнiң ықпалды, оның iшінде мазмұнында мұндай ықпал мүмкiндігін анықтайтын өкiлеттiктi бөлу сипаттамасын; </w:t>
      </w:r>
      <w:r>
        <w:br/>
      </w:r>
      <w:r>
        <w:rPr>
          <w:rFonts w:ascii="Times New Roman"/>
          <w:b w:val="false"/>
          <w:i w:val="false"/>
          <w:color w:val="000000"/>
          <w:sz w:val="28"/>
        </w:rPr>
        <w:t xml:space="preserve">
      2) жарғылық капиталында (акцияларда) оған тиесiлi қатысу үлесiн көрсете отырып, ұйымдардағы алып отырған қызметтерi туралы; </w:t>
      </w:r>
      <w:r>
        <w:br/>
      </w:r>
      <w:r>
        <w:rPr>
          <w:rFonts w:ascii="Times New Roman"/>
          <w:b w:val="false"/>
          <w:i w:val="false"/>
          <w:color w:val="000000"/>
          <w:sz w:val="28"/>
        </w:rPr>
        <w:t xml:space="preserve">
      3) ұйымдардың жарғылық капиталында (акцияларда) алынған заемдар есебiнен оған тиесiлi қатысу үлесiн сатып алу туралы; </w:t>
      </w:r>
      <w:r>
        <w:br/>
      </w:r>
      <w:r>
        <w:rPr>
          <w:rFonts w:ascii="Times New Roman"/>
          <w:b w:val="false"/>
          <w:i w:val="false"/>
          <w:color w:val="000000"/>
          <w:sz w:val="28"/>
        </w:rPr>
        <w:t xml:space="preserve">
      4) жақын туыстары, зайыбы және жұбайының (зайыбының) жақын туыстары туралы. </w:t>
      </w:r>
      <w:r>
        <w:br/>
      </w:r>
      <w:r>
        <w:rPr>
          <w:rFonts w:ascii="Times New Roman"/>
          <w:b w:val="false"/>
          <w:i w:val="false"/>
          <w:color w:val="000000"/>
          <w:sz w:val="28"/>
        </w:rPr>
        <w:t xml:space="preserve">
      Есеп беру тәртiбi мен нысаны уәкiлетті органның нормативтiк құқықтық актiлерiнде белгiленедi. </w:t>
      </w:r>
      <w:r>
        <w:br/>
      </w:r>
      <w:r>
        <w:rPr>
          <w:rFonts w:ascii="Times New Roman"/>
          <w:b w:val="false"/>
          <w:i w:val="false"/>
          <w:color w:val="000000"/>
          <w:sz w:val="28"/>
        </w:rPr>
        <w:t xml:space="preserve">
      3. Сақтандыру (қайта сақтандыру) ұйымының дауыс беретiн акцияларының жиырма бес және одан да астам процентiн иелiк ететiн (дауыс беруге мүмкiндігі бар) заңды тұлға болып табылатын iрi қатысушы уәкiлетті органға мыналарды ұсынуға тиiс: </w:t>
      </w:r>
      <w:r>
        <w:br/>
      </w:r>
      <w:r>
        <w:rPr>
          <w:rFonts w:ascii="Times New Roman"/>
          <w:b w:val="false"/>
          <w:i w:val="false"/>
          <w:color w:val="000000"/>
          <w:sz w:val="28"/>
        </w:rPr>
        <w:t xml:space="preserve">
      1) есептi тоқсаннан кейiнгi айдың қырық бес күнi iшiнде тоқсан сайынғы шоғырландырылған қаржылық есеп берудi және оған түсiндiрме жазбаны; </w:t>
      </w:r>
      <w:r>
        <w:br/>
      </w:r>
      <w:r>
        <w:rPr>
          <w:rFonts w:ascii="Times New Roman"/>
          <w:b w:val="false"/>
          <w:i w:val="false"/>
          <w:color w:val="000000"/>
          <w:sz w:val="28"/>
        </w:rPr>
        <w:t xml:space="preserve">
      2) қаржы жылы аяқталғаннан кейiн тоқсан күн iшiнде шоғырландырылған және шоғырландырылмаған қаржылық есеп берудi және оған аудиторлық ұйымы куәландырмаған түсiндiрме жазбаны; </w:t>
      </w:r>
      <w:r>
        <w:br/>
      </w:r>
      <w:r>
        <w:rPr>
          <w:rFonts w:ascii="Times New Roman"/>
          <w:b w:val="false"/>
          <w:i w:val="false"/>
          <w:color w:val="000000"/>
          <w:sz w:val="28"/>
        </w:rPr>
        <w:t xml:space="preserve">
      4. Сақтандыру (қайта сақтандыру) ұйымының заңды тұлға болып табылатын iрi қатысушысының жылдық қаржылық есеп беруiне түсiндiрме жазбаға, сондай-ақ сақтандыру (қайта сақтандыру) ұйымының дауыс беретiн акцияларының жиырма бес және одан да астам процентiн иелiк ететiн (дауыс беруге мүмкiндiгi бар) iрi қатысушының тоқсан сайынғы және жылдық қаржылық есеп беруге түсiндiрме жазбаларда мынадай ақпарат көрсетiлуi тиiс: </w:t>
      </w:r>
      <w:r>
        <w:br/>
      </w:r>
      <w:r>
        <w:rPr>
          <w:rFonts w:ascii="Times New Roman"/>
          <w:b w:val="false"/>
          <w:i w:val="false"/>
          <w:color w:val="000000"/>
          <w:sz w:val="28"/>
        </w:rPr>
        <w:t xml:space="preserve">
      1) сақтандыру (қайта сақтандыру) ұйымының дауыс беретiн акцияларының жиырма бес және одан да астам процентін иелiк ететiн (дауыс беруге мүмкiндiгi бар) заңды тұлғаның) iрi қатысушының қызмет түрлерiнiң сипаты; </w:t>
      </w:r>
      <w:r>
        <w:br/>
      </w:r>
      <w:r>
        <w:rPr>
          <w:rFonts w:ascii="Times New Roman"/>
          <w:b w:val="false"/>
          <w:i w:val="false"/>
          <w:color w:val="000000"/>
          <w:sz w:val="28"/>
        </w:rPr>
        <w:t xml:space="preserve">
      2) сақтандыру (қайта сақтандыру) ұйымының дауыс беретiн акцияларының жиырма бес және одан да астам процентiн иелiк ететiн (дауыс беруге мүмкiндiгі бap) заңды тұлға) iрi қатысушы (акционер) болып табылатын әрбiр ұйымның атауы, оның жарғылық капиталына (тиесiлi акциялар саны) қатысу мөлшерi мен үлесi, қызмет түрiнiң немесе түрлерiнiң сипаты, ұйымның қаржылық есеп беруiнде сақтандыру (қайта сақтандыру) ұйымының дауыс беретiн акцияларының жиырма бес және одан да астам процентін иелiк ететiн (дауыс беруге мүмкiндігі бар) заңды тұлғаның iрi қатысушысы болып табылады; </w:t>
      </w:r>
      <w:r>
        <w:br/>
      </w:r>
      <w:r>
        <w:rPr>
          <w:rFonts w:ascii="Times New Roman"/>
          <w:b w:val="false"/>
          <w:i w:val="false"/>
          <w:color w:val="000000"/>
          <w:sz w:val="28"/>
        </w:rPr>
        <w:t xml:space="preserve">
      3) сақтандыру (қайта сақтандыру) ұйымының дауыс беретiн акцияларының жиырма бес және одан да астам процентiн иелiк ететiн (дауыс беруге мүмкiндiгі бар) заңды тұлғаның) iрi қатысушысы болып табылатын әрбiр ұйымның атауы, оның жарғылық капиталына (тиесiлi акциялар саны) қатысу мөлшерi мен үлесi, қызмет түрiнiң немесе түрлерiнiң сипаты, сондай-ақ аффилиирленген тұлғалар туралы мәлiметтер, iрi қатысушыларды бақылауды жүзеге асыратын тұлғалар туралы, сақтандыру (қайта сақтандыру) ұйымының iрi қатысушыларды бақылайтын тұлғалардың еншiлес және тәуелдi ұйымдар туралы; </w:t>
      </w:r>
      <w:r>
        <w:br/>
      </w:r>
      <w:r>
        <w:rPr>
          <w:rFonts w:ascii="Times New Roman"/>
          <w:b w:val="false"/>
          <w:i w:val="false"/>
          <w:color w:val="000000"/>
          <w:sz w:val="28"/>
        </w:rPr>
        <w:t xml:space="preserve">
      Сақтандыру (қайта сақтандыру) ұйымында сақтандыру (қайта сақтандыру) ұйымының дауыс беретiн акцияларының жиырма бес және одан да астам процентін иелiк ететін (дауыс беруге мүмкiндiгі бар) iрi қатысушы болмаған жағдайда сақтандыру (қайта сақтандыру) ұйымының iрi қатысушысы осы баптың 4-тармағында көрсетілген қаржылық есеп берудi және ақпаратты есепті тоқсаннан кейiнгi бес жұмыс күннен кешiктiрмей тоқсан сайын ұсынуға тиiс.". </w:t>
      </w:r>
    </w:p>
    <w:bookmarkStart w:name="z17" w:id="16"/>
    <w:p>
      <w:pPr>
        <w:spacing w:after="0"/>
        <w:ind w:left="0"/>
        <w:jc w:val="both"/>
      </w:pPr>
      <w:r>
        <w:rPr>
          <w:rFonts w:ascii="Times New Roman"/>
          <w:b w:val="false"/>
          <w:i w:val="false"/>
          <w:color w:val="000000"/>
          <w:sz w:val="28"/>
        </w:rPr>
        <w:t>
      14. "Кредиттiк серiктестiктер туралы" Қазақстан Республикасының 2003 жылғы 28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2003 ж., N 5, 32-құжат; 2004 ж., N 23, 142-құжат): </w:t>
      </w:r>
    </w:p>
    <w:bookmarkEnd w:id="16"/>
    <w:p>
      <w:pPr>
        <w:spacing w:after="0"/>
        <w:ind w:left="0"/>
        <w:jc w:val="both"/>
      </w:pPr>
      <w:r>
        <w:rPr>
          <w:rFonts w:ascii="Times New Roman"/>
          <w:b w:val="false"/>
          <w:i w:val="false"/>
          <w:color w:val="000000"/>
          <w:sz w:val="28"/>
        </w:rPr>
        <w:t xml:space="preserve">      1) 1-баптың 5) тармақшасы алып тасталсын; </w:t>
      </w:r>
    </w:p>
    <w:p>
      <w:pPr>
        <w:spacing w:after="0"/>
        <w:ind w:left="0"/>
        <w:jc w:val="both"/>
      </w:pPr>
      <w:r>
        <w:rPr>
          <w:rFonts w:ascii="Times New Roman"/>
          <w:b w:val="false"/>
          <w:i w:val="false"/>
          <w:color w:val="000000"/>
          <w:sz w:val="28"/>
        </w:rPr>
        <w:t xml:space="preserve">      2) 3-бапта: </w:t>
      </w:r>
      <w:r>
        <w:br/>
      </w:r>
      <w:r>
        <w:rPr>
          <w:rFonts w:ascii="Times New Roman"/>
          <w:b w:val="false"/>
          <w:i w:val="false"/>
          <w:color w:val="000000"/>
          <w:sz w:val="28"/>
        </w:rPr>
        <w:t xml:space="preserve">
      3-тармақтың екiншi бөлiгi ", егер кредиттік серiктестіктiң құрылтай құжаттарында өзгеше көзделмесе." деген сөздермен толықтырылсын; </w:t>
      </w:r>
      <w:r>
        <w:br/>
      </w:r>
      <w:r>
        <w:rPr>
          <w:rFonts w:ascii="Times New Roman"/>
          <w:b w:val="false"/>
          <w:i w:val="false"/>
          <w:color w:val="000000"/>
          <w:sz w:val="28"/>
        </w:rPr>
        <w:t xml:space="preserve">
      4-тармақта "уәкiлеттi орган берген лицензия негізiнде банктiк және өзге де операциялардың" деген сөздер "қаржы нарығын және қаржы ұйымдарын peттeу мен қадағалауды жүзеге асыратын мемлекеттiк органның лицензиясыз банк операцияларының" деген сөздермен ауыстырылсын; </w:t>
      </w:r>
      <w:r>
        <w:br/>
      </w:r>
      <w:r>
        <w:rPr>
          <w:rFonts w:ascii="Times New Roman"/>
          <w:b w:val="false"/>
          <w:i w:val="false"/>
          <w:color w:val="000000"/>
          <w:sz w:val="28"/>
        </w:rPr>
        <w:t xml:space="preserve">
      6-тармақ алып тасталсын; </w:t>
      </w:r>
    </w:p>
    <w:p>
      <w:pPr>
        <w:spacing w:after="0"/>
        <w:ind w:left="0"/>
        <w:jc w:val="both"/>
      </w:pPr>
      <w:r>
        <w:rPr>
          <w:rFonts w:ascii="Times New Roman"/>
          <w:b w:val="false"/>
          <w:i w:val="false"/>
          <w:color w:val="000000"/>
          <w:sz w:val="28"/>
        </w:rPr>
        <w:t xml:space="preserve">      3) 4-бапта: </w:t>
      </w:r>
      <w:r>
        <w:br/>
      </w:r>
      <w:r>
        <w:rPr>
          <w:rFonts w:ascii="Times New Roman"/>
          <w:b w:val="false"/>
          <w:i w:val="false"/>
          <w:color w:val="000000"/>
          <w:sz w:val="28"/>
        </w:rPr>
        <w:t xml:space="preserve">
      2-тармақтың 3) тармақшасы "қатысушылар салған мiндетті салымдар мен қосымша жарналарды ескере отырып," деген сөздермен толықтырылсын; </w:t>
      </w:r>
      <w:r>
        <w:br/>
      </w:r>
      <w:r>
        <w:rPr>
          <w:rFonts w:ascii="Times New Roman"/>
          <w:b w:val="false"/>
          <w:i w:val="false"/>
          <w:color w:val="000000"/>
          <w:sz w:val="28"/>
        </w:rPr>
        <w:t xml:space="preserve">
      3-тармақтың 5) тармақшасындағы "салу тәртiбi мен шарттары" деген сөздер "салу және алу тәртiбi мен шарттары" деген сөздермен ауыстырылсын; </w:t>
      </w:r>
    </w:p>
    <w:p>
      <w:pPr>
        <w:spacing w:after="0"/>
        <w:ind w:left="0"/>
        <w:jc w:val="both"/>
      </w:pPr>
      <w:r>
        <w:rPr>
          <w:rFonts w:ascii="Times New Roman"/>
          <w:b w:val="false"/>
          <w:i w:val="false"/>
          <w:color w:val="000000"/>
          <w:sz w:val="28"/>
        </w:rPr>
        <w:t xml:space="preserve">      4) 8-баптың 2-тармағы мынадай редакцияда жазылсын; </w:t>
      </w:r>
      <w:r>
        <w:br/>
      </w:r>
      <w:r>
        <w:rPr>
          <w:rFonts w:ascii="Times New Roman"/>
          <w:b w:val="false"/>
          <w:i w:val="false"/>
          <w:color w:val="000000"/>
          <w:sz w:val="28"/>
        </w:rPr>
        <w:t xml:space="preserve">
      "2. Кредиттiк серiктестік қатысушылары жалпы жиналысының айрықша құзыретiне, Қазақстан Республикасының өзге заң актiлерiнде көзделген мәселелерден басқа: </w:t>
      </w:r>
      <w:r>
        <w:br/>
      </w:r>
      <w:r>
        <w:rPr>
          <w:rFonts w:ascii="Times New Roman"/>
          <w:b w:val="false"/>
          <w:i w:val="false"/>
          <w:color w:val="000000"/>
          <w:sz w:val="28"/>
        </w:rPr>
        <w:t xml:space="preserve">
      1) серiктестiктің мәмiле жасауы немесе өзара байланысқан мәмiлелердiң жиынтығы туралы, оның нәтижесiнде серiктестік құны серiктестік активтерi құнының жалпы мөлшерiнiң жиырма бес және одан астамын құрайтын мүлiктi сатып алады немесе иелiгінен шығарады; </w:t>
      </w:r>
      <w:r>
        <w:br/>
      </w:r>
      <w:r>
        <w:rPr>
          <w:rFonts w:ascii="Times New Roman"/>
          <w:b w:val="false"/>
          <w:i w:val="false"/>
          <w:color w:val="000000"/>
          <w:sz w:val="28"/>
        </w:rPr>
        <w:t xml:space="preserve">
      2) оның меншікті капиталы мөлшерiнiң жиырма бес және одан астам процентін құрайтын сомаға серiктестiктiң мiндеттемелерiн ұлғайту туралы; </w:t>
      </w:r>
      <w:r>
        <w:br/>
      </w:r>
      <w:r>
        <w:rPr>
          <w:rFonts w:ascii="Times New Roman"/>
          <w:b w:val="false"/>
          <w:i w:val="false"/>
          <w:color w:val="000000"/>
          <w:sz w:val="28"/>
        </w:rPr>
        <w:t xml:space="preserve">
      3) кредиттік серiктестiк қызметінiң бағыты туралы; </w:t>
      </w:r>
      <w:r>
        <w:br/>
      </w:r>
      <w:r>
        <w:rPr>
          <w:rFonts w:ascii="Times New Roman"/>
          <w:b w:val="false"/>
          <w:i w:val="false"/>
          <w:color w:val="000000"/>
          <w:sz w:val="28"/>
        </w:rPr>
        <w:t xml:space="preserve">
      4) кредиттiк серiктестiктің кредиттік және инвестициялық саясатын айқындау туралы; </w:t>
      </w:r>
      <w:r>
        <w:br/>
      </w:r>
      <w:r>
        <w:rPr>
          <w:rFonts w:ascii="Times New Roman"/>
          <w:b w:val="false"/>
          <w:i w:val="false"/>
          <w:color w:val="000000"/>
          <w:sz w:val="28"/>
        </w:rPr>
        <w:t xml:space="preserve">
      5) басқарма мүшелерiнiң, тексеру комиссиясының (ревизордың) және кредиттік серiктестіктiң басқа да қызметкерлерiнiң төленетiн еңбекақысы мөлшерiн белгілеу тәртiбi туралы; </w:t>
      </w:r>
      <w:r>
        <w:br/>
      </w:r>
      <w:r>
        <w:rPr>
          <w:rFonts w:ascii="Times New Roman"/>
          <w:b w:val="false"/>
          <w:i w:val="false"/>
          <w:color w:val="000000"/>
          <w:sz w:val="28"/>
        </w:rPr>
        <w:t xml:space="preserve">
      6) қатысушылардың қосымша жарна салу және алу тәртiбiн белгілеу туралы; </w:t>
      </w:r>
      <w:r>
        <w:br/>
      </w:r>
      <w:r>
        <w:rPr>
          <w:rFonts w:ascii="Times New Roman"/>
          <w:b w:val="false"/>
          <w:i w:val="false"/>
          <w:color w:val="000000"/>
          <w:sz w:val="28"/>
        </w:rPr>
        <w:t xml:space="preserve">
      7) кредиттiк серiктестiктiң активтерiн есептен шығару тәртiбi туралы; </w:t>
      </w:r>
      <w:r>
        <w:br/>
      </w:r>
      <w:r>
        <w:rPr>
          <w:rFonts w:ascii="Times New Roman"/>
          <w:b w:val="false"/>
          <w:i w:val="false"/>
          <w:color w:val="000000"/>
          <w:sz w:val="28"/>
        </w:rPr>
        <w:t xml:space="preserve">
      8) қатысушылардың кредиттік серiктестiкке қабылдану және одан шығу тәртiбi туралы; </w:t>
      </w:r>
      <w:r>
        <w:br/>
      </w:r>
      <w:r>
        <w:rPr>
          <w:rFonts w:ascii="Times New Roman"/>
          <w:b w:val="false"/>
          <w:i w:val="false"/>
          <w:color w:val="000000"/>
          <w:sz w:val="28"/>
        </w:rPr>
        <w:t xml:space="preserve">
      9) шығыстар мен кiрiстердiң жылдық сметасын және оның атқарылуы туралы есептi бекiту туралы; </w:t>
      </w:r>
      <w:r>
        <w:br/>
      </w:r>
      <w:r>
        <w:rPr>
          <w:rFonts w:ascii="Times New Roman"/>
          <w:b w:val="false"/>
          <w:i w:val="false"/>
          <w:color w:val="000000"/>
          <w:sz w:val="28"/>
        </w:rPr>
        <w:t xml:space="preserve">
      10) есеп жүргізу саясатын қалыптастыру туралы; </w:t>
      </w:r>
      <w:r>
        <w:br/>
      </w:r>
      <w:r>
        <w:rPr>
          <w:rFonts w:ascii="Times New Roman"/>
          <w:b w:val="false"/>
          <w:i w:val="false"/>
          <w:color w:val="000000"/>
          <w:sz w:val="28"/>
        </w:rPr>
        <w:t xml:space="preserve">
      11) жылдық қаржылық есептiлiктi бекiту туралы; </w:t>
      </w:r>
      <w:r>
        <w:br/>
      </w:r>
      <w:r>
        <w:rPr>
          <w:rFonts w:ascii="Times New Roman"/>
          <w:b w:val="false"/>
          <w:i w:val="false"/>
          <w:color w:val="000000"/>
          <w:sz w:val="28"/>
        </w:rPr>
        <w:t xml:space="preserve">
      12) олар бойынша шешiм қабылдау серiктестiктің жарғысымен қатысушылардың жалпы жиналысының айрықша құзыретiне жатқызылған өзге де мәселелер жөнiнде шешiм қабылдау жатады."; </w:t>
      </w:r>
    </w:p>
    <w:p>
      <w:pPr>
        <w:spacing w:after="0"/>
        <w:ind w:left="0"/>
        <w:jc w:val="both"/>
      </w:pPr>
      <w:r>
        <w:rPr>
          <w:rFonts w:ascii="Times New Roman"/>
          <w:b w:val="false"/>
          <w:i w:val="false"/>
          <w:color w:val="000000"/>
          <w:sz w:val="28"/>
        </w:rPr>
        <w:t xml:space="preserve">      5) 9-баптың 2-тармағы алып тасталсын; </w:t>
      </w:r>
    </w:p>
    <w:p>
      <w:pPr>
        <w:spacing w:after="0"/>
        <w:ind w:left="0"/>
        <w:jc w:val="both"/>
      </w:pPr>
      <w:r>
        <w:rPr>
          <w:rFonts w:ascii="Times New Roman"/>
          <w:b w:val="false"/>
          <w:i w:val="false"/>
          <w:color w:val="000000"/>
          <w:sz w:val="28"/>
        </w:rPr>
        <w:t xml:space="preserve">      6) 12-баптың 2-тармағы алып тасталсын; </w:t>
      </w:r>
    </w:p>
    <w:p>
      <w:pPr>
        <w:spacing w:after="0"/>
        <w:ind w:left="0"/>
        <w:jc w:val="both"/>
      </w:pPr>
      <w:r>
        <w:rPr>
          <w:rFonts w:ascii="Times New Roman"/>
          <w:b w:val="false"/>
          <w:i w:val="false"/>
          <w:color w:val="000000"/>
          <w:sz w:val="28"/>
        </w:rPr>
        <w:t xml:space="preserve">      7) 16-бапта "Жарғыда көзделген жағдайларда" деген сөздерден кейiн ", сондай-ақ" деген сөздермен толықтырылсын; </w:t>
      </w:r>
    </w:p>
    <w:p>
      <w:pPr>
        <w:spacing w:after="0"/>
        <w:ind w:left="0"/>
        <w:jc w:val="both"/>
      </w:pPr>
      <w:r>
        <w:rPr>
          <w:rFonts w:ascii="Times New Roman"/>
          <w:b w:val="false"/>
          <w:i w:val="false"/>
          <w:color w:val="000000"/>
          <w:sz w:val="28"/>
        </w:rPr>
        <w:t xml:space="preserve">      8) 17, 18-баптар мынадай редакцияда жазылсын: </w:t>
      </w:r>
    </w:p>
    <w:p>
      <w:pPr>
        <w:spacing w:after="0"/>
        <w:ind w:left="0"/>
        <w:jc w:val="both"/>
      </w:pPr>
      <w:r>
        <w:rPr>
          <w:rFonts w:ascii="Times New Roman"/>
          <w:b w:val="false"/>
          <w:i w:val="false"/>
          <w:color w:val="000000"/>
          <w:sz w:val="28"/>
        </w:rPr>
        <w:t xml:space="preserve">      "17-бап. Кредиттiк серiктестiктердiң қызметi </w:t>
      </w:r>
    </w:p>
    <w:p>
      <w:pPr>
        <w:spacing w:after="0"/>
        <w:ind w:left="0"/>
        <w:jc w:val="both"/>
      </w:pPr>
      <w:r>
        <w:rPr>
          <w:rFonts w:ascii="Times New Roman"/>
          <w:b w:val="false"/>
          <w:i w:val="false"/>
          <w:color w:val="000000"/>
          <w:sz w:val="28"/>
        </w:rPr>
        <w:t xml:space="preserve">      1. Кредиттiк серiктестіктерге, осы Заңның 18-бабында көзделген қызмет көрсетудi қоспағанда, кәсiпкерлiк қызметтi жүзеге асыруға тыйым салынады. </w:t>
      </w:r>
      <w:r>
        <w:br/>
      </w:r>
      <w:r>
        <w:rPr>
          <w:rFonts w:ascii="Times New Roman"/>
          <w:b w:val="false"/>
          <w:i w:val="false"/>
          <w:color w:val="000000"/>
          <w:sz w:val="28"/>
        </w:rPr>
        <w:t xml:space="preserve">
      2. Кредиттік серiктестiктер өз қызметiн операциялар жүргiзудiң жалпы шарттары туралы ереженiң, кредиттiк комитет және кредиттiк серiктестіктiң жоғары органы - кредиттiк серiктестiк қатысушыларының жалпы жиналысы бекiтетiн кредиттiк серiктестiктің iшкi ережелерi туралы ереженiң негізiнде жүзеге асырады. </w:t>
      </w:r>
      <w:r>
        <w:br/>
      </w:r>
      <w:r>
        <w:rPr>
          <w:rFonts w:ascii="Times New Roman"/>
          <w:b w:val="false"/>
          <w:i w:val="false"/>
          <w:color w:val="000000"/>
          <w:sz w:val="28"/>
        </w:rPr>
        <w:t xml:space="preserve">
      3. Операциялар жүргiзудiң жалпы шарттары туралы ережеде: </w:t>
      </w:r>
      <w:r>
        <w:br/>
      </w:r>
      <w:r>
        <w:rPr>
          <w:rFonts w:ascii="Times New Roman"/>
          <w:b w:val="false"/>
          <w:i w:val="false"/>
          <w:color w:val="000000"/>
          <w:sz w:val="28"/>
        </w:rPr>
        <w:t xml:space="preserve">
      1) берiлетiн кредиттердiң шекті сомалары мен мерзiмдерi; </w:t>
      </w:r>
      <w:r>
        <w:br/>
      </w:r>
      <w:r>
        <w:rPr>
          <w:rFonts w:ascii="Times New Roman"/>
          <w:b w:val="false"/>
          <w:i w:val="false"/>
          <w:color w:val="000000"/>
          <w:sz w:val="28"/>
        </w:rPr>
        <w:t xml:space="preserve">
      2) кредиттер бойынша сыйақы ставкаларының шектi шамалары; </w:t>
      </w:r>
      <w:r>
        <w:br/>
      </w:r>
      <w:r>
        <w:rPr>
          <w:rFonts w:ascii="Times New Roman"/>
          <w:b w:val="false"/>
          <w:i w:val="false"/>
          <w:color w:val="000000"/>
          <w:sz w:val="28"/>
        </w:rPr>
        <w:t xml:space="preserve">
      3) қатысушыларға операциялар жүргiзу үшiн шекті ставкалар мен тарифтер; </w:t>
      </w:r>
      <w:r>
        <w:br/>
      </w:r>
      <w:r>
        <w:rPr>
          <w:rFonts w:ascii="Times New Roman"/>
          <w:b w:val="false"/>
          <w:i w:val="false"/>
          <w:color w:val="000000"/>
          <w:sz w:val="28"/>
        </w:rPr>
        <w:t xml:space="preserve">
      4) кредиттік серiктестіктің және оның клиенттерiнiң құқықтары мен мiндеттерi, олардың жауапкершілігі; </w:t>
      </w:r>
      <w:r>
        <w:br/>
      </w:r>
      <w:r>
        <w:rPr>
          <w:rFonts w:ascii="Times New Roman"/>
          <w:b w:val="false"/>
          <w:i w:val="false"/>
          <w:color w:val="000000"/>
          <w:sz w:val="28"/>
        </w:rPr>
        <w:t xml:space="preserve">
      5) кредиттiк серiктестiк қабылдайтын қамтамасыз етуге қойылатын талаптар; </w:t>
      </w:r>
      <w:r>
        <w:br/>
      </w:r>
      <w:r>
        <w:rPr>
          <w:rFonts w:ascii="Times New Roman"/>
          <w:b w:val="false"/>
          <w:i w:val="false"/>
          <w:color w:val="000000"/>
          <w:sz w:val="28"/>
        </w:rPr>
        <w:t xml:space="preserve">
      6) өзге де шарттар болуға тиiс. </w:t>
      </w:r>
      <w:r>
        <w:br/>
      </w:r>
      <w:r>
        <w:rPr>
          <w:rFonts w:ascii="Times New Roman"/>
          <w:b w:val="false"/>
          <w:i w:val="false"/>
          <w:color w:val="000000"/>
          <w:sz w:val="28"/>
        </w:rPr>
        <w:t xml:space="preserve">
      4. Кредиттік серiктестiктiң iшкi ережесiнде: </w:t>
      </w:r>
      <w:r>
        <w:br/>
      </w:r>
      <w:r>
        <w:rPr>
          <w:rFonts w:ascii="Times New Roman"/>
          <w:b w:val="false"/>
          <w:i w:val="false"/>
          <w:color w:val="000000"/>
          <w:sz w:val="28"/>
        </w:rPr>
        <w:t xml:space="preserve">
      1) құрылымдық бөлiмшелердiң құрылымы, мiндеттерi, функциялары мен өкiлеттiктерi; </w:t>
      </w:r>
      <w:r>
        <w:br/>
      </w:r>
      <w:r>
        <w:rPr>
          <w:rFonts w:ascii="Times New Roman"/>
          <w:b w:val="false"/>
          <w:i w:val="false"/>
          <w:color w:val="000000"/>
          <w:sz w:val="28"/>
        </w:rPr>
        <w:t xml:space="preserve">
      2) құрылымдық бөлiмшелер басшыларының құқықтары мен мiндеттерi; </w:t>
      </w:r>
      <w:r>
        <w:br/>
      </w:r>
      <w:r>
        <w:rPr>
          <w:rFonts w:ascii="Times New Roman"/>
          <w:b w:val="false"/>
          <w:i w:val="false"/>
          <w:color w:val="000000"/>
          <w:sz w:val="28"/>
        </w:rPr>
        <w:t xml:space="preserve">
      3) кредиттiк серiктестіктің лауазымды тұлғалары мен қызметкерлерi кредиттiк серiктестіктiң атынан және оның есебiнен мәмiлелердi жүзеге асырған кездегi олардың өкiлеттiктерi белгіленуге тиiс. </w:t>
      </w:r>
      <w:r>
        <w:br/>
      </w:r>
      <w:r>
        <w:rPr>
          <w:rFonts w:ascii="Times New Roman"/>
          <w:b w:val="false"/>
          <w:i w:val="false"/>
          <w:color w:val="000000"/>
          <w:sz w:val="28"/>
        </w:rPr>
        <w:t xml:space="preserve">
      5. Кредиттік серiктестiктiң кредиттiк комитеті туралы ережеде: </w:t>
      </w:r>
      <w:r>
        <w:br/>
      </w:r>
      <w:r>
        <w:rPr>
          <w:rFonts w:ascii="Times New Roman"/>
          <w:b w:val="false"/>
          <w:i w:val="false"/>
          <w:color w:val="000000"/>
          <w:sz w:val="28"/>
        </w:rPr>
        <w:t xml:space="preserve">
      1) кредиттiк комитеттiң құрылымы, мiндеттерi, функциялары мен өкілеттiктерi; </w:t>
      </w:r>
      <w:r>
        <w:br/>
      </w:r>
      <w:r>
        <w:rPr>
          <w:rFonts w:ascii="Times New Roman"/>
          <w:b w:val="false"/>
          <w:i w:val="false"/>
          <w:color w:val="000000"/>
          <w:sz w:val="28"/>
        </w:rPr>
        <w:t xml:space="preserve">
      2) кредиттік комитет мүшелерiнiң жауапкершiлiгі; </w:t>
      </w:r>
      <w:r>
        <w:br/>
      </w:r>
      <w:r>
        <w:rPr>
          <w:rFonts w:ascii="Times New Roman"/>
          <w:b w:val="false"/>
          <w:i w:val="false"/>
          <w:color w:val="000000"/>
          <w:sz w:val="28"/>
        </w:rPr>
        <w:t xml:space="preserve">
      3) кредиттік шарттарды бекiту рәсiмiн; </w:t>
      </w:r>
      <w:r>
        <w:br/>
      </w:r>
      <w:r>
        <w:rPr>
          <w:rFonts w:ascii="Times New Roman"/>
          <w:b w:val="false"/>
          <w:i w:val="false"/>
          <w:color w:val="000000"/>
          <w:sz w:val="28"/>
        </w:rPr>
        <w:t xml:space="preserve">
      4) кредиттік серiктестiктiң жоғары және атқару органдарының, сондай-ақ оның лауазымды тұлғаларының заемның мөлшерiне қарай оны беру туралы шешiм қабылдау жөніндегі өкiлеттiктерi белгiленуге тиiс."; </w:t>
      </w:r>
    </w:p>
    <w:p>
      <w:pPr>
        <w:spacing w:after="0"/>
        <w:ind w:left="0"/>
        <w:jc w:val="both"/>
      </w:pPr>
      <w:r>
        <w:rPr>
          <w:rFonts w:ascii="Times New Roman"/>
          <w:b w:val="false"/>
          <w:i w:val="false"/>
          <w:color w:val="000000"/>
          <w:sz w:val="28"/>
        </w:rPr>
        <w:t xml:space="preserve">      "18-бап. Кредиттік серiктестiк жүзеге асыратын операциялар </w:t>
      </w:r>
    </w:p>
    <w:p>
      <w:pPr>
        <w:spacing w:after="0"/>
        <w:ind w:left="0"/>
        <w:jc w:val="both"/>
      </w:pPr>
      <w:r>
        <w:rPr>
          <w:rFonts w:ascii="Times New Roman"/>
          <w:b w:val="false"/>
          <w:i w:val="false"/>
          <w:color w:val="000000"/>
          <w:sz w:val="28"/>
        </w:rPr>
        <w:t xml:space="preserve">      1. Кредиттiк серiктестiк өзiнiң қатысушылары үшiн ұлттық валютамен мынадай операцияларды жүзеге асыруға құқылы: </w:t>
      </w:r>
      <w:r>
        <w:br/>
      </w:r>
      <w:r>
        <w:rPr>
          <w:rFonts w:ascii="Times New Roman"/>
          <w:b w:val="false"/>
          <w:i w:val="false"/>
          <w:color w:val="000000"/>
          <w:sz w:val="28"/>
        </w:rPr>
        <w:t xml:space="preserve">
      1) аударым операциялары: төлемдер және ақша аударымы жөнiндегi тапсырмаларды орындау; </w:t>
      </w:r>
      <w:r>
        <w:br/>
      </w:r>
      <w:r>
        <w:rPr>
          <w:rFonts w:ascii="Times New Roman"/>
          <w:b w:val="false"/>
          <w:i w:val="false"/>
          <w:color w:val="000000"/>
          <w:sz w:val="28"/>
        </w:rPr>
        <w:t xml:space="preserve">
      2) заем операциялары: төлем жасалу, мерзiмдiлiк және қайтарылу шартымен ақшалай нысанда кредиттер беру; </w:t>
      </w:r>
      <w:r>
        <w:br/>
      </w:r>
      <w:r>
        <w:rPr>
          <w:rFonts w:ascii="Times New Roman"/>
          <w:b w:val="false"/>
          <w:i w:val="false"/>
          <w:color w:val="000000"/>
          <w:sz w:val="28"/>
        </w:rPr>
        <w:t xml:space="preserve">
      3) сейф операциялары: сейф жәшiктерiн, шкафтар мен үй-жайларды жалға берудi қоса алғанда, құжаттама нысанында шығарылған бағалы қағаздарды, құжаттар мен құндылықтарды сақтау жөнiндегі қызметтер; </w:t>
      </w:r>
      <w:r>
        <w:br/>
      </w:r>
      <w:r>
        <w:rPr>
          <w:rFonts w:ascii="Times New Roman"/>
          <w:b w:val="false"/>
          <w:i w:val="false"/>
          <w:color w:val="000000"/>
          <w:sz w:val="28"/>
        </w:rPr>
        <w:t xml:space="preserve">
      4) лизинг қызметiн жүзеге асыру; </w:t>
      </w:r>
      <w:r>
        <w:br/>
      </w:r>
      <w:r>
        <w:rPr>
          <w:rFonts w:ascii="Times New Roman"/>
          <w:b w:val="false"/>
          <w:i w:val="false"/>
          <w:color w:val="000000"/>
          <w:sz w:val="28"/>
        </w:rPr>
        <w:t xml:space="preserve">
      5) кредиттiк серiктестiк қатысушыларының шоттарын ашу және жүргізу; </w:t>
      </w:r>
      <w:r>
        <w:br/>
      </w:r>
      <w:r>
        <w:rPr>
          <w:rFonts w:ascii="Times New Roman"/>
          <w:b w:val="false"/>
          <w:i w:val="false"/>
          <w:color w:val="000000"/>
          <w:sz w:val="28"/>
        </w:rPr>
        <w:t xml:space="preserve">
      6) кредиттiк серiктестiктің қатысушыларына ақша нысанында орындауды көздейтiн банктiк кепiлдiктердi, банктiк кепiлгерлiктi және өзге де мiндеттемелердi Операцияларды жүргiзудiң жалпы шарттары жөнiндегі ережеде көзделген сомалар шегінде беру; </w:t>
      </w:r>
      <w:r>
        <w:br/>
      </w:r>
      <w:r>
        <w:rPr>
          <w:rFonts w:ascii="Times New Roman"/>
          <w:b w:val="false"/>
          <w:i w:val="false"/>
          <w:color w:val="000000"/>
          <w:sz w:val="28"/>
        </w:rPr>
        <w:t xml:space="preserve">
      7) факторинг операциялары: тауарларды (жұмыстарды, қызметтердi) сатып алушыдан төлемеу тәуекелiн қабылдай отырып, кредиттiк серiктестiк қатысушысынан төлемдi талап ету құқығын иелену. </w:t>
      </w:r>
      <w:r>
        <w:br/>
      </w:r>
      <w:r>
        <w:rPr>
          <w:rFonts w:ascii="Times New Roman"/>
          <w:b w:val="false"/>
          <w:i w:val="false"/>
          <w:color w:val="000000"/>
          <w:sz w:val="28"/>
        </w:rPr>
        <w:t xml:space="preserve">
      2. Кредиттік серiктестiк өз мүлкiн пайдаланумен байланысты кiрiс алуға құқылы. </w:t>
      </w:r>
      <w:r>
        <w:br/>
      </w:r>
      <w:r>
        <w:rPr>
          <w:rFonts w:ascii="Times New Roman"/>
          <w:b w:val="false"/>
          <w:i w:val="false"/>
          <w:color w:val="000000"/>
          <w:sz w:val="28"/>
        </w:rPr>
        <w:t xml:space="preserve">
      3. Кредиттiк серiктестiк инвестициялық қызметтi жүзеге асыруға құқылы."; </w:t>
      </w:r>
    </w:p>
    <w:p>
      <w:pPr>
        <w:spacing w:after="0"/>
        <w:ind w:left="0"/>
        <w:jc w:val="both"/>
      </w:pPr>
      <w:r>
        <w:rPr>
          <w:rFonts w:ascii="Times New Roman"/>
          <w:b w:val="false"/>
          <w:i w:val="false"/>
          <w:color w:val="000000"/>
          <w:sz w:val="28"/>
        </w:rPr>
        <w:t xml:space="preserve">      10) 21-баптың 5, 6-тармақтарындағы "банк" деген сөз алып тасталсын; </w:t>
      </w:r>
    </w:p>
    <w:p>
      <w:pPr>
        <w:spacing w:after="0"/>
        <w:ind w:left="0"/>
        <w:jc w:val="both"/>
      </w:pPr>
      <w:r>
        <w:rPr>
          <w:rFonts w:ascii="Times New Roman"/>
          <w:b w:val="false"/>
          <w:i w:val="false"/>
          <w:color w:val="000000"/>
          <w:sz w:val="28"/>
        </w:rPr>
        <w:t xml:space="preserve">      11) мынадай мазмұндағы 22-1, 22-2-баптармен толықтырылсын: </w:t>
      </w:r>
    </w:p>
    <w:p>
      <w:pPr>
        <w:spacing w:after="0"/>
        <w:ind w:left="0"/>
        <w:jc w:val="both"/>
      </w:pPr>
      <w:r>
        <w:rPr>
          <w:rFonts w:ascii="Times New Roman"/>
          <w:b w:val="false"/>
          <w:i w:val="false"/>
          <w:color w:val="000000"/>
          <w:sz w:val="28"/>
        </w:rPr>
        <w:t xml:space="preserve">      "22-1-бап. Кредиттік серiктестiкті қайта ұйымдастыру және </w:t>
      </w:r>
      <w:r>
        <w:br/>
      </w:r>
      <w:r>
        <w:rPr>
          <w:rFonts w:ascii="Times New Roman"/>
          <w:b w:val="false"/>
          <w:i w:val="false"/>
          <w:color w:val="000000"/>
          <w:sz w:val="28"/>
        </w:rPr>
        <w:t xml:space="preserve">
                 тарату </w:t>
      </w:r>
    </w:p>
    <w:p>
      <w:pPr>
        <w:spacing w:after="0"/>
        <w:ind w:left="0"/>
        <w:jc w:val="both"/>
      </w:pPr>
      <w:r>
        <w:rPr>
          <w:rFonts w:ascii="Times New Roman"/>
          <w:b w:val="false"/>
          <w:i w:val="false"/>
          <w:color w:val="000000"/>
          <w:sz w:val="28"/>
        </w:rPr>
        <w:t xml:space="preserve">      1. Кредиттiк серiктестiк қатысушыларының шешiмi бойынша, сондай-ақ оған құрылтай құжаттарымен уәкiлетті кредиттiк серiктестiк органының шешiмi бойынша кредиттік серiктестiк кез келген негiздеме бойынша таратылуы мүмкін. </w:t>
      </w:r>
      <w:r>
        <w:br/>
      </w:r>
      <w:r>
        <w:rPr>
          <w:rFonts w:ascii="Times New Roman"/>
          <w:b w:val="false"/>
          <w:i w:val="false"/>
          <w:color w:val="000000"/>
          <w:sz w:val="28"/>
        </w:rPr>
        <w:t xml:space="preserve">
      2. Соттың шешiмi бойынша кредиттік серiктестiк: </w:t>
      </w:r>
      <w:r>
        <w:br/>
      </w:r>
      <w:r>
        <w:rPr>
          <w:rFonts w:ascii="Times New Roman"/>
          <w:b w:val="false"/>
          <w:i w:val="false"/>
          <w:color w:val="000000"/>
          <w:sz w:val="28"/>
        </w:rPr>
        <w:t xml:space="preserve">
      1) банкрот болған; </w:t>
      </w:r>
      <w:r>
        <w:br/>
      </w:r>
      <w:r>
        <w:rPr>
          <w:rFonts w:ascii="Times New Roman"/>
          <w:b w:val="false"/>
          <w:i w:val="false"/>
          <w:color w:val="000000"/>
          <w:sz w:val="28"/>
        </w:rPr>
        <w:t xml:space="preserve">
      2) қатысушылардың саны үштен кем болған және (немесе) жарғылық капитал ең төменгі деңгейден азайған жағдайларда; </w:t>
      </w:r>
      <w:r>
        <w:br/>
      </w:r>
      <w:r>
        <w:rPr>
          <w:rFonts w:ascii="Times New Roman"/>
          <w:b w:val="false"/>
          <w:i w:val="false"/>
          <w:color w:val="000000"/>
          <w:sz w:val="28"/>
        </w:rPr>
        <w:t xml:space="preserve">
      3) Қазақстан Республикасының заң актiлерiнде көзделген басқа да жағдайларда таратылуы мүмкін. </w:t>
      </w:r>
      <w:r>
        <w:br/>
      </w:r>
      <w:r>
        <w:rPr>
          <w:rFonts w:ascii="Times New Roman"/>
          <w:b w:val="false"/>
          <w:i w:val="false"/>
          <w:color w:val="000000"/>
          <w:sz w:val="28"/>
        </w:rPr>
        <w:t xml:space="preserve">
      3. Кредиттiк серiктестiктi қайта ұйымдастыру және тарату Қазақстан Республикасының азаматтық заңдарына көзделген тәртiппен жүзеге асырылады. </w:t>
      </w:r>
    </w:p>
    <w:p>
      <w:pPr>
        <w:spacing w:after="0"/>
        <w:ind w:left="0"/>
        <w:jc w:val="both"/>
      </w:pPr>
      <w:r>
        <w:rPr>
          <w:rFonts w:ascii="Times New Roman"/>
          <w:b w:val="false"/>
          <w:i w:val="false"/>
          <w:color w:val="000000"/>
          <w:sz w:val="28"/>
        </w:rPr>
        <w:t xml:space="preserve">      22-2-бап. Кредиттiк серiктестiктердегі есепке алу және есеп </w:t>
      </w:r>
      <w:r>
        <w:br/>
      </w:r>
      <w:r>
        <w:rPr>
          <w:rFonts w:ascii="Times New Roman"/>
          <w:b w:val="false"/>
          <w:i w:val="false"/>
          <w:color w:val="000000"/>
          <w:sz w:val="28"/>
        </w:rPr>
        <w:t xml:space="preserve">
                беру </w:t>
      </w:r>
    </w:p>
    <w:p>
      <w:pPr>
        <w:spacing w:after="0"/>
        <w:ind w:left="0"/>
        <w:jc w:val="both"/>
      </w:pPr>
      <w:r>
        <w:rPr>
          <w:rFonts w:ascii="Times New Roman"/>
          <w:b w:val="false"/>
          <w:i w:val="false"/>
          <w:color w:val="000000"/>
          <w:sz w:val="28"/>
        </w:rPr>
        <w:t xml:space="preserve">      1. Кредиттiк серiктестiктер операцияларды және оқиғаларды есепке алуды Қазақстан Республикасының бухгалтерлiк есеп және қаржылық есеп беру туралы заңдарына сәйкес жүзеге асырады. Кредиттiк серiктестiктiң есеп жүргізу саясатын оның жалпы жиналысы айқындайды. </w:t>
      </w:r>
      <w:r>
        <w:br/>
      </w:r>
      <w:r>
        <w:rPr>
          <w:rFonts w:ascii="Times New Roman"/>
          <w:b w:val="false"/>
          <w:i w:val="false"/>
          <w:color w:val="000000"/>
          <w:sz w:val="28"/>
        </w:rPr>
        <w:t xml:space="preserve">
      2. Кредиттiк серiктестiк бухгалтерлiк есепке алу мен есептiлiктi жасаған кезде пайдаланылатын құжаттарды қатаң есепке алуды және олардың сақталуын қамтамасыз етуге мiндеттi. </w:t>
      </w:r>
      <w:r>
        <w:br/>
      </w:r>
      <w:r>
        <w:rPr>
          <w:rFonts w:ascii="Times New Roman"/>
          <w:b w:val="false"/>
          <w:i w:val="false"/>
          <w:color w:val="000000"/>
          <w:sz w:val="28"/>
        </w:rPr>
        <w:t xml:space="preserve">
      3. Кредиттiк серiктестiк салық есептілігін және өзге есептілiктi Қазақстан Республикасының заңдарында көзделген тәртiппен табыс етедi."; </w:t>
      </w:r>
    </w:p>
    <w:p>
      <w:pPr>
        <w:spacing w:after="0"/>
        <w:ind w:left="0"/>
        <w:jc w:val="both"/>
      </w:pPr>
      <w:r>
        <w:rPr>
          <w:rFonts w:ascii="Times New Roman"/>
          <w:b w:val="false"/>
          <w:i w:val="false"/>
          <w:color w:val="000000"/>
          <w:sz w:val="28"/>
        </w:rPr>
        <w:t xml:space="preserve">      12) 7-тараудың атауы, 23, 24, 25, 26 және 27-баптар алып тасталсын. </w:t>
      </w:r>
    </w:p>
    <w:bookmarkStart w:name="z18" w:id="17"/>
    <w:p>
      <w:pPr>
        <w:spacing w:after="0"/>
        <w:ind w:left="0"/>
        <w:jc w:val="both"/>
      </w:pPr>
      <w:r>
        <w:rPr>
          <w:rFonts w:ascii="Times New Roman"/>
          <w:b w:val="false"/>
          <w:i w:val="false"/>
          <w:color w:val="000000"/>
          <w:sz w:val="28"/>
        </w:rPr>
        <w:t>
      15. "Почта туралы" Қазақстан Республикасының 2003 жылғы 8 ақпандағы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2003 ж., N 3, 17-құжат; N 15, 139-құжат; 2004 ж., N 23, 142-құжат): </w:t>
      </w:r>
    </w:p>
    <w:bookmarkEnd w:id="17"/>
    <w:p>
      <w:pPr>
        <w:spacing w:after="0"/>
        <w:ind w:left="0"/>
        <w:jc w:val="both"/>
      </w:pPr>
      <w:r>
        <w:rPr>
          <w:rFonts w:ascii="Times New Roman"/>
          <w:b w:val="false"/>
          <w:i w:val="false"/>
          <w:color w:val="000000"/>
          <w:sz w:val="28"/>
        </w:rPr>
        <w:t xml:space="preserve">      1) 4-баптың 3-тармақшасы мынадай мазмұндағы 16), 17) тармақшалармен толықтырылсын: </w:t>
      </w:r>
      <w:r>
        <w:br/>
      </w:r>
      <w:r>
        <w:rPr>
          <w:rFonts w:ascii="Times New Roman"/>
          <w:b w:val="false"/>
          <w:i w:val="false"/>
          <w:color w:val="000000"/>
          <w:sz w:val="28"/>
        </w:rPr>
        <w:t xml:space="preserve">
      "16) төлем карточкаларын шығару; </w:t>
      </w:r>
      <w:r>
        <w:br/>
      </w:r>
      <w:r>
        <w:rPr>
          <w:rFonts w:ascii="Times New Roman"/>
          <w:b w:val="false"/>
          <w:i w:val="false"/>
          <w:color w:val="000000"/>
          <w:sz w:val="28"/>
        </w:rPr>
        <w:t xml:space="preserve">
      17) өзiнiң бағалы қағаздарының (акцияларды қоспағанда) эмиссиясы жатады."; </w:t>
      </w:r>
    </w:p>
    <w:p>
      <w:pPr>
        <w:spacing w:after="0"/>
        <w:ind w:left="0"/>
        <w:jc w:val="both"/>
      </w:pPr>
      <w:r>
        <w:rPr>
          <w:rFonts w:ascii="Times New Roman"/>
          <w:b w:val="false"/>
          <w:i w:val="false"/>
          <w:color w:val="000000"/>
          <w:sz w:val="28"/>
        </w:rPr>
        <w:t xml:space="preserve">      2) 6-баптың 2-тармағында: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лицензиясыз, қаржы нарығын және қаржы ұйымдарын реттеу мен қадағалау жөніндегі уәкiлеттi мемлекеттiк орган беретiн лицензия негізiнде жүзеге асырылатын жеке тұлғалардың депозиттерiн қабылдауды, олардың банк шоттарын ашуды және жүргiзудi қоспағанда, осы Заңның 4-бабының 3-тармағында көзделген банк операцияларының жекелеген түрлерiн жүзеге асырады.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"Ұлттық почта операторының жеке тұлғалардың депозиттерiн қабылдау, олардың банк шоттарын ашу және жүргiзу жөнiндегi қызметiн қаржы нарығын және қаржы ұйымдарын реттеу мен қадағалау жөнiндегi уәкiлеттi мемлекеттiк орган, оның iшiнде жекелеген пруденциалдық нормативтердi белгiлеу және лицензиялар беру арқылы реттейдi.". </w:t>
      </w:r>
    </w:p>
    <w:bookmarkStart w:name="z19" w:id="18"/>
    <w:p>
      <w:pPr>
        <w:spacing w:after="0"/>
        <w:ind w:left="0"/>
        <w:jc w:val="both"/>
      </w:pPr>
      <w:r>
        <w:rPr>
          <w:rFonts w:ascii="Times New Roman"/>
          <w:b w:val="false"/>
          <w:i w:val="false"/>
          <w:color w:val="000000"/>
          <w:sz w:val="28"/>
        </w:rPr>
        <w:t>
      16. "Бағалы қағаздар рыногы туралы" Қазақстан Республикасының 2003 жылғы 2 шiлдедегi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2003 ж., N 14, 119-құжат; 2004 ж., N 16, 91-құжат, 2004 ж., N 23, 142-құжат; 2005 ж., N 7-8, 24-құжат): </w:t>
      </w:r>
    </w:p>
    <w:bookmarkEnd w:id="18"/>
    <w:p>
      <w:pPr>
        <w:spacing w:after="0"/>
        <w:ind w:left="0"/>
        <w:jc w:val="both"/>
      </w:pPr>
      <w:r>
        <w:rPr>
          <w:rFonts w:ascii="Times New Roman"/>
          <w:b w:val="false"/>
          <w:i w:val="false"/>
          <w:color w:val="000000"/>
          <w:sz w:val="28"/>
        </w:rPr>
        <w:t xml:space="preserve">      1) 1-баптың 69) тармақшасы алып тасталсын; </w:t>
      </w:r>
    </w:p>
    <w:p>
      <w:pPr>
        <w:spacing w:after="0"/>
        <w:ind w:left="0"/>
        <w:jc w:val="both"/>
      </w:pPr>
      <w:r>
        <w:rPr>
          <w:rFonts w:ascii="Times New Roman"/>
          <w:b w:val="false"/>
          <w:i w:val="false"/>
          <w:color w:val="000000"/>
          <w:sz w:val="28"/>
        </w:rPr>
        <w:t xml:space="preserve">      2) 45-бап мынадай мазмұндағы 4-1-тармақпен толықтырылсын: </w:t>
      </w:r>
      <w:r>
        <w:br/>
      </w:r>
      <w:r>
        <w:rPr>
          <w:rFonts w:ascii="Times New Roman"/>
          <w:b w:val="false"/>
          <w:i w:val="false"/>
          <w:color w:val="000000"/>
          <w:sz w:val="28"/>
        </w:rPr>
        <w:t xml:space="preserve">
      "4-1. Лицензиат бағалы қағаздар рыногында өз қызметiн тек мыналарды белгiлейтiн iшкi құжаттары болған жағдайда ғана жүзеге асыруға құқылы: </w:t>
      </w:r>
      <w:r>
        <w:br/>
      </w:r>
      <w:r>
        <w:rPr>
          <w:rFonts w:ascii="Times New Roman"/>
          <w:b w:val="false"/>
          <w:i w:val="false"/>
          <w:color w:val="000000"/>
          <w:sz w:val="28"/>
        </w:rPr>
        <w:t xml:space="preserve">
      бағалы қағаздар рыногында қызметтi жүзеге асыру шарттары мен тәртiбiн; </w:t>
      </w:r>
      <w:r>
        <w:br/>
      </w:r>
      <w:r>
        <w:rPr>
          <w:rFonts w:ascii="Times New Roman"/>
          <w:b w:val="false"/>
          <w:i w:val="false"/>
          <w:color w:val="000000"/>
          <w:sz w:val="28"/>
        </w:rPr>
        <w:t xml:space="preserve">
      операцияларды жүргізудiң жалпы шарттарын; </w:t>
      </w:r>
      <w:r>
        <w:br/>
      </w:r>
      <w:r>
        <w:rPr>
          <w:rFonts w:ascii="Times New Roman"/>
          <w:b w:val="false"/>
          <w:i w:val="false"/>
          <w:color w:val="000000"/>
          <w:sz w:val="28"/>
        </w:rPr>
        <w:t xml:space="preserve">
      лицензиаттың және оның клиентінің құқықтары мен мiндеттерiн, олардың жауапкершiлігін; </w:t>
      </w:r>
      <w:r>
        <w:br/>
      </w:r>
      <w:r>
        <w:rPr>
          <w:rFonts w:ascii="Times New Roman"/>
          <w:b w:val="false"/>
          <w:i w:val="false"/>
          <w:color w:val="000000"/>
          <w:sz w:val="28"/>
        </w:rPr>
        <w:t xml:space="preserve">
      лицензиаттың директорлар кеңесi iшкi құжаттарға қосуға қажет деп санайтын өзге де шарттарды, талаптар мен шектеулердi. </w:t>
      </w:r>
      <w:r>
        <w:br/>
      </w:r>
      <w:r>
        <w:rPr>
          <w:rFonts w:ascii="Times New Roman"/>
          <w:b w:val="false"/>
          <w:i w:val="false"/>
          <w:color w:val="000000"/>
          <w:sz w:val="28"/>
        </w:rPr>
        <w:t xml:space="preserve">
      Iшкi құжаттарды лицензиаттың директорлар кеңесi бекiтуi тиiс."; </w:t>
      </w:r>
    </w:p>
    <w:p>
      <w:pPr>
        <w:spacing w:after="0"/>
        <w:ind w:left="0"/>
        <w:jc w:val="both"/>
      </w:pPr>
      <w:r>
        <w:rPr>
          <w:rFonts w:ascii="Times New Roman"/>
          <w:b w:val="false"/>
          <w:i w:val="false"/>
          <w:color w:val="000000"/>
          <w:sz w:val="28"/>
        </w:rPr>
        <w:t xml:space="preserve">      3) 48-бапта: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осы Заңда және уәкiлеттi органның нормативтiк құқықтық актiлерiнде белгіленген талаптарға сәйкес келетiн ұйымдық құрылымның болуы;"; </w:t>
      </w:r>
      <w:r>
        <w:br/>
      </w:r>
      <w:r>
        <w:rPr>
          <w:rFonts w:ascii="Times New Roman"/>
          <w:b w:val="false"/>
          <w:i w:val="false"/>
          <w:color w:val="000000"/>
          <w:sz w:val="28"/>
        </w:rPr>
        <w:t xml:space="preserve">
      мынадай мазмұндағы 7) тармақшамен толықтырылсын: </w:t>
      </w:r>
      <w:r>
        <w:br/>
      </w:r>
      <w:r>
        <w:rPr>
          <w:rFonts w:ascii="Times New Roman"/>
          <w:b w:val="false"/>
          <w:i w:val="false"/>
          <w:color w:val="000000"/>
          <w:sz w:val="28"/>
        </w:rPr>
        <w:t xml:space="preserve">
      "7) өтiнiш берушiнiң iшкi аудит қызметi туралы ереженiң болуы."; </w:t>
      </w:r>
    </w:p>
    <w:p>
      <w:pPr>
        <w:spacing w:after="0"/>
        <w:ind w:left="0"/>
        <w:jc w:val="both"/>
      </w:pPr>
      <w:r>
        <w:rPr>
          <w:rFonts w:ascii="Times New Roman"/>
          <w:b w:val="false"/>
          <w:i w:val="false"/>
          <w:color w:val="000000"/>
          <w:sz w:val="28"/>
        </w:rPr>
        <w:t xml:space="preserve">      4) 51-баптың 1-тармағы мынадай мазмұндағы 10) тармақшамен толықтырылсын: </w:t>
      </w:r>
      <w:r>
        <w:br/>
      </w:r>
      <w:r>
        <w:rPr>
          <w:rFonts w:ascii="Times New Roman"/>
          <w:b w:val="false"/>
          <w:i w:val="false"/>
          <w:color w:val="000000"/>
          <w:sz w:val="28"/>
        </w:rPr>
        <w:t xml:space="preserve">
      "10) бағалы қағаздар рыногы лицензиаттарының басшы қызметкерлерiн келiсумен байланысты талаптар бұзылған жағдайларда лицензияның қолданылуын алты айға дейiнгi мерзiмге тоқтата тұруға құқылы."; </w:t>
      </w:r>
    </w:p>
    <w:p>
      <w:pPr>
        <w:spacing w:after="0"/>
        <w:ind w:left="0"/>
        <w:jc w:val="both"/>
      </w:pPr>
      <w:r>
        <w:rPr>
          <w:rFonts w:ascii="Times New Roman"/>
          <w:b w:val="false"/>
          <w:i w:val="false"/>
          <w:color w:val="000000"/>
          <w:sz w:val="28"/>
        </w:rPr>
        <w:t xml:space="preserve">      5) 54-бап мынадай редакцияда жазылсын: </w:t>
      </w:r>
    </w:p>
    <w:p>
      <w:pPr>
        <w:spacing w:after="0"/>
        <w:ind w:left="0"/>
        <w:jc w:val="both"/>
      </w:pPr>
      <w:r>
        <w:rPr>
          <w:rFonts w:ascii="Times New Roman"/>
          <w:b w:val="false"/>
          <w:i w:val="false"/>
          <w:color w:val="000000"/>
          <w:sz w:val="28"/>
        </w:rPr>
        <w:t xml:space="preserve">      "54-бап. Өтінiш берушiнiң (лицензиаттың) басшы қызметкерлерiне </w:t>
      </w:r>
      <w:r>
        <w:br/>
      </w:r>
      <w:r>
        <w:rPr>
          <w:rFonts w:ascii="Times New Roman"/>
          <w:b w:val="false"/>
          <w:i w:val="false"/>
          <w:color w:val="000000"/>
          <w:sz w:val="28"/>
        </w:rPr>
        <w:t xml:space="preserve">
               қойылатын талаптар </w:t>
      </w:r>
    </w:p>
    <w:p>
      <w:pPr>
        <w:spacing w:after="0"/>
        <w:ind w:left="0"/>
        <w:jc w:val="both"/>
      </w:pPr>
      <w:r>
        <w:rPr>
          <w:rFonts w:ascii="Times New Roman"/>
          <w:b w:val="false"/>
          <w:i w:val="false"/>
          <w:color w:val="000000"/>
          <w:sz w:val="28"/>
        </w:rPr>
        <w:t xml:space="preserve">      1. Өтiнiш берушiнiң (лицензиаттың) оқшауланған бөлiмшелерiнiң бiрiншi басшыларын қоспағанда, өтiнiш берушiнiң (лицензиаттың) бiрiншi басшысы және директорлар кеңесiнiң мүшелерi, басқарманың бiрiншi басшысы мен мүшелерi, бас бухгалтерi, өтінiш берушiнiң (лицензиаттың) құрылымдық бөлiмшелерiнiң қызметiн үйлестiретiн және (немесе) оған бақылау жасайтын және солардың негізiнде бағалы қағаздар рыногында мәмiлелер жасалатын құжаттарға қол қою құқығына ие өтiнiш берушiнiң (лицензиаттың) өзге басшылары өтiнiш берушiнiң (лицензиаттың) басшы қызметкерлерi болып табылады. </w:t>
      </w:r>
      <w:r>
        <w:br/>
      </w:r>
      <w:r>
        <w:rPr>
          <w:rFonts w:ascii="Times New Roman"/>
          <w:b w:val="false"/>
          <w:i w:val="false"/>
          <w:color w:val="000000"/>
          <w:sz w:val="28"/>
        </w:rPr>
        <w:t xml:space="preserve">
      2. Өтiнiш берушiнiң (лицензиаттың) басшы қызметкерi болып: </w:t>
      </w:r>
      <w:r>
        <w:br/>
      </w:r>
      <w:r>
        <w:rPr>
          <w:rFonts w:ascii="Times New Roman"/>
          <w:b w:val="false"/>
          <w:i w:val="false"/>
          <w:color w:val="000000"/>
          <w:sz w:val="28"/>
        </w:rPr>
        <w:t xml:space="preserve">
      1) жоғары білiмi жоқ; </w:t>
      </w:r>
      <w:r>
        <w:br/>
      </w:r>
      <w:r>
        <w:rPr>
          <w:rFonts w:ascii="Times New Roman"/>
          <w:b w:val="false"/>
          <w:i w:val="false"/>
          <w:color w:val="000000"/>
          <w:sz w:val="28"/>
        </w:rPr>
        <w:t xml:space="preserve">
      2) уәкiлетті органның нормативтiк құқықтық актілерiмен белгiленген тiзбеге сай басшы қызметкерлерiне арналған бiлiктiлiк куәлiктерi жоқ; </w:t>
      </w:r>
      <w:r>
        <w:br/>
      </w:r>
      <w:r>
        <w:rPr>
          <w:rFonts w:ascii="Times New Roman"/>
          <w:b w:val="false"/>
          <w:i w:val="false"/>
          <w:color w:val="000000"/>
          <w:sz w:val="28"/>
        </w:rPr>
        <w:t xml:space="preserve">
      3) осы бапта белгiленген қаржылық қызмет көрсету және (немесе) реттеу саласында жұмыс стажы жоқ; </w:t>
      </w:r>
      <w:r>
        <w:br/>
      </w:r>
      <w:r>
        <w:rPr>
          <w:rFonts w:ascii="Times New Roman"/>
          <w:b w:val="false"/>
          <w:i w:val="false"/>
          <w:color w:val="000000"/>
          <w:sz w:val="28"/>
        </w:rPr>
        <w:t xml:space="preserve">
      4) экономикалық қызмет саласында жасалған қылмыс үшiн, мемлекеттiк қызмет және мемлекеттiк басқару мүдделерiне қарсы сыбайлас жемқорлық пен өзге де қылмыстар үшiн заңдарда белгiленген тәртiппен өтелмеген немесе алынбаған соттылығы бар; </w:t>
      </w:r>
      <w:r>
        <w:br/>
      </w:r>
      <w:r>
        <w:rPr>
          <w:rFonts w:ascii="Times New Roman"/>
          <w:b w:val="false"/>
          <w:i w:val="false"/>
          <w:color w:val="000000"/>
          <w:sz w:val="28"/>
        </w:rPr>
        <w:t xml:space="preserve">
      5) уәкiлеттi орган қаржы ұйымын консервациялау туралы, оның акцияларын мәжбүрлеп сатып алу туралы, оның лицензиясын қайтарып алу туралы, сондай-ақ оны мәжбүрлеп тарату немесе заңдарда белгіленген тәртiппен оны банкрот деп тану туралы шешiмдi қабылдағанға дейiн кемiнде бiр жыл бұрынғы кезеңде қаржы ұйымы директорлар кеңесiнiң бiрiншi басшысы, басқарманың бiрiншi басшысы немесе оның орынбасары, бас бухгалтерi болған. Уәкiлетті орган қаржы ұйымын консервациялау туралы, оның акцияларын мәжбүрлеп сатып алу туралы, оның лицензиясын қайтарып алу туралы, сондай-ақ оны мәжбүрлеп тарату немесе заңдарда белгіленген тәртiппен оны банкрот деп тану туралы шешiмдi қабылдағаннан кейiн бес жыл iшiнде көрсетiлген талап қолданылады; </w:t>
      </w:r>
      <w:r>
        <w:br/>
      </w:r>
      <w:r>
        <w:rPr>
          <w:rFonts w:ascii="Times New Roman"/>
          <w:b w:val="false"/>
          <w:i w:val="false"/>
          <w:color w:val="000000"/>
          <w:sz w:val="28"/>
        </w:rPr>
        <w:t xml:space="preserve">
      6) басшы қызметкер өзге қаржы ұйымында басшы қызметкерi лауазымында болған кезеңде сол лауазымға тағайындауға (сайлауға) келiсiмi қайтарылып алынған адамдар тағайындала (сайлана) алмайды. Уәкiлеттi орган басшы қызметкерi лауазымына тағайындауға (сайлауға келiсiмiн қайтарып алу туралы шешiмдi қабылдағаннан кейiн соңғы он екi ай iшiнде көрсетiлген талап қолданылады. </w:t>
      </w:r>
      <w:r>
        <w:br/>
      </w:r>
      <w:r>
        <w:rPr>
          <w:rFonts w:ascii="Times New Roman"/>
          <w:b w:val="false"/>
          <w:i w:val="false"/>
          <w:color w:val="000000"/>
          <w:sz w:val="28"/>
        </w:rPr>
        <w:t xml:space="preserve">
      3. Өтінiш берушiнiң (лицензиаттың) директорлар кеңесi құрамының кемiнде отыз процентi тәуелсiз директорлардан тұруы тиiс. </w:t>
      </w:r>
      <w:r>
        <w:br/>
      </w:r>
      <w:r>
        <w:rPr>
          <w:rFonts w:ascii="Times New Roman"/>
          <w:b w:val="false"/>
          <w:i w:val="false"/>
          <w:color w:val="000000"/>
          <w:sz w:val="28"/>
        </w:rPr>
        <w:t xml:space="preserve">
      4. Осы баптың 2-тармағының 2) тармақшасында көзделген ең төмен талапқа сәйкес келуi үшiн: </w:t>
      </w:r>
      <w:r>
        <w:br/>
      </w:r>
      <w:r>
        <w:rPr>
          <w:rFonts w:ascii="Times New Roman"/>
          <w:b w:val="false"/>
          <w:i w:val="false"/>
          <w:color w:val="000000"/>
          <w:sz w:val="28"/>
        </w:rPr>
        <w:t xml:space="preserve">
      1) өтiнiш берушiнiң (лицензиаттың) тәуелсiз директоры, басқарманың бiрiнші басшысы, бас бухгалтерi лауазымына кандидаттар үшiн қаржылық қызмет көрсету және (немесе) реттеу саласында кемiнде үш жыл; </w:t>
      </w:r>
      <w:r>
        <w:br/>
      </w:r>
      <w:r>
        <w:rPr>
          <w:rFonts w:ascii="Times New Roman"/>
          <w:b w:val="false"/>
          <w:i w:val="false"/>
          <w:color w:val="000000"/>
          <w:sz w:val="28"/>
        </w:rPr>
        <w:t xml:space="preserve">
      2) өтiнiш берушiнiң (лицензиаттың) басқарма мүшелерi лауазымына кандидаттар үшiн қаржылық қызмет көрсету және (немесе) реттеу саласында кемiнде екi жыл; </w:t>
      </w:r>
      <w:r>
        <w:br/>
      </w:r>
      <w:r>
        <w:rPr>
          <w:rFonts w:ascii="Times New Roman"/>
          <w:b w:val="false"/>
          <w:i w:val="false"/>
          <w:color w:val="000000"/>
          <w:sz w:val="28"/>
        </w:rPr>
        <w:t xml:space="preserve">
      3) өтiнiш берушiнiң (лицензиаттың) құрылымдық бөлiмшелерiнiң қызметiн үйлестiретiн және (немесе) оған бақылау жасайтын және солардың негізiнде бағалы қағаздар рыногында мәмiлелер жасалатын құжаттарға қол қою құқығына ие өзге басшылары лауазымына кандидаттар үшiн қаржылық қызмет көрсету және (немесе) реттеу саласында кемiнде бiр жыл жұмыс стажының болуы қажет. </w:t>
      </w:r>
      <w:r>
        <w:br/>
      </w:r>
      <w:r>
        <w:rPr>
          <w:rFonts w:ascii="Times New Roman"/>
          <w:b w:val="false"/>
          <w:i w:val="false"/>
          <w:color w:val="000000"/>
          <w:sz w:val="28"/>
        </w:rPr>
        <w:t xml:space="preserve">
      Тәуелсiз директорды қоспағанда, директорлар кеңесiнiң бiрiнші басшысы және мүшелерi лауазымына кандидаттар үшiн қаржылық қызмет көрсету және (немесе) реттеу саласында жұмыс стажы қажет емес. </w:t>
      </w:r>
      <w:r>
        <w:br/>
      </w:r>
      <w:r>
        <w:rPr>
          <w:rFonts w:ascii="Times New Roman"/>
          <w:b w:val="false"/>
          <w:i w:val="false"/>
          <w:color w:val="000000"/>
          <w:sz w:val="28"/>
        </w:rPr>
        <w:t xml:space="preserve">
      Осы тармақта айқындалған жұмыс стажына шаруашылық қызметiн жүзеге асыруға байланысты қаржы ұйымының бөлiмшелерiнде iстелген жұмыс кiрмейдi. </w:t>
      </w:r>
      <w:r>
        <w:br/>
      </w:r>
      <w:r>
        <w:rPr>
          <w:rFonts w:ascii="Times New Roman"/>
          <w:b w:val="false"/>
          <w:i w:val="false"/>
          <w:color w:val="000000"/>
          <w:sz w:val="28"/>
        </w:rPr>
        <w:t xml:space="preserve">
      5. Басшы қызметкер уәкiлеттi органның келiсiмiнсiз өз лауазымында ол тағайындалған (сайланған) күннен бастап алпыс күнтiзбелiк күннен астам емес болуға құқылы. </w:t>
      </w:r>
      <w:r>
        <w:br/>
      </w:r>
      <w:r>
        <w:rPr>
          <w:rFonts w:ascii="Times New Roman"/>
          <w:b w:val="false"/>
          <w:i w:val="false"/>
          <w:color w:val="000000"/>
          <w:sz w:val="28"/>
        </w:rPr>
        <w:t xml:space="preserve">
      Осы тармақта көрсетiлген мерзiм аяқталғаннан кейiн және уәкілетті органның келiсуiне құжаттарды ұсынбаған жағдайда не уәкiлеттi орган келiсуден бас тартқан жағдайда, өтiнiш берушi (лицензиат) осы адаммен жасалған жеке еңбек шартын бұзуға мiндетті. </w:t>
      </w:r>
      <w:r>
        <w:br/>
      </w:r>
      <w:r>
        <w:rPr>
          <w:rFonts w:ascii="Times New Roman"/>
          <w:b w:val="false"/>
          <w:i w:val="false"/>
          <w:color w:val="000000"/>
          <w:sz w:val="28"/>
        </w:rPr>
        <w:t xml:space="preserve">
      6. Уәкiлеттi органның өтiнiш берушiнiң (лицензиаттың) басшы қызметкерi лауазымына сайлауға (тағайындауға) келiсiмiн беру тәртiбi, келiсiмдi алуға қажеттi құжаттар уәкiлетті органның нормативтiк құқықтық актiлерiмен белгiленедi. </w:t>
      </w:r>
      <w:r>
        <w:br/>
      </w:r>
      <w:r>
        <w:rPr>
          <w:rFonts w:ascii="Times New Roman"/>
          <w:b w:val="false"/>
          <w:i w:val="false"/>
          <w:color w:val="000000"/>
          <w:sz w:val="28"/>
        </w:rPr>
        <w:t xml:space="preserve">
      7. Уәкiлеттi орган өтiнiш берушiнiң (лицензиаттың) басшы қызметкерi лауазымына тағайындауға (сайлауға) келiсiм беруден бас тартқан не оны өтiнiш берушiнiң (лицензиаттың) басшы қызметкерi лауазымынан босатқан немесе осы өтiнiш берушіде (лицензиатта) өзге лауазымға аударылған жағдайда осы тұлға оны сайлауға (тағайындауға) келiсiм беруден бас тарту не оны босату, не басқа лауазымға аудару туралы шешiм қабылданған күннен бастап тоқсан күнтізбелiк күн өткеннен кейiн осы өтiнiш берушi (лицензиат) басшы қызметкерiнiң лауазымына қайта тағайындалуы (сайлануы) мүмкiн, бiрақ он екi ай iшiнде eкi реттен астам емес. </w:t>
      </w:r>
      <w:r>
        <w:br/>
      </w:r>
      <w:r>
        <w:rPr>
          <w:rFonts w:ascii="Times New Roman"/>
          <w:b w:val="false"/>
          <w:i w:val="false"/>
          <w:color w:val="000000"/>
          <w:sz w:val="28"/>
        </w:rPr>
        <w:t xml:space="preserve">
      8. Уәкiлеттi орган өтiнiш берушiнiң (лицензиаттың) басшы қызметкерi лауазымына тағайындауға (сайлауға) келiсiм беруден қатарына екi рет бас тартқан жағдайда, осы тұлға уәкiлеттi орган оны осы өтiнiш берушiде (лицензиатта) сайлауға (тағайындауға) келiсiм беруден екiншi рет бас тарту туралы шешiмдi қабылдаған күннен бастап он екi ай өткеннен кейiн осы кандидат өтiнiш берушiнiң (лицензиаттың) басшы қызметкерi болып тағайындалуы мүмкiн. </w:t>
      </w:r>
      <w:r>
        <w:br/>
      </w:r>
      <w:r>
        <w:rPr>
          <w:rFonts w:ascii="Times New Roman"/>
          <w:b w:val="false"/>
          <w:i w:val="false"/>
          <w:color w:val="000000"/>
          <w:sz w:val="28"/>
        </w:rPr>
        <w:t xml:space="preserve">
      9. Уәкiлеттi орган өтiнiш берушiнiң (лицензиаттың) басшы қызметкерi лауазымына тағайындауға (сайлауға) мынадай негіздер бойынша: </w:t>
      </w:r>
      <w:r>
        <w:br/>
      </w:r>
      <w:r>
        <w:rPr>
          <w:rFonts w:ascii="Times New Roman"/>
          <w:b w:val="false"/>
          <w:i w:val="false"/>
          <w:color w:val="000000"/>
          <w:sz w:val="28"/>
        </w:rPr>
        <w:t xml:space="preserve">
      1) солардың негiзiнде келiсiм берiлген күмәндi мәлiметтер анықталғанда; </w:t>
      </w:r>
      <w:r>
        <w:br/>
      </w:r>
      <w:r>
        <w:rPr>
          <w:rFonts w:ascii="Times New Roman"/>
          <w:b w:val="false"/>
          <w:i w:val="false"/>
          <w:color w:val="000000"/>
          <w:sz w:val="28"/>
        </w:rPr>
        <w:t xml:space="preserve">
      2) уәкiлеттi органның басшы қызметкерге жүйелi түрде санкцияларды қолданғанда (қатарынан он екi күнтiзбелiк ай iшiнде үш және одан да астам мәрте). </w:t>
      </w:r>
      <w:r>
        <w:br/>
      </w:r>
      <w:r>
        <w:rPr>
          <w:rFonts w:ascii="Times New Roman"/>
          <w:b w:val="false"/>
          <w:i w:val="false"/>
          <w:color w:val="000000"/>
          <w:sz w:val="28"/>
        </w:rPr>
        <w:t xml:space="preserve">
      Уәкiлеттi орган өтiніш берушiнiң (лицензиаттың) басшы қызметкерi лауазымына тағайындауға (сайлауға) келiсiмiн қайтарып алған жағдайда өтiнiш берушi (лицензиат) осы тұлғамен жасалған жеке еңбек шартын бұзуға мiндеттi.". </w:t>
      </w:r>
    </w:p>
    <w:bookmarkStart w:name="z20" w:id="19"/>
    <w:p>
      <w:pPr>
        <w:spacing w:after="0"/>
        <w:ind w:left="0"/>
        <w:jc w:val="both"/>
      </w:pPr>
      <w:r>
        <w:rPr>
          <w:rFonts w:ascii="Times New Roman"/>
          <w:b w:val="false"/>
          <w:i w:val="false"/>
          <w:color w:val="000000"/>
          <w:sz w:val="28"/>
        </w:rPr>
        <w:t>
      17. "Қаржы рыногы мен қаржылық ұйымдарды мемлекеттiк реттеу және қадағалау туралы" Қазақстан Республикасының 2003 жылғы 4 шiлдедегі  </w:t>
      </w:r>
      <w:r>
        <w:rPr>
          <w:rFonts w:ascii="Times New Roman"/>
          <w:b w:val="false"/>
          <w:i w:val="false"/>
          <w:color w:val="000000"/>
          <w:sz w:val="28"/>
        </w:rPr>
        <w:t xml:space="preserve">Заңы </w:t>
      </w:r>
      <w:r>
        <w:rPr>
          <w:rFonts w:ascii="Times New Roman"/>
          <w:b w:val="false"/>
          <w:i w:val="false"/>
          <w:color w:val="000000"/>
          <w:sz w:val="28"/>
        </w:rPr>
        <w:t xml:space="preserve">(Қазақстан Республикасы Парламентінiң Жаршысы, 2003 ж., N 15, 132-құжат; 2004 ж. N 16 (2424), 91-құжат): </w:t>
      </w:r>
      <w:r>
        <w:br/>
      </w:r>
      <w:r>
        <w:rPr>
          <w:rFonts w:ascii="Times New Roman"/>
          <w:b w:val="false"/>
          <w:i w:val="false"/>
          <w:color w:val="000000"/>
          <w:sz w:val="28"/>
        </w:rPr>
        <w:t xml:space="preserve">
      9-баптың 1-тармағы мынадай мазмұндағы 7-1), 7-2) тармақшалармен толықтырылсын: </w:t>
      </w:r>
      <w:r>
        <w:br/>
      </w:r>
      <w:r>
        <w:rPr>
          <w:rFonts w:ascii="Times New Roman"/>
          <w:b w:val="false"/>
          <w:i w:val="false"/>
          <w:color w:val="000000"/>
          <w:sz w:val="28"/>
        </w:rPr>
        <w:t xml:space="preserve">
      "7-1) қаржы ұйымдары акционерлерiнiң жалпы жиналысына қатысады; </w:t>
      </w:r>
      <w:r>
        <w:br/>
      </w:r>
      <w:r>
        <w:rPr>
          <w:rFonts w:ascii="Times New Roman"/>
          <w:b w:val="false"/>
          <w:i w:val="false"/>
          <w:color w:val="000000"/>
          <w:sz w:val="28"/>
        </w:rPr>
        <w:t xml:space="preserve">
      7-2) уәкiлетті органның мүдделерiн бiлдiру, сондай-ақ ақпаратпен шұғыл алмасу мақсатында уәкiлеттi орган қаржы ұйымдарында өз өкілін ұстауға құқылы.". </w:t>
      </w:r>
    </w:p>
    <w:bookmarkEnd w:id="19"/>
    <w:bookmarkStart w:name="z21" w:id="20"/>
    <w:p>
      <w:pPr>
        <w:spacing w:after="0"/>
        <w:ind w:left="0"/>
        <w:jc w:val="both"/>
      </w:pPr>
      <w:r>
        <w:rPr>
          <w:rFonts w:ascii="Times New Roman"/>
          <w:b w:val="false"/>
          <w:i w:val="false"/>
          <w:color w:val="000000"/>
          <w:sz w:val="28"/>
        </w:rPr>
        <w:t>
      18. "Қазақстан Республикасындағы кредиттік бюролар және кредиттiк тарихты қалыптастыру туралы" Қазақстан Республикасының 2004 жылғы 6 шiлдедегі N 573-II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2004 ж., N 15 (2424), 87-құжат): </w:t>
      </w:r>
      <w:r>
        <w:br/>
      </w:r>
      <w:r>
        <w:rPr>
          <w:rFonts w:ascii="Times New Roman"/>
          <w:b w:val="false"/>
          <w:i w:val="false"/>
          <w:color w:val="000000"/>
          <w:sz w:val="28"/>
        </w:rPr>
        <w:t xml:space="preserve">
      18-баптың 1) тармақшасындағы "ломбардтар мен кредиттiк серiктестiктердi қоспағанда қарыз операцияларын жүргiзуге лицензиясы бар, банк операцияларының жекелеген түрлерiн жүзеге асыратын ұйымдар" деген сөздер "жалғыз акционерi (қатысушысы) мемлекет болып табылатын банктік заем операцияларын жүргiзуге лицензиясы бар ипотекалық компаниялар немесе жалғыз құрылтайшысы мемлекет болып табылатын заңды тұлғалар" деген сөздермен ауыстырылсын.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Ауыспалы ережелер </w:t>
      </w:r>
      <w:r>
        <w:br/>
      </w:r>
      <w:r>
        <w:rPr>
          <w:rFonts w:ascii="Times New Roman"/>
          <w:b w:val="false"/>
          <w:i w:val="false"/>
          <w:color w:val="000000"/>
          <w:sz w:val="28"/>
        </w:rPr>
        <w:t xml:space="preserve">
      1. Осы Заңға сәйкес лицензиялауға жатпайтын қызмет түрлерiне лицензиялары бар ұйымдар осы Заң қолданысқа енген күннен бастап алты ай iшiнде уәкiлетті органға лицензияны қайтарып беруге мiндетті және мұндай лицензиялардың қолданылуы тоқтатылды деп есептеледi. </w:t>
      </w:r>
      <w:r>
        <w:br/>
      </w:r>
      <w:r>
        <w:rPr>
          <w:rFonts w:ascii="Times New Roman"/>
          <w:b w:val="false"/>
          <w:i w:val="false"/>
          <w:color w:val="000000"/>
          <w:sz w:val="28"/>
        </w:rPr>
        <w:t xml:space="preserve">
      2. Осы Заң қолданысқа енгенге дейін есеп айырысу-касса бөлiмдерiн құрған банктер оларды банктiң филиалдары ретiнде әдiлет органдарында осы Заң қолданысқа енген күннен бастап он екi ай ішінде тiркеуге мiндетті. </w:t>
      </w:r>
      <w:r>
        <w:br/>
      </w:r>
      <w:r>
        <w:rPr>
          <w:rFonts w:ascii="Times New Roman"/>
          <w:b w:val="false"/>
          <w:i w:val="false"/>
          <w:color w:val="000000"/>
          <w:sz w:val="28"/>
        </w:rPr>
        <w:t xml:space="preserve">
      3. Осы баптың 2-тармағының талаптарын орындамаған банктер өздерiнiң есеп айырысу-касса бөлiмдерінің қызметiн көрсетiлген тармақпен белгiленген мерзiм аяқталған күннен бастап бiр айдан кешiктiрмей тоқтатуға мiндеттi.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3-бап. </w:t>
      </w:r>
      <w:r>
        <w:rPr>
          <w:rFonts w:ascii="Times New Roman"/>
          <w:b w:val="false"/>
          <w:i w:val="false"/>
          <w:color w:val="000000"/>
          <w:sz w:val="28"/>
        </w:rPr>
        <w:t xml:space="preserve">Қолданысқа енгізу </w:t>
      </w:r>
      <w:r>
        <w:br/>
      </w:r>
      <w:r>
        <w:rPr>
          <w:rFonts w:ascii="Times New Roman"/>
          <w:b w:val="false"/>
          <w:i w:val="false"/>
          <w:color w:val="000000"/>
          <w:sz w:val="28"/>
        </w:rPr>
        <w:t xml:space="preserve">
      2006 жылдың 1 қаңтарынан қолданысқа енетiн осы Заңның 1-бабының 4-тармағын қоспағанда, осы Заң алғашқы рет ресми жарияланған күнiнен бастап он күнтiзбелiк күн өткеннен кейiн қолданысқа енгiзiледi. </w:t>
      </w:r>
    </w:p>
    <w:bookmarkEnd w:id="2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