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a57d" w14:textId="262a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2001 жылғы 2 сәуiрдегi N 431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22 маусымдағы N 616 Қаулысы. Күші жойылды - Қазақстан Республикасы Үкіметінің 2012 жылғы 6 сәуірдегі № 422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2012.04.06 </w:t>
      </w:r>
      <w:r>
        <w:rPr>
          <w:rFonts w:ascii="Times New Roman"/>
          <w:b w:val="false"/>
          <w:i w:val="false"/>
          <w:color w:val="ff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"Мұнайдың төгiлуiне ден қою жөнiндегi ұлттық комиссия туралы" Қазақстан Республикасы Yкiметiнiң 2001 жылғы 2 сәуiрдегi N 431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ПYКЖ-ы, 2001 ж., N 13, 147-құжат) мынадай өзгерiстер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Мұнайдың төгілуiне ден қою жөнiндегi ұлттық комиссияның құрамына мыналар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Көпеев                     - Қазақстан Республикасының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Мұхамбет Жұманазарұлы        жағдайлар 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Сатылғанов                 - Қазақстан Республикасы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Диханбек Жанқоразұлы         жағдайлар министрлiгi Азаматтық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қорғаныс, әскери бөлiмдер және жедел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ден қою департаментiнiң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Абайдiлдин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Талғатбек Жәмшитұлы          Қоршаған ортаны қорғау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Рысқалиев                  - Атырау облысы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Бергей Сәулебайұлы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Оңғарбаев                  - Қызылорда облысы әкiмiнiң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Имамадин Зәкiрұлы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Өмiрзақов                  - Ақтөбе облысы әкiмiнiң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Iзбақ Қуанышұлы             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"Бижанов Нұрахмет Құсайынұлы - Қазақстан Республикасы Төтенше жағдайлар жөнiндегi агенттiгiнiң төрағасы, төраға"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"Бижанов Нұрахмет Құсайынұлы - Қазақстан Республикасының Төтенше жағдайлар бiрiншi вице-министрi, төрағаның орынбасары";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 Күшенов Ахметжан Рахымбайұлы, Байғожин Марат Имашұлы, Ретаев Серiк Сәлiмұлы, Химчук Олег Геннадьевич, Дүйсекенов Нұрсiләм Рахымұлы шығарылсын;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қаулымен бекiтiлген Мұнайдың төгiлуiне ден қою жөнiндегi ұлттық комиссия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6-тармақтағы "Қазақстан Республикасы Төтенше жағдайлар жөнiндегi агенттігi төрағасының" деген сөздер "Қазақстан Республикасы Төтенше жағдайлар министрiнiң"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7-тармақ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8-тармақтағы "Қазақстан Республикасы Төтенше жағдайлар жөнiндегi агенттiгiнiң" деген сөздер "Қазақстан Республикасы Төтенше жағдайлар министрлiгiнiң" деген сөздермен ауыстырылсын.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