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a181" w14:textId="e57a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29 маусымдағы N 728 және Қазақстан Республикасы Yкiметiнiң 1996 жылғы 5 наурыздағы N 281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маусымдағы N 615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Министрлер Кабинетiнiң және Қазақстан Республикасы Үкiметiнiң кейбiр шешiмдерiне мынадай өзгерiстер енгiзілсiн: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Халықаралық Архивтер кеңесiне мүшелiгi туралы" Қазақстан Республикасы Министрлер Кабинетiнiң 1994 жылғы 29 маусымдағы N 728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1994 ж., N 27, 300-құжат):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1-тармақтағы "Архивтер мен құжаттар бас басқармасына" деген сөздер "Мәдениет, ақпарат және спорт министрлiгiне"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2-тармақтағы "Архивтер мен құжаттар бас басқармасының" деген сөздер "Мәдениет, ақпарат және спорт министрлiгiнiң"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3-тармақтағы "Архивтер мен құжаттар бас басқармасы Қазақстан Республикасының Министрлер Кабинетiне" деген сөздер "Мәдениет, ақпарат және спорт министрлiгi Қазақстан Республикасының Үкiметiне"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Республикасындағы ұйымдарды, темiр жол станцияларын, әуежайларды, сондай-ақ физикалық-географиялық объектілердi атау мен қайта атаудың және олардың атауларының транскрипциясын өзгертудің Тәртiбiн бекiту туралы" Қазақстан Республикасы Үкiметінің 1996 жылғы 5 наурыздағы N 281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1996 ж., N 11, 81-құжат):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бекiтілген Қазақстан Республикасындағы ұйымдарды, темiр жол станцияларын, әуежайларды, сондай-ақ физикалық-географиялық объектілердi атау мен қайта атаудың және олардың атауларының транскрипциясын өзгертудiң Тәртiбiнде: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"қоғамдық келісім" деген сөздер "спорт"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