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ad0e1" w14:textId="83ad0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резервінен қаражат бөлу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2005 жылғы 21 маусымдағы N 604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облысының әкіміне 2005 жылға арналған республикалық бюджетте кезек күттірмейтін шығындарға арналған Қазақстан Республикасы Үкіметінің резервінен 450000000 (төрт жүз елу миллион) теңге, оның ішінде: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90000000 (тоқсан миллион) теңге - Арқалық қаласының "Жасұлан" балалар-жасөспірімдер орталығы" мемлекеттік мекемесінің ғимаратын күрделі жөндеуге;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110000000 (бір жүз он миллион) теңге - Арқалық қаласының өңіраралық көп бейінді ауруханасының ғимаратын қайта жаңартуға;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250000000 (екі жүз елу миллион) теңге - Арқалық жылу электр орталығына отын мазутын сатып алу үшін бөлінсін.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 бөлінген қаражаттың мақсатты жұмсалуын бақылауды қамтамасыз етсін.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