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9ee0" w14:textId="1a89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1992 жылғы 18 қыркүйектегі N 920 Жарлығының күші жойылды деп тану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4 маусымдағы N 561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1992 жылғы 18 қыркүйектегі N 920 Жарлығының күші жойылды деп тану туралы" Қазақстан Республикасының Президенті Жарлығының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1992 жылғы 18 қыркүйектегі N 920 Жарлығының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күші жойылды деп тану 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"Қазақстан" мемлекеттік телерадио хабарларын тарату компаниясын құру туралы" Қазақстан Республикасы Президентінің 1992 жылғы 18 қыркүйектегі N 920 Жарлығының (Қазақстан Республикасының ПҮАЖ-ы, 1992 ж., N 34, 509-құжат)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