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8a0c" w14:textId="c1b8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"Оңтүстiк" арнайы экономикалық аймағын құру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маусымдағы N 550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арнайы экономикалық аймақтар туралы" Қазақстан Республикасының 1996 жылғы 26 қаңтардағы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"Оңтүстiк" арнайы экономикалық аймағын құру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"Оңтүстік" арнайы экономикалық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аймағын құру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арнайы экономикалық аймақтар туралы" Қазақстан Республикасының 1996 жылғы 26 қаңтардағы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Қазақстан Республикасының мақтаны қайта өңдеу өндiрiстерін, тоқыма және тігін өнеркәсiбiн дамыту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2015 жылғы 1 шілдеге дейінгі кезеңге "Оңтүстiк" арнайы экономикалық аймағы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берiліп отырған "Оңтүстiк" арнайы экономикалық аймағы туралы ереже бекiтілсін.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Үкiметі "Оңтүстiк" арнайы экономикалық аймағының қызметін қамтамасыз ету жөнiнде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2005 жылғы 1 шілдеден бастап қолданысқа енгізіледi.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"___" 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Жарлығымен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"Оңтүстік" арнайы экономикалық аймағы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 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Қоса беріліп отырған жоспарға сәйкес "Оңтүстік" арнайы экономикалық аймағы (бұдан әрi - АЭА) Оңтүстiк Қазақстан облысының Сайрам ауданының аумағында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АЭА аумағы 200 гектарды құрайды және Қазақстан Республикасы аумағының ажырамас бөлiгі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АЭА: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тоқыма өнеркәсiбiн, атап айтқанда, дайын бұйымдар өндiрiсiн дамыту;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экономикасының әлемдiк шаруашылық байланыстар жүйесiне кiруiн жандандыру;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дайын тоқыма өнiмдерiн өндiру үшiн әлемдiк сауда маркiлерiн өндірушілерді тарту;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технологиялық өндiрiстер құру, өндiрiлетiн тоқыма өнiмдерінің сапасы мен түр-түрін жақсарту мақсатында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АЭА-ның аумағындағы негізгі қызмет түрлерi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мақта-мата жiптерiн және иiрiлген жiптiң барлық түрiн дайындау;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тоқыма өндiрiсi;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әрлеу-бояу өндiрiсi;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дайын тоқыма бұйымдарын шығару;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трикотаж және шұлық-ұйық бұйымдарын шығару;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трикотаж пуловер, кардиган және соған ұқсас бұйымдар шығару;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арнайы киiм шығару;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сыртқы киiм шығару;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іш киiм шығару;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өзге де киiмдер мен керек-жарақтар шығару;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бизнес-жоспарларды, жобалау-сметалық құжаттаманы әзірлеуді құрылыс-монтаж жұмыстарын, АЭА-ның аумағын абаттандыру жөніндегі жұмыстарды қамтитын АЭА-ның қазiргi заманғы инфрақұрылымын қалыптастыру.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АЭА-ның қызметі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Конституциясымен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арнайы экономикалық аймақтар туралы" Қазақстан Республикасының 1996 жылғы 26 қаңтардағы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өзге де нормативтiк құқықтық актiлерiмен реттеледi.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Егер Қазақстан Республикасы бекiткен халықаралық шартта Қазақстан Республикасының арнайы экономикалық аймақтар туралы заңнамасында көрсетiлгеннен өзгеше ережелер белгіленсе, онда халықаралық шарттың ережесi қолданылады.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АЭА-ны басқару және атқарушы органның өкілеттіктерi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АЭА-ны басқаруды жергілікті бюджеттен қаржыландырылатын атқарушы орган құру жолымен Оңтүстiк Қазақстан облысының әкiмдігі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Атқарушы орган мемлекеттiк мекеменің ұйымдастыру-құқықтық нысанындағы заңды тұлға болып табылады, оның оқшауланған мүлкi болады, өз атынан мүлiктік және жеке мүлiктік емес құқықтарды алуы, сотта қуынушы және жауапкер болуы мүмкiн, сондай-ақ өз атауы жазылған елтаңбалық мөрi және басқа да қажетті деректемелерi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Атқарушы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АЭА-ны дамыту стратегиясы мен бағдарламасын әзiрлеудi және iске acыруды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АЭА-ның аумағындағы мемлекеттік және өзге де органдардың өзара iс-қимылын қамтамасыз eтеді;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АЭА-ны дамыту және оны құру мақсаттарына қол жеткiзу үшiн отандық және шетелдiк инвестициялар, сондай-ақ кредиттiк қаражат тартуды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заңнамасында көзделген өзге де өкілеттіктердi жүзеге асырады.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АЭА-ның аумағындағы салық салу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АЭА-ның аумағындағы салық салу Қазақстан Республикасының салық заңнамасымен реттеледi.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Кедендiк peттеу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АЭА-ның аумағы Қазақстан Республикасының кеден заңнамасына сәйкес еркiн кедендiк аймақтың кедендiк режимi әрекет ететiн Қазақстан Республикасы кедендік аумағының бiр бөлiгi болып табылады. АЭА-ның шекарасы оның периметрi бойынша арнайы қоршаумен жабдықталады.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АЭА-ның аумағында кедендiк ресiмдеу мен бақылау Қазақстан Республикасының кеден заңнамасында белгiленген тәртiппен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АЭА-ны құру мақсаттарына қол жеткізу үшін қажет тауарлар тiзбесi: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АЭА-ның аумағында жобалық-сметалық құжаттамаға сәйкес объектiлер салуға және оларды пайдалануға беруге қажетті машиналар, жабдықтар, тауарлар мен материалдар;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тауарларды жергiлiктi өңдеу өлшемiне сәйкес өңдеуге арналған тауарлар (акцизделетiн тауарларды қоспағанда);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Ереженiң 3-тармағында көрсетілген негiзгi қызмет түрлерiне сәйкес өндiрiстi қамтамасыз етуге қажеттi машиналар мен тетiктер, жабдықтар, арнайы мақсаттағы автомобильдер, материалдар, тауарлар мен шала өнiмдер;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ғылыми-зерттеу және тәжiрибелiк конструкторлық жұмыстарды жүргiзу және тоқыма саласындағы өндiрiс үшiн қажеттi тауарлар мен материалдар.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11-тармақта көрсетiлген тауарлар номенклатурасын Еуразия экономикалық қоғамдастығы Сыртқы экономикалық қызметiнің тауар номенклатурасына сәйкес Қазақстан Республикасының Үкiметi бекiтедi.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АЭА-ның аумағында осы Ережеге сәйкес негiзгі қызмет түрлерiне сай АЭА-ны құру мақсаттарына қол жеткiзу үшiн қажетті тауарлар мен жабдықтарды сақтауды, пайдалануды қамтамасыз ету, қайта өңдеу және пайдалану жөнiнде операциялар жасауға жол берiледi.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Шетелдiк азаматтардың АЭА-ның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аумағында болу тәртібi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АЭА-ның аумағында Қазақстан Республикасының заңнамасында және Қазақстан Республикасы қатысушысы болып табылатын халықаралық келiсiмдерде белгіленген шетелдiк азаматтар мен азаматтығы жоқ адамдардың, сондай-ақ олардың көлік құралдарының кіру, шығу, транзитi мен болу тәртiбi қолданылады.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Қорытынды epежелep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Осы Ережеде белгіленген шарттар Қазақстан Республикасы Президентінiң Жарлығымен өзгертілуi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АЭА "Қазақстан Республикасындағы арнайы экономикалық аймақтар туралы" Қазақстан Республикасының 1996 жылғы 26 қаңтардағы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көзделген негiздемелер бойынша таратылады.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АЭА-ны тарату рәсiмiн атқарушы орган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Құрылу мерзiмiнiң аяқталуына байланысты АЭА-ны тарату кезiнде атқарушы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мерзiм аяқталғанға дейiн үш айдан кешіктірмей бұқаралық ақпарат құралдарында АЭА-ның алдағы таратылуы, оның таратылуына байланысты арыздар мен кiнәраттарды қабылдаудың тәртiбi мен мерзiмдерi туралы мемлекеттiк және орыс тiлдерiнде хабарландыру жариялайды;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АЭА-ның аумағында қызметін жүзеге асыратын жеке және заңды тұлғаларға оның аумағындағы тауарларды өзге кедендiк режимге қайта ресiмдеу тәртiбiн түсiндiрудi қамтамасыз 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АЭА таратылғаннан кейiн бiр ай мерзiмде Қазақстан Республикасының Президентi мен Қазақстан Республикасының Yкiметiне АЭА қызметiнiң нәтижелерi туралы есеп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АЭА-ны Қазақстан Республикасы Президентiнiң Жарлығымен мерзiмiнен бұрын тарату осы Ереженiң 16-тармағында көзделген рәсiмдер сақтала отырып, алты ай мерзiмнен кешіктірмей аяқталуға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Осы Ережемен реттелмеген АЭА-ның қызметi Қазақстан Республикасының заңнамасына сәйкес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"Оңтүстiк" АЭА-ның орналасу картасының схемасын қағаз мәтінінен қараңыз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