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2263b" w14:textId="86226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азаматтардың денсаулығын сақтау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1 маусымдағы N 548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Республикасында азаматтардың денсаулығын сақтау туралы" Қазақстан Республикасы Заңының жобасы Қазақстан Республикасының Парламентi Мәжілісiнің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Қазақстан Республикасында </w:t>
      </w:r>
      <w:r>
        <w:br/>
      </w:r>
      <w:r>
        <w:rPr>
          <w:rFonts w:ascii="Times New Roman"/>
          <w:b/>
          <w:i w:val="false"/>
          <w:color w:val="000000"/>
        </w:rPr>
        <w:t xml:space="preserve">
азаматтардың денсаулығын сақтау туралы </w:t>
      </w:r>
    </w:p>
    <w:p>
      <w:pPr>
        <w:spacing w:after="0"/>
        <w:ind w:left="0"/>
        <w:jc w:val="both"/>
      </w:pPr>
      <w:r>
        <w:rPr>
          <w:rFonts w:ascii="Times New Roman"/>
          <w:b w:val="false"/>
          <w:i w:val="false"/>
          <w:color w:val="000000"/>
          <w:sz w:val="28"/>
        </w:rPr>
        <w:t xml:space="preserve">      Осы Заң денсаулық сақтау саласындағы қоғамдық қатынастарды peттейді, азаматтар мен медицина қызметкерлерiнің құқықтары мен мiндеттерiн айқындайды. </w:t>
      </w:r>
    </w:p>
    <w:bookmarkStart w:name="z3" w:id="2"/>
    <w:p>
      <w:pPr>
        <w:spacing w:after="0"/>
        <w:ind w:left="0"/>
        <w:jc w:val="left"/>
      </w:pPr>
      <w:r>
        <w:rPr>
          <w:rFonts w:ascii="Times New Roman"/>
          <w:b/>
          <w:i w:val="false"/>
          <w:color w:val="000000"/>
        </w:rPr>
        <w:t xml:space="preserve"> 
  1-тарау. Жалпы ережелер </w:t>
      </w:r>
    </w:p>
    <w:bookmarkEnd w:id="2"/>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1-бап. Осы Заңда пайдаланылатын негiзгi ұғымдар </w:t>
      </w:r>
    </w:p>
    <w:bookmarkEnd w:id="3"/>
    <w:p>
      <w:pPr>
        <w:spacing w:after="0"/>
        <w:ind w:left="0"/>
        <w:jc w:val="both"/>
      </w:pP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xml:space="preserve">
      1) анатомиялық сый - ағзалар мен тiндер беру; </w:t>
      </w:r>
      <w:r>
        <w:br/>
      </w:r>
      <w:r>
        <w:rPr>
          <w:rFonts w:ascii="Times New Roman"/>
          <w:b w:val="false"/>
          <w:i w:val="false"/>
          <w:color w:val="000000"/>
          <w:sz w:val="28"/>
        </w:rPr>
        <w:t xml:space="preserve">
      2) биологиялық өлiм - организмнің өмiрлік маңызды функцияларының қайтымсыз сөнiп, тіршілігінiң тоқтауы; </w:t>
      </w:r>
      <w:r>
        <w:br/>
      </w:r>
      <w:r>
        <w:rPr>
          <w:rFonts w:ascii="Times New Roman"/>
          <w:b w:val="false"/>
          <w:i w:val="false"/>
          <w:color w:val="000000"/>
          <w:sz w:val="28"/>
        </w:rPr>
        <w:t xml:space="preserve">
      3) донор - донорлық қан, оның құрамдас бөлiктерi, өзге де донорлық материал (ұрық, ұрық клеткасы) алу, сондай-ақ қабылдаушыға ауыстырып қондыру жүргiзу үшiн тiндер мен (немесе) ағзалар (ағзаның бөлiктерi) алынатын адам, адамның мәйiтi, жануар; </w:t>
      </w:r>
      <w:r>
        <w:br/>
      </w:r>
      <w:r>
        <w:rPr>
          <w:rFonts w:ascii="Times New Roman"/>
          <w:b w:val="false"/>
          <w:i w:val="false"/>
          <w:color w:val="000000"/>
          <w:sz w:val="28"/>
        </w:rPr>
        <w:t xml:space="preserve">
      4) диагностиканың инвазивтік әдiстерi - адам ағзасының iшкi ортасына ену жолымен iске асырылатын зерттеу әдiстерiнiң көмегімен ауруды айқындау әдiстерi; </w:t>
      </w:r>
      <w:r>
        <w:br/>
      </w:r>
      <w:r>
        <w:rPr>
          <w:rFonts w:ascii="Times New Roman"/>
          <w:b w:val="false"/>
          <w:i w:val="false"/>
          <w:color w:val="000000"/>
          <w:sz w:val="28"/>
        </w:rPr>
        <w:t xml:space="preserve">
      5) консилиум - кемiнде үш дәрiгердiң қатысуымен диагноз қою, емдеу тактикасын және ауру болжамын анықтау мақсатында ауруды зерттеу; </w:t>
      </w:r>
      <w:r>
        <w:br/>
      </w:r>
      <w:r>
        <w:rPr>
          <w:rFonts w:ascii="Times New Roman"/>
          <w:b w:val="false"/>
          <w:i w:val="false"/>
          <w:color w:val="000000"/>
          <w:sz w:val="28"/>
        </w:rPr>
        <w:t xml:space="preserve">
      6) медициналық есеп - алдын алу мақсатында, ауыруына, жүктілігіне және өмiр мен денсаулыққа қатысты басқа да жағдайларына байланысты медицина қызметкерiне келушілердi денсаулық сақтау ұйымында тiркеу; </w:t>
      </w:r>
      <w:r>
        <w:br/>
      </w:r>
      <w:r>
        <w:rPr>
          <w:rFonts w:ascii="Times New Roman"/>
          <w:b w:val="false"/>
          <w:i w:val="false"/>
          <w:color w:val="000000"/>
          <w:sz w:val="28"/>
        </w:rPr>
        <w:t xml:space="preserve">
      7) сектораралық өзара қарым-қатынас - халықтың денсаулығын сақтауға және медициналық қызметтердiң жұмысын қамтамасыз етуге бағытталған мемлекеттік органдардың, ұйымдар мен қоғамдық бiрлестiктердiң үйлестірiлген бiрлескен жұмысы; </w:t>
      </w:r>
      <w:r>
        <w:br/>
      </w:r>
      <w:r>
        <w:rPr>
          <w:rFonts w:ascii="Times New Roman"/>
          <w:b w:val="false"/>
          <w:i w:val="false"/>
          <w:color w:val="000000"/>
          <w:sz w:val="28"/>
        </w:rPr>
        <w:t xml:space="preserve">
      8) реципиент - донорлық қан немесе оның құрамдас бөлiктерi құйылатын, ер немесе әйел адамның донорлық материалы (ұрығы немесе ұрық клеткасы) не донордан ағза (ағзаның бөлiктерi) немесе тiндер ауыстырылып қондырылатын емделушi; </w:t>
      </w:r>
      <w:r>
        <w:br/>
      </w:r>
      <w:r>
        <w:rPr>
          <w:rFonts w:ascii="Times New Roman"/>
          <w:b w:val="false"/>
          <w:i w:val="false"/>
          <w:color w:val="000000"/>
          <w:sz w:val="28"/>
        </w:rPr>
        <w:t xml:space="preserve">
      9) тін сәйкестігi - органикалық тiндердiң басқа организмнiң тіндерiне көндiгуiне ықпал ететiн биохимиялық қасиеттерi; </w:t>
      </w:r>
      <w:r>
        <w:br/>
      </w:r>
      <w:r>
        <w:rPr>
          <w:rFonts w:ascii="Times New Roman"/>
          <w:b w:val="false"/>
          <w:i w:val="false"/>
          <w:color w:val="000000"/>
          <w:sz w:val="28"/>
        </w:rPr>
        <w:t xml:space="preserve">
      10) тін компоненттерi - дәрілік заттарды және басқа да биологиялық белсендi препараттарды дайындау кезiнде пайдаланылатын тін немесе ағзаның құрамдас бөлiктерi; </w:t>
      </w:r>
      <w:r>
        <w:br/>
      </w:r>
      <w:r>
        <w:rPr>
          <w:rFonts w:ascii="Times New Roman"/>
          <w:b w:val="false"/>
          <w:i w:val="false"/>
          <w:color w:val="000000"/>
          <w:sz w:val="28"/>
        </w:rPr>
        <w:t xml:space="preserve">
      11) трансплантация - тiндердi және (немесе) ағзаларды (ағзаның бөлiктерiн) организмнің басқа жерiне немесе басқа организмге қайта қондыру, көндiктiру; </w:t>
      </w:r>
      <w:r>
        <w:br/>
      </w:r>
      <w:r>
        <w:rPr>
          <w:rFonts w:ascii="Times New Roman"/>
          <w:b w:val="false"/>
          <w:i w:val="false"/>
          <w:color w:val="000000"/>
          <w:sz w:val="28"/>
        </w:rPr>
        <w:t xml:space="preserve">
      12) денсаулық сақтау саласындағы уәкілеттi орган - азаматтардың денсаулығын сақтау, халықтың санитарлық-эпидемиологиялық салауаттылығы саласындағы, дәрілік заттар айналымы, медициналық қызметтің сапасын бақылау, медициналық және фармацевтикалық ғылым мен бiлiм беру саласындағы мемлекеттік реттеудi жүзеге асыратын мемлекеттік орган (бұдан әрi - уәкiлеттi орган); </w:t>
      </w:r>
      <w:r>
        <w:br/>
      </w:r>
      <w:r>
        <w:rPr>
          <w:rFonts w:ascii="Times New Roman"/>
          <w:b w:val="false"/>
          <w:i w:val="false"/>
          <w:color w:val="000000"/>
          <w:sz w:val="28"/>
        </w:rPr>
        <w:t xml:space="preserve">
      13) эвтаназия - науқастың қандай да бір дәрілік немесе басқа заттарды енгiзу, соның iшiнде ауру салдарының жағымсыз болжамы болған жағдайда тiршілiгiн сақтау жөніндегi жасанды шараларды тоқтату арқылы өз өлiмiн тездету және жанға батпай басталуы туралы өтiнiшiн қанағаттандыру.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2-бап. Азаматтардың денсаулығын сақтау туралы </w:t>
      </w:r>
      <w:r>
        <w:br/>
      </w:r>
      <w:r>
        <w:rPr>
          <w:rFonts w:ascii="Times New Roman"/>
          <w:b w:val="false"/>
          <w:i w:val="false"/>
          <w:color w:val="000000"/>
          <w:sz w:val="28"/>
        </w:rPr>
        <w:t>
</w:t>
      </w:r>
      <w:r>
        <w:rPr>
          <w:rFonts w:ascii="Times New Roman"/>
          <w:b/>
          <w:i w:val="false"/>
          <w:color w:val="000000"/>
          <w:sz w:val="28"/>
        </w:rPr>
        <w:t xml:space="preserve">               Қазақстан Республикасының заңнамасы </w:t>
      </w:r>
    </w:p>
    <w:bookmarkEnd w:id="4"/>
    <w:p>
      <w:pPr>
        <w:spacing w:after="0"/>
        <w:ind w:left="0"/>
        <w:jc w:val="both"/>
      </w:pPr>
      <w:r>
        <w:rPr>
          <w:rFonts w:ascii="Times New Roman"/>
          <w:b w:val="false"/>
          <w:i w:val="false"/>
          <w:color w:val="000000"/>
          <w:sz w:val="28"/>
        </w:rPr>
        <w:t>      1. Азаматтардың денсаулығын сақтау туралы Қазақстан Республикасының заңнамасы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 негiзделедi және осы Заң мен Қазақстан Республикасының өзге де нормативтiк құқықтық актiлерінен тұрады. </w:t>
      </w:r>
      <w:r>
        <w:br/>
      </w:r>
      <w:r>
        <w:rPr>
          <w:rFonts w:ascii="Times New Roman"/>
          <w:b w:val="false"/>
          <w:i w:val="false"/>
          <w:color w:val="000000"/>
          <w:sz w:val="28"/>
        </w:rPr>
        <w:t xml:space="preserve">
      2. Егер Қазақстан Республикасы бекiткен халықаралық шарттарда осы Заңдағыдан өзгеше ережелер белгiленсе, онда халықаралық шарттың ережелерi қолданылады.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3-бап. Азаматтардың денсаулығын сақтау саласындағы </w:t>
      </w:r>
      <w:r>
        <w:br/>
      </w:r>
      <w:r>
        <w:rPr>
          <w:rFonts w:ascii="Times New Roman"/>
          <w:b w:val="false"/>
          <w:i w:val="false"/>
          <w:color w:val="000000"/>
          <w:sz w:val="28"/>
        </w:rPr>
        <w:t>
</w:t>
      </w:r>
      <w:r>
        <w:rPr>
          <w:rFonts w:ascii="Times New Roman"/>
          <w:b/>
          <w:i w:val="false"/>
          <w:color w:val="000000"/>
          <w:sz w:val="28"/>
        </w:rPr>
        <w:t xml:space="preserve">               мемлекеттік саясаттың негiзгi принциптерi </w:t>
      </w:r>
    </w:p>
    <w:bookmarkEnd w:id="5"/>
    <w:p>
      <w:pPr>
        <w:spacing w:after="0"/>
        <w:ind w:left="0"/>
        <w:jc w:val="both"/>
      </w:pPr>
      <w:r>
        <w:rPr>
          <w:rFonts w:ascii="Times New Roman"/>
          <w:b w:val="false"/>
          <w:i w:val="false"/>
          <w:color w:val="000000"/>
          <w:sz w:val="28"/>
        </w:rPr>
        <w:t xml:space="preserve">      Азаматтардың денсаулығын сақтау саласындағы Қазақстан Республикасының мемлекеттiк саясаты мынадай негiзгi принциптердің негiзiнде жүргiзiледi: </w:t>
      </w:r>
      <w:r>
        <w:br/>
      </w:r>
      <w:r>
        <w:rPr>
          <w:rFonts w:ascii="Times New Roman"/>
          <w:b w:val="false"/>
          <w:i w:val="false"/>
          <w:color w:val="000000"/>
          <w:sz w:val="28"/>
        </w:rPr>
        <w:t xml:space="preserve">
      1) медициналық көмек көрсетудiң қолжетiмдiлігі; </w:t>
      </w:r>
      <w:r>
        <w:br/>
      </w:r>
      <w:r>
        <w:rPr>
          <w:rFonts w:ascii="Times New Roman"/>
          <w:b w:val="false"/>
          <w:i w:val="false"/>
          <w:color w:val="000000"/>
          <w:sz w:val="28"/>
        </w:rPr>
        <w:t xml:space="preserve">
      2) мемлекеттің, жұмыс берушiлер мен азаматтардың жеке және қоғамдық денсаулығын сақтау мен нығайтуға ынтымақтасқан жауапкершілігі; </w:t>
      </w:r>
      <w:r>
        <w:br/>
      </w:r>
      <w:r>
        <w:rPr>
          <w:rFonts w:ascii="Times New Roman"/>
          <w:b w:val="false"/>
          <w:i w:val="false"/>
          <w:color w:val="000000"/>
          <w:sz w:val="28"/>
        </w:rPr>
        <w:t xml:space="preserve">
      3) Қазақстан Республикасының азаматтарына тегiн медициналық көмектiң кепiлдi көлемiн көрсетудi қамтамасыз ету; </w:t>
      </w:r>
      <w:r>
        <w:br/>
      </w:r>
      <w:r>
        <w:rPr>
          <w:rFonts w:ascii="Times New Roman"/>
          <w:b w:val="false"/>
          <w:i w:val="false"/>
          <w:color w:val="000000"/>
          <w:sz w:val="28"/>
        </w:rPr>
        <w:t xml:space="preserve">
      4) медициналық көмектiң алдын алу бағыттылығы; </w:t>
      </w:r>
      <w:r>
        <w:br/>
      </w:r>
      <w:r>
        <w:rPr>
          <w:rFonts w:ascii="Times New Roman"/>
          <w:b w:val="false"/>
          <w:i w:val="false"/>
          <w:color w:val="000000"/>
          <w:sz w:val="28"/>
        </w:rPr>
        <w:t xml:space="preserve">
      5) сектораралық өзара іс-қимылдар.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4-бап. Азаматтардың денсаулығын сақтауды ұйымдастыру </w:t>
      </w:r>
    </w:p>
    <w:bookmarkEnd w:id="6"/>
    <w:p>
      <w:pPr>
        <w:spacing w:after="0"/>
        <w:ind w:left="0"/>
        <w:jc w:val="both"/>
      </w:pPr>
      <w:r>
        <w:rPr>
          <w:rFonts w:ascii="Times New Roman"/>
          <w:b w:val="false"/>
          <w:i w:val="false"/>
          <w:color w:val="000000"/>
          <w:sz w:val="28"/>
        </w:rPr>
        <w:t xml:space="preserve">      1. Қазақстан Республикасындағы азаматтардың денсаулығын сақтауды мемлекеттік органдар, сондай-ақ меншiк нысанына қарамастан ұйымдар мен жеке тұлғалар қамтамасыз етедi. </w:t>
      </w:r>
      <w:r>
        <w:br/>
      </w:r>
      <w:r>
        <w:rPr>
          <w:rFonts w:ascii="Times New Roman"/>
          <w:b w:val="false"/>
          <w:i w:val="false"/>
          <w:color w:val="000000"/>
          <w:sz w:val="28"/>
        </w:rPr>
        <w:t xml:space="preserve">
      2. Азаматтарға тегiн медициналық көмектiң кепiлдi көлемiнiң қолжетiмділігi мен оны алуды уәкiлетті орган, облыстардың (республикалық маңызы бар қаланың, астананың) жергілікті атқарушы органдары, денсаулық сақтау ұйымдары, тиiсті мемлекеттік тапсырысы бар жеке медицина практикасымен айналысатын тұлғалар қамтамасыз етедi.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5-бап. Қазақстан Республикасындағы азаматтардың </w:t>
      </w:r>
      <w:r>
        <w:br/>
      </w:r>
      <w:r>
        <w:rPr>
          <w:rFonts w:ascii="Times New Roman"/>
          <w:b w:val="false"/>
          <w:i w:val="false"/>
          <w:color w:val="000000"/>
          <w:sz w:val="28"/>
        </w:rPr>
        <w:t>
</w:t>
      </w:r>
      <w:r>
        <w:rPr>
          <w:rFonts w:ascii="Times New Roman"/>
          <w:b/>
          <w:i w:val="false"/>
          <w:color w:val="000000"/>
          <w:sz w:val="28"/>
        </w:rPr>
        <w:t xml:space="preserve">               денсаулығын сақтау саласындағы қоғамдық </w:t>
      </w:r>
      <w:r>
        <w:br/>
      </w:r>
      <w:r>
        <w:rPr>
          <w:rFonts w:ascii="Times New Roman"/>
          <w:b w:val="false"/>
          <w:i w:val="false"/>
          <w:color w:val="000000"/>
          <w:sz w:val="28"/>
        </w:rPr>
        <w:t>
</w:t>
      </w:r>
      <w:r>
        <w:rPr>
          <w:rFonts w:ascii="Times New Roman"/>
          <w:b/>
          <w:i w:val="false"/>
          <w:color w:val="000000"/>
          <w:sz w:val="28"/>
        </w:rPr>
        <w:t xml:space="preserve">               бiрлестіктер </w:t>
      </w:r>
    </w:p>
    <w:bookmarkEnd w:id="7"/>
    <w:p>
      <w:pPr>
        <w:spacing w:after="0"/>
        <w:ind w:left="0"/>
        <w:jc w:val="both"/>
      </w:pPr>
      <w:r>
        <w:rPr>
          <w:rFonts w:ascii="Times New Roman"/>
          <w:b w:val="false"/>
          <w:i w:val="false"/>
          <w:color w:val="000000"/>
          <w:sz w:val="28"/>
        </w:rPr>
        <w:t xml:space="preserve">      Өздерiнiң жарғыларына сәйкес кәсіптік одақтар, дәрiгерлер мен провизорлар қауымдастығы орта медицина қызметкерлерi, медициналық және фармацевтикалық өнiм өндiрушiлер, Қазақстан Республикасының Қызыл Жарты Ай Қоғамы мен басқа да қоғамдық бiрлестіктер Қазақстан Республикасының заңына сәйкес азаматтардың денсаулығын сақтауды қамтамасыз етуге қатысады.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6-бап. Қызметкерлердiң денсаулығын сақтау мен </w:t>
      </w:r>
      <w:r>
        <w:br/>
      </w:r>
      <w:r>
        <w:rPr>
          <w:rFonts w:ascii="Times New Roman"/>
          <w:b w:val="false"/>
          <w:i w:val="false"/>
          <w:color w:val="000000"/>
          <w:sz w:val="28"/>
        </w:rPr>
        <w:t>
</w:t>
      </w:r>
      <w:r>
        <w:rPr>
          <w:rFonts w:ascii="Times New Roman"/>
          <w:b/>
          <w:i w:val="false"/>
          <w:color w:val="000000"/>
          <w:sz w:val="28"/>
        </w:rPr>
        <w:t xml:space="preserve">               нығайтуды қамтамасыз ету жағдайын жасауға </w:t>
      </w:r>
      <w:r>
        <w:br/>
      </w:r>
      <w:r>
        <w:rPr>
          <w:rFonts w:ascii="Times New Roman"/>
          <w:b w:val="false"/>
          <w:i w:val="false"/>
          <w:color w:val="000000"/>
          <w:sz w:val="28"/>
        </w:rPr>
        <w:t>
</w:t>
      </w:r>
      <w:r>
        <w:rPr>
          <w:rFonts w:ascii="Times New Roman"/>
          <w:b/>
          <w:i w:val="false"/>
          <w:color w:val="000000"/>
          <w:sz w:val="28"/>
        </w:rPr>
        <w:t xml:space="preserve">               жұмыс берушiлердiң жауаптылығы </w:t>
      </w:r>
    </w:p>
    <w:bookmarkEnd w:id="8"/>
    <w:p>
      <w:pPr>
        <w:spacing w:after="0"/>
        <w:ind w:left="0"/>
        <w:jc w:val="both"/>
      </w:pPr>
      <w:r>
        <w:rPr>
          <w:rFonts w:ascii="Times New Roman"/>
          <w:b w:val="false"/>
          <w:i w:val="false"/>
          <w:color w:val="000000"/>
          <w:sz w:val="28"/>
        </w:rPr>
        <w:t xml:space="preserve">      1. Жұмыс берушiлер меншік нысанына қарамастан Қазақстан Республикасының еңбек заңнамаларына сәйкес қызметкерлердiң денсаулығын сақтау мен нығайтуды қамтамасыз ету жағдайын жасауға жауапты. </w:t>
      </w:r>
      <w:r>
        <w:br/>
      </w:r>
      <w:r>
        <w:rPr>
          <w:rFonts w:ascii="Times New Roman"/>
          <w:b w:val="false"/>
          <w:i w:val="false"/>
          <w:color w:val="000000"/>
          <w:sz w:val="28"/>
        </w:rPr>
        <w:t xml:space="preserve">
      2. Жұмыс берушiлер қызметкерлердiң мiндетті және мерзiмдiк медициналық тексерiлуден өтуiн ұйымдастыруға жауап бередi.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7-бап. Халықтың санитарлық-эпидемиологиялық </w:t>
      </w:r>
      <w:r>
        <w:br/>
      </w:r>
      <w:r>
        <w:rPr>
          <w:rFonts w:ascii="Times New Roman"/>
          <w:b w:val="false"/>
          <w:i w:val="false"/>
          <w:color w:val="000000"/>
          <w:sz w:val="28"/>
        </w:rPr>
        <w:t>
</w:t>
      </w:r>
      <w:r>
        <w:rPr>
          <w:rFonts w:ascii="Times New Roman"/>
          <w:b/>
          <w:i w:val="false"/>
          <w:color w:val="000000"/>
          <w:sz w:val="28"/>
        </w:rPr>
        <w:t xml:space="preserve">               экологиялық салауаттылығы мен радиациялық </w:t>
      </w:r>
      <w:r>
        <w:br/>
      </w:r>
      <w:r>
        <w:rPr>
          <w:rFonts w:ascii="Times New Roman"/>
          <w:b w:val="false"/>
          <w:i w:val="false"/>
          <w:color w:val="000000"/>
          <w:sz w:val="28"/>
        </w:rPr>
        <w:t>
</w:t>
      </w:r>
      <w:r>
        <w:rPr>
          <w:rFonts w:ascii="Times New Roman"/>
          <w:b/>
          <w:i w:val="false"/>
          <w:color w:val="000000"/>
          <w:sz w:val="28"/>
        </w:rPr>
        <w:t xml:space="preserve">               қауiпсiздiгiн қамтамасыз ету </w:t>
      </w:r>
    </w:p>
    <w:bookmarkEnd w:id="9"/>
    <w:p>
      <w:pPr>
        <w:spacing w:after="0"/>
        <w:ind w:left="0"/>
        <w:jc w:val="both"/>
      </w:pPr>
      <w:r>
        <w:rPr>
          <w:rFonts w:ascii="Times New Roman"/>
          <w:b w:val="false"/>
          <w:i w:val="false"/>
          <w:color w:val="000000"/>
          <w:sz w:val="28"/>
        </w:rPr>
        <w:t xml:space="preserve">      1. Халықтың санитарлық-эпидемиологиялық экологиялық салауаттылығы мен радиациялық қауiпсiздiгi мемлекеттік органдар мен жұмыс берушiлердiң Қазақстан Республикасының заңнамаларына сәйкес iс-шараларды өткiзуi арқылы қамтамасыз етіледi. </w:t>
      </w:r>
      <w:r>
        <w:br/>
      </w:r>
      <w:r>
        <w:rPr>
          <w:rFonts w:ascii="Times New Roman"/>
          <w:b w:val="false"/>
          <w:i w:val="false"/>
          <w:color w:val="000000"/>
          <w:sz w:val="28"/>
        </w:rPr>
        <w:t xml:space="preserve">
      2. Қазақстан Республикасының облыстарының (республикалық маңызы бар қаланың, астананың) жергiлiктi атқарушы органдары аурудың алдын алу және оның профилактикасы мақсатында бұқаралық ақпарат құралдары арқылы медициналық-санитарлық, экологиялық, табиғи, техногендiк, өндiрiстік сипаттағы анықталған факторлардың адамдардың өмiрi мен денсаулығына әсер етуi туралы хабардар етудi қамтамасыз етедi. </w:t>
      </w:r>
      <w:r>
        <w:br/>
      </w:r>
      <w:r>
        <w:rPr>
          <w:rFonts w:ascii="Times New Roman"/>
          <w:b w:val="false"/>
          <w:i w:val="false"/>
          <w:color w:val="000000"/>
          <w:sz w:val="28"/>
        </w:rPr>
        <w:t xml:space="preserve">
      3. Өкiлетті органдардың әскери-медициналық және медициналық қызметтерi iшкi iстер, қорғаныс, төтенше жағдайлар, ұлттық қауiпсiздiк саласындағы әскери-медициналық және медициналық қызметтер осы баптың 1-тармағында аталған анықталған факторлар туралы уәкiлетті органды, Қазақстан Республикасының облыстарының (республикалық маңызы бар қаланың, астананың) жергілiктi атқарушы органдарын хабардар етедi. </w:t>
      </w:r>
    </w:p>
    <w:bookmarkStart w:name="z11" w:id="10"/>
    <w:p>
      <w:pPr>
        <w:spacing w:after="0"/>
        <w:ind w:left="0"/>
        <w:jc w:val="left"/>
      </w:pPr>
      <w:r>
        <w:rPr>
          <w:rFonts w:ascii="Times New Roman"/>
          <w:b/>
          <w:i w:val="false"/>
          <w:color w:val="000000"/>
        </w:rPr>
        <w:t xml:space="preserve"> 
  2-тарау. Азаматтардың денсаулығын сақтау </w:t>
      </w:r>
      <w:r>
        <w:br/>
      </w:r>
      <w:r>
        <w:rPr>
          <w:rFonts w:ascii="Times New Roman"/>
          <w:b/>
          <w:i w:val="false"/>
          <w:color w:val="000000"/>
        </w:rPr>
        <w:t xml:space="preserve">
саласындағы қатынастарды мемлекеттiк реттеу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8-бап. Қазақстан Республикасы Үкiметiнiң азаматтардың </w:t>
      </w:r>
      <w:r>
        <w:br/>
      </w:r>
      <w:r>
        <w:rPr>
          <w:rFonts w:ascii="Times New Roman"/>
          <w:b w:val="false"/>
          <w:i w:val="false"/>
          <w:color w:val="000000"/>
          <w:sz w:val="28"/>
        </w:rPr>
        <w:t>
</w:t>
      </w:r>
      <w:r>
        <w:rPr>
          <w:rFonts w:ascii="Times New Roman"/>
          <w:b/>
          <w:i w:val="false"/>
          <w:color w:val="000000"/>
          <w:sz w:val="28"/>
        </w:rPr>
        <w:t xml:space="preserve">               денсаулығын сақтау саласындағы құзыреті </w:t>
      </w:r>
    </w:p>
    <w:bookmarkEnd w:id="11"/>
    <w:p>
      <w:pPr>
        <w:spacing w:after="0"/>
        <w:ind w:left="0"/>
        <w:jc w:val="both"/>
      </w:pPr>
      <w:r>
        <w:rPr>
          <w:rFonts w:ascii="Times New Roman"/>
          <w:b w:val="false"/>
          <w:i w:val="false"/>
          <w:color w:val="000000"/>
          <w:sz w:val="28"/>
        </w:rPr>
        <w:t xml:space="preserve">      Қазақстан Республикасының Үкiметi: </w:t>
      </w:r>
      <w:r>
        <w:br/>
      </w:r>
      <w:r>
        <w:rPr>
          <w:rFonts w:ascii="Times New Roman"/>
          <w:b w:val="false"/>
          <w:i w:val="false"/>
          <w:color w:val="000000"/>
          <w:sz w:val="28"/>
        </w:rPr>
        <w:t xml:space="preserve">
      1) азаматтардың денсаулығын сақтау саласындағы мемлекеттік саясаттың негiзгі бағыттарын әзiрлейдi және жүзеге асуын қамтамасыз етедi; </w:t>
      </w:r>
      <w:r>
        <w:br/>
      </w:r>
      <w:r>
        <w:rPr>
          <w:rFonts w:ascii="Times New Roman"/>
          <w:b w:val="false"/>
          <w:i w:val="false"/>
          <w:color w:val="000000"/>
          <w:sz w:val="28"/>
        </w:rPr>
        <w:t xml:space="preserve">
      2) азаматтардың денсаулығын сақтау саласындағы мемлекеттік бағдарламаларды әзiрлеудi қамтамасыз етедi; </w:t>
      </w:r>
      <w:r>
        <w:br/>
      </w:r>
      <w:r>
        <w:rPr>
          <w:rFonts w:ascii="Times New Roman"/>
          <w:b w:val="false"/>
          <w:i w:val="false"/>
          <w:color w:val="000000"/>
          <w:sz w:val="28"/>
        </w:rPr>
        <w:t xml:space="preserve">
      3) азаматтардың денсаулығын сақтау саласындағы салалық (секторлық) бағдарламаны бекiтедi; </w:t>
      </w:r>
      <w:r>
        <w:br/>
      </w:r>
      <w:r>
        <w:rPr>
          <w:rFonts w:ascii="Times New Roman"/>
          <w:b w:val="false"/>
          <w:i w:val="false"/>
          <w:color w:val="000000"/>
          <w:sz w:val="28"/>
        </w:rPr>
        <w:t xml:space="preserve">
      4) өзiнiң құзыретi шегiнде азаматтардың денсаулығын сақтау саласындағы нормативтік құқықтық актiлердi шығарады; </w:t>
      </w:r>
      <w:r>
        <w:br/>
      </w:r>
      <w:r>
        <w:rPr>
          <w:rFonts w:ascii="Times New Roman"/>
          <w:b w:val="false"/>
          <w:i w:val="false"/>
          <w:color w:val="000000"/>
          <w:sz w:val="28"/>
        </w:rPr>
        <w:t xml:space="preserve">
      5) тегін медициналық көмектiң кепiлдi көлемiнiң тiзбесiн бекiтедi; </w:t>
      </w:r>
      <w:r>
        <w:br/>
      </w:r>
      <w:r>
        <w:rPr>
          <w:rFonts w:ascii="Times New Roman"/>
          <w:b w:val="false"/>
          <w:i w:val="false"/>
          <w:color w:val="000000"/>
          <w:sz w:val="28"/>
        </w:rPr>
        <w:t xml:space="preserve">
      6) әлеуметтік елеулi аурулар мен айналасындағылар үшiн қауiп төндiретiн аурулардың тiзбесiн бекiтедi; </w:t>
      </w:r>
      <w:r>
        <w:br/>
      </w:r>
      <w:r>
        <w:rPr>
          <w:rFonts w:ascii="Times New Roman"/>
          <w:b w:val="false"/>
          <w:i w:val="false"/>
          <w:color w:val="000000"/>
          <w:sz w:val="28"/>
        </w:rPr>
        <w:t xml:space="preserve">
      7) Қазақстан Республикасының азаматтарын бюджеттік қаражаты есебiнен шетелде емделуге жiберу ережесiн бекiтедi.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9-бап. Денсаулық сақтау саласындағы уәкілетті </w:t>
      </w:r>
      <w:r>
        <w:br/>
      </w:r>
      <w:r>
        <w:rPr>
          <w:rFonts w:ascii="Times New Roman"/>
          <w:b w:val="false"/>
          <w:i w:val="false"/>
          <w:color w:val="000000"/>
          <w:sz w:val="28"/>
        </w:rPr>
        <w:t>
</w:t>
      </w:r>
      <w:r>
        <w:rPr>
          <w:rFonts w:ascii="Times New Roman"/>
          <w:b/>
          <w:i w:val="false"/>
          <w:color w:val="000000"/>
          <w:sz w:val="28"/>
        </w:rPr>
        <w:t xml:space="preserve">               органның құзыретi </w:t>
      </w:r>
    </w:p>
    <w:bookmarkEnd w:id="12"/>
    <w:p>
      <w:pPr>
        <w:spacing w:after="0"/>
        <w:ind w:left="0"/>
        <w:jc w:val="both"/>
      </w:pPr>
      <w:r>
        <w:rPr>
          <w:rFonts w:ascii="Times New Roman"/>
          <w:b w:val="false"/>
          <w:i w:val="false"/>
          <w:color w:val="000000"/>
          <w:sz w:val="28"/>
        </w:rPr>
        <w:t xml:space="preserve">      Уәкілетті орган: </w:t>
      </w:r>
      <w:r>
        <w:br/>
      </w:r>
      <w:r>
        <w:rPr>
          <w:rFonts w:ascii="Times New Roman"/>
          <w:b w:val="false"/>
          <w:i w:val="false"/>
          <w:color w:val="000000"/>
          <w:sz w:val="28"/>
        </w:rPr>
        <w:t xml:space="preserve">
      1) азаматтардың денсаулығын сақтау саласындағы мемлекеттiк саясаттың құрастырылуы мен iске асырылуын қамтамасыз етедi; </w:t>
      </w:r>
      <w:r>
        <w:br/>
      </w:r>
      <w:r>
        <w:rPr>
          <w:rFonts w:ascii="Times New Roman"/>
          <w:b w:val="false"/>
          <w:i w:val="false"/>
          <w:color w:val="000000"/>
          <w:sz w:val="28"/>
        </w:rPr>
        <w:t xml:space="preserve">
      2) денсаулық сақтау және салауатты өмiр салтын қалыптастыру жөнiндегі мемлекеттік, салалық (секторлық) бағдарламаларды iске асыру бойынша қоғамдық ұйымдармен салааралық үйлестiрудi, сондай-ақ өзара iс-қимылды жүзеге асырады; </w:t>
      </w:r>
      <w:r>
        <w:br/>
      </w:r>
      <w:r>
        <w:rPr>
          <w:rFonts w:ascii="Times New Roman"/>
          <w:b w:val="false"/>
          <w:i w:val="false"/>
          <w:color w:val="000000"/>
          <w:sz w:val="28"/>
        </w:rPr>
        <w:t xml:space="preserve">
      3) алдын алу медициналық тексерулер жүргiзу тәртiбiн бекiтедi; </w:t>
      </w:r>
      <w:r>
        <w:br/>
      </w:r>
      <w:r>
        <w:rPr>
          <w:rFonts w:ascii="Times New Roman"/>
          <w:b w:val="false"/>
          <w:i w:val="false"/>
          <w:color w:val="000000"/>
          <w:sz w:val="28"/>
        </w:rPr>
        <w:t xml:space="preserve">
      4) амбулаториялық емдеу кезінде дәрілiк заттар мен балаларға арналған және шипалы тағамдық арнаулы азық-түлiк рецепт бойынша тегiн және жеңiлдiктi жағдайда босатылатын науқастар түрлерiнің және тұрғындардың жекелеген санаттарының тiзбесiн бекiтедi; </w:t>
      </w:r>
      <w:r>
        <w:br/>
      </w:r>
      <w:r>
        <w:rPr>
          <w:rFonts w:ascii="Times New Roman"/>
          <w:b w:val="false"/>
          <w:i w:val="false"/>
          <w:color w:val="000000"/>
          <w:sz w:val="28"/>
        </w:rPr>
        <w:t xml:space="preserve">
      5) мемлекеттік емес денсаулық сақтау ұйымдарында емдеуге тыйым салынатын аурулардың тiзбесiн бекiтедi; </w:t>
      </w:r>
      <w:r>
        <w:br/>
      </w:r>
      <w:r>
        <w:rPr>
          <w:rFonts w:ascii="Times New Roman"/>
          <w:b w:val="false"/>
          <w:i w:val="false"/>
          <w:color w:val="000000"/>
          <w:sz w:val="28"/>
        </w:rPr>
        <w:t xml:space="preserve">
      6) уақытша еңбекке жарамсыздық парағын немесе анықтамасын беру тәртiбiн белгiлейдi; </w:t>
      </w:r>
      <w:r>
        <w:br/>
      </w:r>
      <w:r>
        <w:rPr>
          <w:rFonts w:ascii="Times New Roman"/>
          <w:b w:val="false"/>
          <w:i w:val="false"/>
          <w:color w:val="000000"/>
          <w:sz w:val="28"/>
        </w:rPr>
        <w:t xml:space="preserve">
      7) жыныстық ұқсастандыру бұзылушылығы бар адамдарды медициналық куәландыру мен жынысын ауыстыру ережесiн бекiтедi; </w:t>
      </w:r>
      <w:r>
        <w:br/>
      </w:r>
      <w:r>
        <w:rPr>
          <w:rFonts w:ascii="Times New Roman"/>
          <w:b w:val="false"/>
          <w:i w:val="false"/>
          <w:color w:val="000000"/>
          <w:sz w:val="28"/>
        </w:rPr>
        <w:t xml:space="preserve">
      8) алдын алу, диагностикалау, емдеу мен медициналық оңалтудың жаңа әдiстерi мен құралдарын қолдану тәртiбiн белгiлейдi; </w:t>
      </w:r>
      <w:r>
        <w:br/>
      </w:r>
      <w:r>
        <w:rPr>
          <w:rFonts w:ascii="Times New Roman"/>
          <w:b w:val="false"/>
          <w:i w:val="false"/>
          <w:color w:val="000000"/>
          <w:sz w:val="28"/>
        </w:rPr>
        <w:t xml:space="preserve">
      9) диагностика мен емдеудiң кезеңдік хаттамаларын әзiрлейдi және бекiтедi; </w:t>
      </w:r>
      <w:r>
        <w:br/>
      </w:r>
      <w:r>
        <w:rPr>
          <w:rFonts w:ascii="Times New Roman"/>
          <w:b w:val="false"/>
          <w:i w:val="false"/>
          <w:color w:val="000000"/>
          <w:sz w:val="28"/>
        </w:rPr>
        <w:t xml:space="preserve">
      10) клиникаға дейiнгi сынақтар, медициналық-биологиялық тәжiрибелер мен клиникалық зерттеулер жүргiзу тәртiбiн белгілейдi; </w:t>
      </w:r>
      <w:r>
        <w:br/>
      </w:r>
      <w:r>
        <w:rPr>
          <w:rFonts w:ascii="Times New Roman"/>
          <w:b w:val="false"/>
          <w:i w:val="false"/>
          <w:color w:val="000000"/>
          <w:sz w:val="28"/>
        </w:rPr>
        <w:t xml:space="preserve">
      11) тiндердi және (немесе) ағзаларды (ағзаның бөлiктерiн) алу, бұзылудан сақтау, адамнан адамға, мәйiттен адамға және малдан адамға ауыстырып қондырудың тәртiбi мен шарттарын бекiтедi; </w:t>
      </w:r>
      <w:r>
        <w:br/>
      </w:r>
      <w:r>
        <w:rPr>
          <w:rFonts w:ascii="Times New Roman"/>
          <w:b w:val="false"/>
          <w:i w:val="false"/>
          <w:color w:val="000000"/>
          <w:sz w:val="28"/>
        </w:rPr>
        <w:t xml:space="preserve">
      12) балаларды балалар үйі мен жалпыға бiрдей оқу-тәрбие ұйымдарына орналастыруға медициналық қарсы айғақтардың тiзбесiн белгілейдi.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Азаматтардың денсаулығын сақтау саласындағы </w:t>
      </w:r>
      <w:r>
        <w:br/>
      </w:r>
      <w:r>
        <w:rPr>
          <w:rFonts w:ascii="Times New Roman"/>
          <w:b w:val="false"/>
          <w:i w:val="false"/>
          <w:color w:val="000000"/>
          <w:sz w:val="28"/>
        </w:rPr>
        <w:t>
</w:t>
      </w:r>
      <w:r>
        <w:rPr>
          <w:rFonts w:ascii="Times New Roman"/>
          <w:b/>
          <w:i w:val="false"/>
          <w:color w:val="000000"/>
          <w:sz w:val="28"/>
        </w:rPr>
        <w:t xml:space="preserve">                облыстардың (республикалық маңызы бар қаланың, </w:t>
      </w:r>
      <w:r>
        <w:br/>
      </w:r>
      <w:r>
        <w:rPr>
          <w:rFonts w:ascii="Times New Roman"/>
          <w:b w:val="false"/>
          <w:i w:val="false"/>
          <w:color w:val="000000"/>
          <w:sz w:val="28"/>
        </w:rPr>
        <w:t>
</w:t>
      </w:r>
      <w:r>
        <w:rPr>
          <w:rFonts w:ascii="Times New Roman"/>
          <w:b/>
          <w:i w:val="false"/>
          <w:color w:val="000000"/>
          <w:sz w:val="28"/>
        </w:rPr>
        <w:t xml:space="preserve">                астананың) жергілiктi атқарушы органдарының </w:t>
      </w:r>
      <w:r>
        <w:br/>
      </w:r>
      <w:r>
        <w:rPr>
          <w:rFonts w:ascii="Times New Roman"/>
          <w:b w:val="false"/>
          <w:i w:val="false"/>
          <w:color w:val="000000"/>
          <w:sz w:val="28"/>
        </w:rPr>
        <w:t>
</w:t>
      </w:r>
      <w:r>
        <w:rPr>
          <w:rFonts w:ascii="Times New Roman"/>
          <w:b/>
          <w:i w:val="false"/>
          <w:color w:val="000000"/>
          <w:sz w:val="28"/>
        </w:rPr>
        <w:t xml:space="preserve">                құзыретi </w:t>
      </w:r>
    </w:p>
    <w:bookmarkEnd w:id="13"/>
    <w:p>
      <w:pPr>
        <w:spacing w:after="0"/>
        <w:ind w:left="0"/>
        <w:jc w:val="both"/>
      </w:pPr>
      <w:r>
        <w:rPr>
          <w:rFonts w:ascii="Times New Roman"/>
          <w:b w:val="false"/>
          <w:i w:val="false"/>
          <w:color w:val="000000"/>
          <w:sz w:val="28"/>
        </w:rPr>
        <w:t xml:space="preserve">      Қазақстан Республикасының облыстарының (республикалық маңызы бар қаланың, астананың) жергіліктi атқарушы органдары: </w:t>
      </w:r>
      <w:r>
        <w:br/>
      </w:r>
      <w:r>
        <w:rPr>
          <w:rFonts w:ascii="Times New Roman"/>
          <w:b w:val="false"/>
          <w:i w:val="false"/>
          <w:color w:val="000000"/>
          <w:sz w:val="28"/>
        </w:rPr>
        <w:t xml:space="preserve">
      1) сәйкес аумақта денсаулық сақтауды нығайтуға, денi сау ұрпақтың тууына, аурулардың алдын алу мен санитарлық-эпидемиологиялық салауаттылықты қамтамасыз етуге қажеттi шараларды жүзеге асырады; </w:t>
      </w:r>
      <w:r>
        <w:br/>
      </w:r>
      <w:r>
        <w:rPr>
          <w:rFonts w:ascii="Times New Roman"/>
          <w:b w:val="false"/>
          <w:i w:val="false"/>
          <w:color w:val="000000"/>
          <w:sz w:val="28"/>
        </w:rPr>
        <w:t xml:space="preserve">
      2) көпшiлiк дене шынықтыру-сауықтыру қозғалысын дамыту мен халықтың салауатты өмiр салтын енгiзуге қатысуын ұйымдастырады; </w:t>
      </w:r>
      <w:r>
        <w:br/>
      </w:r>
      <w:r>
        <w:rPr>
          <w:rFonts w:ascii="Times New Roman"/>
          <w:b w:val="false"/>
          <w:i w:val="false"/>
          <w:color w:val="000000"/>
          <w:sz w:val="28"/>
        </w:rPr>
        <w:t xml:space="preserve">
      3) өзiнiң құзыреті шегiнде денсаулық сақтау саласындағы мемлекеттiк, салалық (секторлық), өңiрлiк бағдарламаларды iске асырады; </w:t>
      </w:r>
      <w:r>
        <w:br/>
      </w:r>
      <w:r>
        <w:rPr>
          <w:rFonts w:ascii="Times New Roman"/>
          <w:b w:val="false"/>
          <w:i w:val="false"/>
          <w:color w:val="000000"/>
          <w:sz w:val="28"/>
        </w:rPr>
        <w:t xml:space="preserve">
      4) халыққа медициналық-санитарлық, білікті және мамандандырылған медициналық көмек, оның iшiнде тегін медициналық көмектiң кепiлдi көлемі шеңберiндегі дәрілiк қамтамасыз етудi қоса алғанда әлеуметтік елеулi аурулар мен айналасындағылар үшiн қауiп төндiретiн аурулардың алдын алу мен емдеудi ұйымдастырады. </w:t>
      </w:r>
    </w:p>
    <w:bookmarkStart w:name="z15" w:id="14"/>
    <w:p>
      <w:pPr>
        <w:spacing w:after="0"/>
        <w:ind w:left="0"/>
        <w:jc w:val="left"/>
      </w:pPr>
      <w:r>
        <w:rPr>
          <w:rFonts w:ascii="Times New Roman"/>
          <w:b/>
          <w:i w:val="false"/>
          <w:color w:val="000000"/>
        </w:rPr>
        <w:t xml:space="preserve"> 
  3-тарау. Азаматтардың, шетел азаматтары мен </w:t>
      </w:r>
      <w:r>
        <w:br/>
      </w:r>
      <w:r>
        <w:rPr>
          <w:rFonts w:ascii="Times New Roman"/>
          <w:b/>
          <w:i w:val="false"/>
          <w:color w:val="000000"/>
        </w:rPr>
        <w:t xml:space="preserve">
азаматтығы жоқ адамдардың денсаулық сақтау </w:t>
      </w:r>
      <w:r>
        <w:br/>
      </w:r>
      <w:r>
        <w:rPr>
          <w:rFonts w:ascii="Times New Roman"/>
          <w:b/>
          <w:i w:val="false"/>
          <w:color w:val="000000"/>
        </w:rPr>
        <w:t xml:space="preserve">
саласындағы құқықтары мен мiндеттерi </w:t>
      </w:r>
    </w:p>
    <w:bookmarkEnd w:id="14"/>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Азаматтардың медициналық көмек aлу құқығы </w:t>
      </w:r>
    </w:p>
    <w:bookmarkEnd w:id="15"/>
    <w:p>
      <w:pPr>
        <w:spacing w:after="0"/>
        <w:ind w:left="0"/>
        <w:jc w:val="both"/>
      </w:pPr>
      <w:r>
        <w:rPr>
          <w:rFonts w:ascii="Times New Roman"/>
          <w:b w:val="false"/>
          <w:i w:val="false"/>
          <w:color w:val="000000"/>
          <w:sz w:val="28"/>
        </w:rPr>
        <w:t xml:space="preserve">      1. Қазақстан Республикасы азаматтарының: </w:t>
      </w:r>
      <w:r>
        <w:br/>
      </w:r>
      <w:r>
        <w:rPr>
          <w:rFonts w:ascii="Times New Roman"/>
          <w:b w:val="false"/>
          <w:i w:val="false"/>
          <w:color w:val="000000"/>
          <w:sz w:val="28"/>
        </w:rPr>
        <w:t xml:space="preserve">
      1) Қазақстан Республикасының Үкiметi бекiткен тiзбесiне сәйкес тегiн медициналық көмектiң кепiлдi көлемiн алуға; </w:t>
      </w:r>
      <w:r>
        <w:br/>
      </w:r>
      <w:r>
        <w:rPr>
          <w:rFonts w:ascii="Times New Roman"/>
          <w:b w:val="false"/>
          <w:i w:val="false"/>
          <w:color w:val="000000"/>
          <w:sz w:val="28"/>
        </w:rPr>
        <w:t xml:space="preserve">
      2) өздерiнiң жеке қаражаты, ұйымдардың, ерiктi медициналық сақтандыру жүйесiнiң және Қазақстан Республикасының заңнамасымен тыйым салынбаған өзге де көздер қаражаты есебiнен тегiн медициналық көмектiң кепілдi көлемiнен тыс қосымша медициналық қызметтi пайдалануға; </w:t>
      </w:r>
      <w:r>
        <w:br/>
      </w:r>
      <w:r>
        <w:rPr>
          <w:rFonts w:ascii="Times New Roman"/>
          <w:b w:val="false"/>
          <w:i w:val="false"/>
          <w:color w:val="000000"/>
          <w:sz w:val="28"/>
        </w:rPr>
        <w:t xml:space="preserve">
      Медициналық ұйымдар мен жеке меншiк медициналық тәжiрибемен айналысатын жеке тұлғалардың ақылы медициналық қызмет көрсетуi Қазақстан Республикасының Үкiметi белгiлеген тәртiппен жүзеге асырылады; </w:t>
      </w:r>
      <w:r>
        <w:br/>
      </w:r>
      <w:r>
        <w:rPr>
          <w:rFonts w:ascii="Times New Roman"/>
          <w:b w:val="false"/>
          <w:i w:val="false"/>
          <w:color w:val="000000"/>
          <w:sz w:val="28"/>
        </w:rPr>
        <w:t xml:space="preserve">
      3) тегiн медициналық көмектiң кепiлдi көлемi шеңберiнде дәрілік заттармен қамтамасыз етілуіне; </w:t>
      </w:r>
      <w:r>
        <w:br/>
      </w:r>
      <w:r>
        <w:rPr>
          <w:rFonts w:ascii="Times New Roman"/>
          <w:b w:val="false"/>
          <w:i w:val="false"/>
          <w:color w:val="000000"/>
          <w:sz w:val="28"/>
        </w:rPr>
        <w:t xml:space="preserve">
      4) бюджет қаражаттары есебiнен шет елдерде медициналық көмек алуға; </w:t>
      </w:r>
      <w:r>
        <w:br/>
      </w:r>
      <w:r>
        <w:rPr>
          <w:rFonts w:ascii="Times New Roman"/>
          <w:b w:val="false"/>
          <w:i w:val="false"/>
          <w:color w:val="000000"/>
          <w:sz w:val="28"/>
        </w:rPr>
        <w:t xml:space="preserve">
      5) уақытша еңбекке жарамсыздық фактiсін куәландыруға құқығы бар. Уақытша еңбекке жарамсыздығы құжатпен - еңбекке жарамсыздық парағымен немесе анықтасымен куәландырылады. </w:t>
      </w:r>
      <w:r>
        <w:br/>
      </w:r>
      <w:r>
        <w:rPr>
          <w:rFonts w:ascii="Times New Roman"/>
          <w:b w:val="false"/>
          <w:i w:val="false"/>
          <w:color w:val="000000"/>
          <w:sz w:val="28"/>
        </w:rPr>
        <w:t xml:space="preserve">
      Еңбекке жарамсыздық парағы азаматтарға жұмыстан босауға және уақытша еңбекке жарамсыздығы бойынша жәрдемақы алуға құқық бередi. </w:t>
      </w:r>
      <w:r>
        <w:br/>
      </w:r>
      <w:r>
        <w:rPr>
          <w:rFonts w:ascii="Times New Roman"/>
          <w:b w:val="false"/>
          <w:i w:val="false"/>
          <w:color w:val="000000"/>
          <w:sz w:val="28"/>
        </w:rPr>
        <w:t xml:space="preserve">
      Уақытша еңбекке жарамсыздығы туралы анықтама азаматтарға жәрдемақы алусыз жұмыстан босауға құқық бередi; </w:t>
      </w:r>
      <w:r>
        <w:br/>
      </w:r>
      <w:r>
        <w:rPr>
          <w:rFonts w:ascii="Times New Roman"/>
          <w:b w:val="false"/>
          <w:i w:val="false"/>
          <w:color w:val="000000"/>
          <w:sz w:val="28"/>
        </w:rPr>
        <w:t xml:space="preserve">
      6) санитарлық-эпидемиологиялық, экологиялық салауаттылыққа және радиациялық қауiпсiздiкке құқығы бар. </w:t>
      </w:r>
      <w:r>
        <w:br/>
      </w:r>
      <w:r>
        <w:rPr>
          <w:rFonts w:ascii="Times New Roman"/>
          <w:b w:val="false"/>
          <w:i w:val="false"/>
          <w:color w:val="000000"/>
          <w:sz w:val="28"/>
        </w:rPr>
        <w:t xml:space="preserve">
      Мемлекет қазiргi және болашақ ұрпақтың денсаулық жағдайына керi әсер етпейтiн айналадағы ортаны сақтауды қамтамасыз етедi. </w:t>
      </w:r>
      <w:r>
        <w:br/>
      </w:r>
      <w:r>
        <w:rPr>
          <w:rFonts w:ascii="Times New Roman"/>
          <w:b w:val="false"/>
          <w:i w:val="false"/>
          <w:color w:val="000000"/>
          <w:sz w:val="28"/>
        </w:rPr>
        <w:t xml:space="preserve">
      2. Өмiрi мен денсаулығына қауiп төнген жағдайда азаматтар жедел медициналық жәрдеммен тегiн қамтамасыз етіледi. </w:t>
      </w:r>
      <w:r>
        <w:br/>
      </w:r>
      <w:r>
        <w:rPr>
          <w:rFonts w:ascii="Times New Roman"/>
          <w:b w:val="false"/>
          <w:i w:val="false"/>
          <w:color w:val="000000"/>
          <w:sz w:val="28"/>
        </w:rPr>
        <w:t xml:space="preserve">
      3. Жыныстық ұқсастандыру бұзылушылығы бар адамдардың жынысын ауыстыруға құқығы бар. </w:t>
      </w:r>
      <w:r>
        <w:br/>
      </w:r>
      <w:r>
        <w:rPr>
          <w:rFonts w:ascii="Times New Roman"/>
          <w:b w:val="false"/>
          <w:i w:val="false"/>
          <w:color w:val="000000"/>
          <w:sz w:val="28"/>
        </w:rPr>
        <w:t xml:space="preserve">
      4. Азаматтардың ұрпақты болуын сақтау саласындағы құқықтары жеке заңмен реттеледi.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Жүктi әйелдер мен аналардың денсаулықтарын </w:t>
      </w:r>
      <w:r>
        <w:br/>
      </w:r>
      <w:r>
        <w:rPr>
          <w:rFonts w:ascii="Times New Roman"/>
          <w:b w:val="false"/>
          <w:i w:val="false"/>
          <w:color w:val="000000"/>
          <w:sz w:val="28"/>
        </w:rPr>
        <w:t>
</w:t>
      </w:r>
      <w:r>
        <w:rPr>
          <w:rFonts w:ascii="Times New Roman"/>
          <w:b/>
          <w:i w:val="false"/>
          <w:color w:val="000000"/>
          <w:sz w:val="28"/>
        </w:rPr>
        <w:t xml:space="preserve">                сақтау құқығы </w:t>
      </w:r>
    </w:p>
    <w:bookmarkEnd w:id="16"/>
    <w:p>
      <w:pPr>
        <w:spacing w:after="0"/>
        <w:ind w:left="0"/>
        <w:jc w:val="both"/>
      </w:pPr>
      <w:r>
        <w:rPr>
          <w:rFonts w:ascii="Times New Roman"/>
          <w:b w:val="false"/>
          <w:i w:val="false"/>
          <w:color w:val="000000"/>
          <w:sz w:val="28"/>
        </w:rPr>
        <w:t xml:space="preserve">      1. Қазақстан Республикасында ана болуды мемлекет қорғайды және марапаттайды. </w:t>
      </w:r>
      <w:r>
        <w:br/>
      </w:r>
      <w:r>
        <w:rPr>
          <w:rFonts w:ascii="Times New Roman"/>
          <w:b w:val="false"/>
          <w:i w:val="false"/>
          <w:color w:val="000000"/>
          <w:sz w:val="28"/>
        </w:rPr>
        <w:t xml:space="preserve">
      2. Жүктi әйелдер тегiн медициналық көмектің кепілдi көлемiнiң шеңберiнде тегiн консультация алуға, тексерiлуге, емделуге және жүктілiктi сақтау мен денi сау бала туу үшiн диспансерлiк бақылауда болу құқығы бар. </w:t>
      </w:r>
      <w:r>
        <w:br/>
      </w:r>
      <w:r>
        <w:rPr>
          <w:rFonts w:ascii="Times New Roman"/>
          <w:b w:val="false"/>
          <w:i w:val="false"/>
          <w:color w:val="000000"/>
          <w:sz w:val="28"/>
        </w:rPr>
        <w:t xml:space="preserve">
      Жүктi әйелдер ұрпақты болу денсаулығына және баланың денсаулығына әсер ететiн аурулардың жекелеген түрлерiн амбулаториялық деңгейде емдеуге арналған дәрілік заттармен Қазақстан Республикасының Үкіметі белгiлеген тәртiппен тегін қамтамасыз етіледi. </w:t>
      </w:r>
      <w:r>
        <w:br/>
      </w:r>
      <w:r>
        <w:rPr>
          <w:rFonts w:ascii="Times New Roman"/>
          <w:b w:val="false"/>
          <w:i w:val="false"/>
          <w:color w:val="000000"/>
          <w:sz w:val="28"/>
        </w:rPr>
        <w:t xml:space="preserve">
      3. Некеге тұрмаған әйел ана болу туралы мәселенi өзi шешуiне және, отбасын жоспарлау мен денсаулығын сақтау мақсатында, қаламаған жүктіліктi ескертудiң қазiргi күнгi әдiстерiн ерiктi таңдауына құқығы бар. </w:t>
      </w:r>
      <w:r>
        <w:br/>
      </w:r>
      <w:r>
        <w:rPr>
          <w:rFonts w:ascii="Times New Roman"/>
          <w:b w:val="false"/>
          <w:i w:val="false"/>
          <w:color w:val="000000"/>
          <w:sz w:val="28"/>
        </w:rPr>
        <w:t xml:space="preserve">
      4. Ананы қорғау: </w:t>
      </w:r>
      <w:r>
        <w:br/>
      </w:r>
      <w:r>
        <w:rPr>
          <w:rFonts w:ascii="Times New Roman"/>
          <w:b w:val="false"/>
          <w:i w:val="false"/>
          <w:color w:val="000000"/>
          <w:sz w:val="28"/>
        </w:rPr>
        <w:t xml:space="preserve">
      1) ұрпақты болу жасындағы әйелдердi жыл сайынғы медициналық тексеру жүргiзу, диспансерлеу және сауықтыру; </w:t>
      </w:r>
      <w:r>
        <w:br/>
      </w:r>
      <w:r>
        <w:rPr>
          <w:rFonts w:ascii="Times New Roman"/>
          <w:b w:val="false"/>
          <w:i w:val="false"/>
          <w:color w:val="000000"/>
          <w:sz w:val="28"/>
        </w:rPr>
        <w:t xml:space="preserve">
      2) жұмыс iстеп жүрген әйелдерге жүктілігі мен босануына байланысты демалыстар беру; </w:t>
      </w:r>
      <w:r>
        <w:br/>
      </w:r>
      <w:r>
        <w:rPr>
          <w:rFonts w:ascii="Times New Roman"/>
          <w:b w:val="false"/>
          <w:i w:val="false"/>
          <w:color w:val="000000"/>
          <w:sz w:val="28"/>
        </w:rPr>
        <w:t xml:space="preserve">
      3) ауру баланы күтiп-бағу үшiн стационарға түскенде әйелдердiң ұрпақ жаңғырту функциясына және балалардың денсаулығына тiкелей әсер ететiн негiзгi ауруларды медициналық айғақтар бойынша емдеу арқылы қамтамасыз етiледi. </w:t>
      </w:r>
      <w:r>
        <w:br/>
      </w:r>
      <w:r>
        <w:rPr>
          <w:rFonts w:ascii="Times New Roman"/>
          <w:b w:val="false"/>
          <w:i w:val="false"/>
          <w:color w:val="000000"/>
          <w:sz w:val="28"/>
        </w:rPr>
        <w:t xml:space="preserve">
      5. Жүктi әйелдер мен бала емiзетiн аналарды жұмысқа орналастыру және жұмыс уақыты режимi Қазақстан Республикасының еңбек заңнамаларына сәйкес белгiленедi.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Балалардың денсаулығын сақтау құқығы </w:t>
      </w:r>
    </w:p>
    <w:bookmarkEnd w:id="17"/>
    <w:p>
      <w:pPr>
        <w:spacing w:after="0"/>
        <w:ind w:left="0"/>
        <w:jc w:val="both"/>
      </w:pPr>
      <w:r>
        <w:rPr>
          <w:rFonts w:ascii="Times New Roman"/>
          <w:b w:val="false"/>
          <w:i w:val="false"/>
          <w:color w:val="000000"/>
          <w:sz w:val="28"/>
        </w:rPr>
        <w:t xml:space="preserve">      1. Мемлекет балалардың құқықтары мен мүдделерiн қорғауды жүзеге асырады, олардың дене бiтiмi, ақыл-ойы, рухани, адамгершiлiк және әлеуметтiк дамуы үшiн қажетті тұрмыс жағдайларына құқықтарын қамтамасыз етедi. </w:t>
      </w:r>
      <w:r>
        <w:br/>
      </w:r>
      <w:r>
        <w:rPr>
          <w:rFonts w:ascii="Times New Roman"/>
          <w:b w:val="false"/>
          <w:i w:val="false"/>
          <w:color w:val="000000"/>
          <w:sz w:val="28"/>
        </w:rPr>
        <w:t xml:space="preserve">
      2. Мемлекеттiк органдар, жұмыс берушілер арнаулы медицина және балаларды сауықтыру ұйымдарының желiсiн дамытуды қамтамасыз етедi, олардың жұмыс iстеуi үшін қажетті жағдайлар жасайды. </w:t>
      </w:r>
      <w:r>
        <w:br/>
      </w:r>
      <w:r>
        <w:rPr>
          <w:rFonts w:ascii="Times New Roman"/>
          <w:b w:val="false"/>
          <w:i w:val="false"/>
          <w:color w:val="000000"/>
          <w:sz w:val="28"/>
        </w:rPr>
        <w:t xml:space="preserve">
      3. Балалар мiндетті мерзімдік медициналық байқаулардан өтіп тұруға және тұрақты диспансерлiк бақылауда болуға, тегiн медициналық көмектiң кепiлдi көлемi шеңберiнде емделуi және сауықтырылуы тиiс. </w:t>
      </w:r>
      <w:r>
        <w:br/>
      </w:r>
      <w:r>
        <w:rPr>
          <w:rFonts w:ascii="Times New Roman"/>
          <w:b w:val="false"/>
          <w:i w:val="false"/>
          <w:color w:val="000000"/>
          <w:sz w:val="28"/>
        </w:rPr>
        <w:t xml:space="preserve">
      4. Аурудың жекелеген түрi бойынша амбулаториялық емдеген кезде балалардың жекелеген санаттары дәрілік заттар туралы заңнамада көзделген тәртiппен дәрілік заттармен қамтамасыз етiледi. </w:t>
      </w:r>
      <w:r>
        <w:br/>
      </w:r>
      <w:r>
        <w:rPr>
          <w:rFonts w:ascii="Times New Roman"/>
          <w:b w:val="false"/>
          <w:i w:val="false"/>
          <w:color w:val="000000"/>
          <w:sz w:val="28"/>
        </w:rPr>
        <w:t xml:space="preserve">
      5. Балаларды стационарлық емдеу кезiнде: </w:t>
      </w:r>
      <w:r>
        <w:br/>
      </w:r>
      <w:r>
        <w:rPr>
          <w:rFonts w:ascii="Times New Roman"/>
          <w:b w:val="false"/>
          <w:i w:val="false"/>
          <w:color w:val="000000"/>
          <w:sz w:val="28"/>
        </w:rPr>
        <w:t xml:space="preserve">
      1) дәрiгерлердiң қорытындысы бойынша қосымша күтiп-бағуды қажет ететiн 3 жасқа дейiнгі балаларды медициналық ұйымдарда емдеу кезiнде анасына (әкесiне) немесе баланы күтіп-бағуды тiкелей жүзеге асыратын өзге адамға ауырып қалған отбасы мүшесiн күтіп-бағуға байланысты еңбекке уақытша жарамсыздық бойынша жәрдемақы төленiп, онымен бiрге болу мүмкiндiгi беріледі; </w:t>
      </w:r>
      <w:r>
        <w:br/>
      </w:r>
      <w:r>
        <w:rPr>
          <w:rFonts w:ascii="Times New Roman"/>
          <w:b w:val="false"/>
          <w:i w:val="false"/>
          <w:color w:val="000000"/>
          <w:sz w:val="28"/>
        </w:rPr>
        <w:t xml:space="preserve">
      2) баланы омырау сүтiмен тамақтандыратын ана баланы күтiп-бағу үшiн стационарда болған кезеңде медицина ұйымында тегiн тамақпен қамтамасыз етiледi. </w:t>
      </w:r>
      <w:r>
        <w:br/>
      </w:r>
      <w:r>
        <w:rPr>
          <w:rFonts w:ascii="Times New Roman"/>
          <w:b w:val="false"/>
          <w:i w:val="false"/>
          <w:color w:val="000000"/>
          <w:sz w:val="28"/>
        </w:rPr>
        <w:t xml:space="preserve">
      6. Мектеп жасындағы балалардың стационарлық, қалпына келу, санаториялық емделу кезеңiнде стационар, оңалту орталығы, санаторий жағдайында үзіліссiз бiлiм алу құқығы бар. </w:t>
      </w:r>
      <w:r>
        <w:br/>
      </w:r>
      <w:r>
        <w:rPr>
          <w:rFonts w:ascii="Times New Roman"/>
          <w:b w:val="false"/>
          <w:i w:val="false"/>
          <w:color w:val="000000"/>
          <w:sz w:val="28"/>
        </w:rPr>
        <w:t xml:space="preserve">
      7. Дене бiтiмiнiң немесе психикасының жетiлуiнде кемiстігі бар, сондай-ақ АҚТҚ-ны жұқтырған балалардың мамандандырылған балалар ұйымдарында медициналық-әлеуметтік, психологиялық, дефектологиялық, педагогикалық, логопедтік жәрдем алуға құқығы бар. </w:t>
      </w:r>
      <w:r>
        <w:br/>
      </w:r>
      <w:r>
        <w:rPr>
          <w:rFonts w:ascii="Times New Roman"/>
          <w:b w:val="false"/>
          <w:i w:val="false"/>
          <w:color w:val="000000"/>
          <w:sz w:val="28"/>
        </w:rPr>
        <w:t xml:space="preserve">
      8. Қазақстан Республикасындағы балалардың ұрпақты болу денсаулығын қорғау саласында бiлiм алуға және тәрбиеленуге құқығы бар. </w:t>
      </w:r>
      <w:r>
        <w:br/>
      </w:r>
      <w:r>
        <w:rPr>
          <w:rFonts w:ascii="Times New Roman"/>
          <w:b w:val="false"/>
          <w:i w:val="false"/>
          <w:color w:val="000000"/>
          <w:sz w:val="28"/>
        </w:rPr>
        <w:t xml:space="preserve">
      9. АҚТҚ-ны жұқтырған балалардың балалар үйлері мен жалпыға арналған оқу-тәрбиелеу ұйымдарында болуына құқығы бар.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Азаматтардың өзiнiң денсаулығының жай-күйi </w:t>
      </w:r>
      <w:r>
        <w:br/>
      </w:r>
      <w:r>
        <w:rPr>
          <w:rFonts w:ascii="Times New Roman"/>
          <w:b w:val="false"/>
          <w:i w:val="false"/>
          <w:color w:val="000000"/>
          <w:sz w:val="28"/>
        </w:rPr>
        <w:t>
</w:t>
      </w:r>
      <w:r>
        <w:rPr>
          <w:rFonts w:ascii="Times New Roman"/>
          <w:b/>
          <w:i w:val="false"/>
          <w:color w:val="000000"/>
          <w:sz w:val="28"/>
        </w:rPr>
        <w:t xml:space="preserve">                және денсаулыққа әсер ететiн факторлар туралы </w:t>
      </w:r>
      <w:r>
        <w:br/>
      </w:r>
      <w:r>
        <w:rPr>
          <w:rFonts w:ascii="Times New Roman"/>
          <w:b w:val="false"/>
          <w:i w:val="false"/>
          <w:color w:val="000000"/>
          <w:sz w:val="28"/>
        </w:rPr>
        <w:t>
</w:t>
      </w:r>
      <w:r>
        <w:rPr>
          <w:rFonts w:ascii="Times New Roman"/>
          <w:b/>
          <w:i w:val="false"/>
          <w:color w:val="000000"/>
          <w:sz w:val="28"/>
        </w:rPr>
        <w:t xml:space="preserve">                ақпараттар алу құқығы </w:t>
      </w:r>
    </w:p>
    <w:bookmarkEnd w:id="18"/>
    <w:p>
      <w:pPr>
        <w:spacing w:after="0"/>
        <w:ind w:left="0"/>
        <w:jc w:val="both"/>
      </w:pPr>
      <w:r>
        <w:rPr>
          <w:rFonts w:ascii="Times New Roman"/>
          <w:b w:val="false"/>
          <w:i w:val="false"/>
          <w:color w:val="000000"/>
          <w:sz w:val="28"/>
        </w:rPr>
        <w:t xml:space="preserve">      1. Азаматтардың: </w:t>
      </w:r>
      <w:r>
        <w:br/>
      </w:r>
      <w:r>
        <w:rPr>
          <w:rFonts w:ascii="Times New Roman"/>
          <w:b w:val="false"/>
          <w:i w:val="false"/>
          <w:color w:val="000000"/>
          <w:sz w:val="28"/>
        </w:rPr>
        <w:t xml:space="preserve">
      1) егер Қазақстан Республикасының заңдарында өзгеше белгiленбесе, жұбайы (зайыбы), өз балалары мен ата-аналары денсаулығының жай-күйi туралы ақпарат алуға; </w:t>
      </w:r>
      <w:r>
        <w:br/>
      </w:r>
      <w:r>
        <w:rPr>
          <w:rFonts w:ascii="Times New Roman"/>
          <w:b w:val="false"/>
          <w:i w:val="false"/>
          <w:color w:val="000000"/>
          <w:sz w:val="28"/>
        </w:rPr>
        <w:t xml:space="preserve">
      2) алдын алу және емдеу әдiстерi туралы, денсаулыққа әсер ететін факторлар туралы, оның ішінде қоршаған opтa, еңбек, тұрмыс және демалыс жағдайлары туралы мемлекеттiк органдардан, ұйымдардан және емдеушi дәрiгерден өз құзыретi шегiнде толық ақпаратты өтеусіз алуға; </w:t>
      </w:r>
      <w:r>
        <w:br/>
      </w:r>
      <w:r>
        <w:rPr>
          <w:rFonts w:ascii="Times New Roman"/>
          <w:b w:val="false"/>
          <w:i w:val="false"/>
          <w:color w:val="000000"/>
          <w:sz w:val="28"/>
        </w:rPr>
        <w:t xml:space="preserve">
      3) дәрілік заттарды бөлшек сатумен айналысатын фармацевтикалық қызмет объектілерінен, сондай-ақ медициналық ұйымдардан дәрiлiк заттардың сапасы, қауiпсiздігі мен тиiмділігі туралы толық ақпарат алуға; </w:t>
      </w:r>
      <w:r>
        <w:br/>
      </w:r>
      <w:r>
        <w:rPr>
          <w:rFonts w:ascii="Times New Roman"/>
          <w:b w:val="false"/>
          <w:i w:val="false"/>
          <w:color w:val="000000"/>
          <w:sz w:val="28"/>
        </w:rPr>
        <w:t xml:space="preserve">
      4) денсаулық ұйымдарынан мүмкiн болатын емдеу әдiстерi, тәсілдерi туралы және клиникалық зерттеулердiң салдары туралы ақпараттар алуға құқығы бар. </w:t>
      </w:r>
      <w:r>
        <w:br/>
      </w:r>
      <w:r>
        <w:rPr>
          <w:rFonts w:ascii="Times New Roman"/>
          <w:b w:val="false"/>
          <w:i w:val="false"/>
          <w:color w:val="000000"/>
          <w:sz w:val="28"/>
        </w:rPr>
        <w:t xml:space="preserve">
      2. Азаматтардың денсаулығының жай-күйi туралы ақпаратты тексеру мен емдеудi жүргізетiн дәрiгер бередi.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Азаматтардың медициналық көмектен бас тарту </w:t>
      </w:r>
      <w:r>
        <w:br/>
      </w:r>
      <w:r>
        <w:rPr>
          <w:rFonts w:ascii="Times New Roman"/>
          <w:b w:val="false"/>
          <w:i w:val="false"/>
          <w:color w:val="000000"/>
          <w:sz w:val="28"/>
        </w:rPr>
        <w:t>
</w:t>
      </w:r>
      <w:r>
        <w:rPr>
          <w:rFonts w:ascii="Times New Roman"/>
          <w:b/>
          <w:i w:val="false"/>
          <w:color w:val="000000"/>
          <w:sz w:val="28"/>
        </w:rPr>
        <w:t xml:space="preserve">                құқығы </w:t>
      </w:r>
    </w:p>
    <w:bookmarkEnd w:id="19"/>
    <w:p>
      <w:pPr>
        <w:spacing w:after="0"/>
        <w:ind w:left="0"/>
        <w:jc w:val="both"/>
      </w:pPr>
      <w:r>
        <w:rPr>
          <w:rFonts w:ascii="Times New Roman"/>
          <w:b w:val="false"/>
          <w:i w:val="false"/>
          <w:color w:val="000000"/>
          <w:sz w:val="28"/>
        </w:rPr>
        <w:t xml:space="preserve">      1. Азаматтың немесе оның заңды өкiлiнiң осы Заңның 16-бабында көзделген жағдайлардан басқа уақытта, медициналық көмектен бас тартуға құқығы бap. </w:t>
      </w:r>
      <w:r>
        <w:br/>
      </w:r>
      <w:r>
        <w:rPr>
          <w:rFonts w:ascii="Times New Roman"/>
          <w:b w:val="false"/>
          <w:i w:val="false"/>
          <w:color w:val="000000"/>
          <w:sz w:val="28"/>
        </w:rPr>
        <w:t xml:space="preserve">
      2. Медициналық көмектен бас тартқан жағдайда азаматқа немесе оның заңды өкiлiне, оларға жетiмдi түрде, аурудың ықтимал салдары туралы түсiндiрiлуi тиiс. </w:t>
      </w:r>
      <w:r>
        <w:br/>
      </w:r>
      <w:r>
        <w:rPr>
          <w:rFonts w:ascii="Times New Roman"/>
          <w:b w:val="false"/>
          <w:i w:val="false"/>
          <w:color w:val="000000"/>
          <w:sz w:val="28"/>
        </w:rPr>
        <w:t xml:space="preserve">
      3. Медициналық көмектен бас тарту, оның ықтимал зардаптары көрсетіле отырып, медициналық құжаттамада жазбаша ресiмделедi және оған азамат немесе оның заңды өкiлi, сондай-ақ медицина қызметкерi қол қояды. </w:t>
      </w:r>
      <w:r>
        <w:br/>
      </w:r>
      <w:r>
        <w:rPr>
          <w:rFonts w:ascii="Times New Roman"/>
          <w:b w:val="false"/>
          <w:i w:val="false"/>
          <w:color w:val="000000"/>
          <w:sz w:val="28"/>
        </w:rPr>
        <w:t xml:space="preserve">
      Азамат немесе оның заңды өкiлi медициналық көмектен бас тартуы туралы қол қоймаған жағдайда, ол туралы медициналық құжатта медициналық қызметкер тиiсті жазба енгiзiп, қол қояды.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Азаматтардың келiсімінсiз медициналық </w:t>
      </w:r>
      <w:r>
        <w:br/>
      </w:r>
      <w:r>
        <w:rPr>
          <w:rFonts w:ascii="Times New Roman"/>
          <w:b w:val="false"/>
          <w:i w:val="false"/>
          <w:color w:val="000000"/>
          <w:sz w:val="28"/>
        </w:rPr>
        <w:t>
</w:t>
      </w:r>
      <w:r>
        <w:rPr>
          <w:rFonts w:ascii="Times New Roman"/>
          <w:b/>
          <w:i w:val="false"/>
          <w:color w:val="000000"/>
          <w:sz w:val="28"/>
        </w:rPr>
        <w:t xml:space="preserve">                көмек көрсету </w:t>
      </w:r>
    </w:p>
    <w:bookmarkEnd w:id="20"/>
    <w:p>
      <w:pPr>
        <w:spacing w:after="0"/>
        <w:ind w:left="0"/>
        <w:jc w:val="both"/>
      </w:pPr>
      <w:r>
        <w:rPr>
          <w:rFonts w:ascii="Times New Roman"/>
          <w:b w:val="false"/>
          <w:i w:val="false"/>
          <w:color w:val="000000"/>
          <w:sz w:val="28"/>
        </w:rPr>
        <w:t xml:space="preserve">      1. Азаматтың немесе оның заңды өкiлiнiң келiсiмiнсiз: </w:t>
      </w:r>
      <w:r>
        <w:br/>
      </w:r>
      <w:r>
        <w:rPr>
          <w:rFonts w:ascii="Times New Roman"/>
          <w:b w:val="false"/>
          <w:i w:val="false"/>
          <w:color w:val="000000"/>
          <w:sz w:val="28"/>
        </w:rPr>
        <w:t xml:space="preserve">
      1) өз еркiн бiлдiруге мүмкiндiк бермейтiн есеңгіреген, ес-түссіз жағдайдағы; </w:t>
      </w:r>
      <w:r>
        <w:br/>
      </w:r>
      <w:r>
        <w:rPr>
          <w:rFonts w:ascii="Times New Roman"/>
          <w:b w:val="false"/>
          <w:i w:val="false"/>
          <w:color w:val="000000"/>
          <w:sz w:val="28"/>
        </w:rPr>
        <w:t xml:space="preserve">
      2) айналасындағы адамдарға қауiп төндiретiн аурулардан зардап шегуші; </w:t>
      </w:r>
      <w:r>
        <w:br/>
      </w:r>
      <w:r>
        <w:rPr>
          <w:rFonts w:ascii="Times New Roman"/>
          <w:b w:val="false"/>
          <w:i w:val="false"/>
          <w:color w:val="000000"/>
          <w:sz w:val="28"/>
        </w:rPr>
        <w:t xml:space="preserve">
      3) психикасының ауыр бұзылушылығынан зардап шегушi; </w:t>
      </w:r>
      <w:r>
        <w:br/>
      </w:r>
      <w:r>
        <w:rPr>
          <w:rFonts w:ascii="Times New Roman"/>
          <w:b w:val="false"/>
          <w:i w:val="false"/>
          <w:color w:val="000000"/>
          <w:sz w:val="28"/>
        </w:rPr>
        <w:t xml:space="preserve">
      4) психикалық бұзылушылықтан зардап шегушi және қоғамға қауiптi iс-әрекет жасаған адамдарға уәкiлетті орган белгiлеген тәртiппен медициналық көмек көрсетуге жол беріледi. </w:t>
      </w:r>
      <w:r>
        <w:br/>
      </w:r>
      <w:r>
        <w:rPr>
          <w:rFonts w:ascii="Times New Roman"/>
          <w:b w:val="false"/>
          <w:i w:val="false"/>
          <w:color w:val="000000"/>
          <w:sz w:val="28"/>
        </w:rPr>
        <w:t xml:space="preserve">
      2. 18 жасқа толмаған адамдарға және заңдарда белгіленген тәртiппен iс-әрекетке қабілетсiз деп танылған азаматтарға қатысты медициналық көмек көрсетуге келiсiмдi олардың заңды өкiлдерi бередi. Заңды өкiлдерi болмаған жағдайда медициналық көмек көрсету туралы шешімдi консилиум қабылдайды, ал консилиумды жинау мүмкiн болмаған жағдайда тiкелей медицина қызметкерi, медицина ұйымының лауазымды адамдарын және заңды өкілдердi кейiннен хабардар ете отырып, қабылдайды. </w:t>
      </w:r>
      <w:r>
        <w:br/>
      </w:r>
      <w:r>
        <w:rPr>
          <w:rFonts w:ascii="Times New Roman"/>
          <w:b w:val="false"/>
          <w:i w:val="false"/>
          <w:color w:val="000000"/>
          <w:sz w:val="28"/>
        </w:rPr>
        <w:t xml:space="preserve">
      3. Азаматтардың келiсiмiнсiз медициналық көмек көрсету осы баптың 1-тармағында қарастырылған негiздер жойылғанша немесе сот шешiмi шыққанша жалғаса бередi.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Азаматтардың денсаулығын сақтау және нығайту </w:t>
      </w:r>
      <w:r>
        <w:br/>
      </w:r>
      <w:r>
        <w:rPr>
          <w:rFonts w:ascii="Times New Roman"/>
          <w:b w:val="false"/>
          <w:i w:val="false"/>
          <w:color w:val="000000"/>
          <w:sz w:val="28"/>
        </w:rPr>
        <w:t>
</w:t>
      </w:r>
      <w:r>
        <w:rPr>
          <w:rFonts w:ascii="Times New Roman"/>
          <w:b/>
          <w:i w:val="false"/>
          <w:color w:val="000000"/>
          <w:sz w:val="28"/>
        </w:rPr>
        <w:t xml:space="preserve">                жөнiндегі мiндеттерi </w:t>
      </w:r>
    </w:p>
    <w:bookmarkEnd w:id="21"/>
    <w:p>
      <w:pPr>
        <w:spacing w:after="0"/>
        <w:ind w:left="0"/>
        <w:jc w:val="both"/>
      </w:pPr>
      <w:r>
        <w:rPr>
          <w:rFonts w:ascii="Times New Roman"/>
          <w:b w:val="false"/>
          <w:i w:val="false"/>
          <w:color w:val="000000"/>
          <w:sz w:val="28"/>
        </w:rPr>
        <w:t xml:space="preserve">      1. Айналасындағыларға қауiп төндiретiн жұқпалы аурулардың таралуын болдырмау үшiн азаматтар медицина қызметкерлерiнiң, денсаулық сақтау органдары мен ұйымдарының ұйғарымдарын орындауға мiндетті. </w:t>
      </w:r>
      <w:r>
        <w:br/>
      </w:r>
      <w:r>
        <w:rPr>
          <w:rFonts w:ascii="Times New Roman"/>
          <w:b w:val="false"/>
          <w:i w:val="false"/>
          <w:color w:val="000000"/>
          <w:sz w:val="28"/>
        </w:rPr>
        <w:t xml:space="preserve">
      2. Стационарлық және амбулаториялық емдеудегi адамдар медициналық ұйымдардағы қолданыстағы режимдi сақтауға мiндеттi. </w:t>
      </w:r>
      <w:r>
        <w:br/>
      </w:r>
      <w:r>
        <w:rPr>
          <w:rFonts w:ascii="Times New Roman"/>
          <w:b w:val="false"/>
          <w:i w:val="false"/>
          <w:color w:val="000000"/>
          <w:sz w:val="28"/>
        </w:rPr>
        <w:t xml:space="preserve">
      3. Қазақстан Республикасының азаматтары алдын алу медициналық тексерулерден өтуге мiндетті. </w:t>
      </w:r>
      <w:r>
        <w:br/>
      </w:r>
      <w:r>
        <w:rPr>
          <w:rFonts w:ascii="Times New Roman"/>
          <w:b w:val="false"/>
          <w:i w:val="false"/>
          <w:color w:val="000000"/>
          <w:sz w:val="28"/>
        </w:rPr>
        <w:t xml:space="preserve">
      4. Жүкті әйелдер жүктiлiктiң 12 аптасына дейiнгi мерзiмде медициналық есепке тұруға мiндеттi.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Айналасындағыларға қауiп төндiретiн аурулармен </w:t>
      </w:r>
      <w:r>
        <w:br/>
      </w:r>
      <w:r>
        <w:rPr>
          <w:rFonts w:ascii="Times New Roman"/>
          <w:b w:val="false"/>
          <w:i w:val="false"/>
          <w:color w:val="000000"/>
          <w:sz w:val="28"/>
        </w:rPr>
        <w:t>
</w:t>
      </w:r>
      <w:r>
        <w:rPr>
          <w:rFonts w:ascii="Times New Roman"/>
          <w:b/>
          <w:i w:val="false"/>
          <w:color w:val="000000"/>
          <w:sz w:val="28"/>
        </w:rPr>
        <w:t xml:space="preserve">                ауыратын азаматтардың міндеттерi </w:t>
      </w:r>
    </w:p>
    <w:bookmarkEnd w:id="22"/>
    <w:p>
      <w:pPr>
        <w:spacing w:after="0"/>
        <w:ind w:left="0"/>
        <w:jc w:val="both"/>
      </w:pPr>
      <w:r>
        <w:rPr>
          <w:rFonts w:ascii="Times New Roman"/>
          <w:b w:val="false"/>
          <w:i w:val="false"/>
          <w:color w:val="000000"/>
          <w:sz w:val="28"/>
        </w:rPr>
        <w:t xml:space="preserve">      1. Айналасындағыларға қауiп төндiретiн аурулармен ауыратын азаматтар медициналық ұйымдардың талабы бойынша тексеруден өтуге және емделуге мiндеттi. </w:t>
      </w:r>
      <w:r>
        <w:br/>
      </w:r>
      <w:r>
        <w:rPr>
          <w:rFonts w:ascii="Times New Roman"/>
          <w:b w:val="false"/>
          <w:i w:val="false"/>
          <w:color w:val="000000"/>
          <w:sz w:val="28"/>
        </w:rPr>
        <w:t xml:space="preserve">
      2. Азаматтар тексеру мен емдеуден бас тартқан жағдайда, олар Қазақстан Республикасының заңнамасында белгіленген еркінен тыс тәртiппен куәландыру және емдеуге тартылады. </w:t>
      </w:r>
      <w:r>
        <w:br/>
      </w:r>
      <w:r>
        <w:rPr>
          <w:rFonts w:ascii="Times New Roman"/>
          <w:b w:val="false"/>
          <w:i w:val="false"/>
          <w:color w:val="000000"/>
          <w:sz w:val="28"/>
        </w:rPr>
        <w:t xml:space="preserve">
      3. Айналасындағыларға қауiп төндiретiн аурулармен ауыратын азаматтарды мәжбүрлеп емдеуге жiберудiң негiзi мен тәртiбi Қазақстан Республикасының заңнамаларымен реттеледi. </w:t>
      </w:r>
      <w:r>
        <w:br/>
      </w:r>
      <w:r>
        <w:rPr>
          <w:rFonts w:ascii="Times New Roman"/>
          <w:b w:val="false"/>
          <w:i w:val="false"/>
          <w:color w:val="000000"/>
          <w:sz w:val="28"/>
        </w:rPr>
        <w:t xml:space="preserve">
      4. Айналасындағыларға қауiп төндiретін аурулармен ауыратын және одан хабардар болып отырған азаматтар медициналық көмек сұраған кезде медицина персоналына өзiнiң ауыруы туралы айтуға мiндеттi.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Қазақстан Республикасындағы шетелдiктер мен </w:t>
      </w:r>
      <w:r>
        <w:br/>
      </w:r>
      <w:r>
        <w:rPr>
          <w:rFonts w:ascii="Times New Roman"/>
          <w:b w:val="false"/>
          <w:i w:val="false"/>
          <w:color w:val="000000"/>
          <w:sz w:val="28"/>
        </w:rPr>
        <w:t>
</w:t>
      </w:r>
      <w:r>
        <w:rPr>
          <w:rFonts w:ascii="Times New Roman"/>
          <w:b/>
          <w:i w:val="false"/>
          <w:color w:val="000000"/>
          <w:sz w:val="28"/>
        </w:rPr>
        <w:t xml:space="preserve">                азаматтығы жоқ адамдардың денсаулық сақтауға </w:t>
      </w:r>
      <w:r>
        <w:br/>
      </w:r>
      <w:r>
        <w:rPr>
          <w:rFonts w:ascii="Times New Roman"/>
          <w:b w:val="false"/>
          <w:i w:val="false"/>
          <w:color w:val="000000"/>
          <w:sz w:val="28"/>
        </w:rPr>
        <w:t>
</w:t>
      </w:r>
      <w:r>
        <w:rPr>
          <w:rFonts w:ascii="Times New Roman"/>
          <w:b/>
          <w:i w:val="false"/>
          <w:color w:val="000000"/>
          <w:sz w:val="28"/>
        </w:rPr>
        <w:t xml:space="preserve">                арналған құқықтары мен мiндеттерi </w:t>
      </w:r>
    </w:p>
    <w:bookmarkEnd w:id="23"/>
    <w:p>
      <w:pPr>
        <w:spacing w:after="0"/>
        <w:ind w:left="0"/>
        <w:jc w:val="both"/>
      </w:pPr>
      <w:r>
        <w:rPr>
          <w:rFonts w:ascii="Times New Roman"/>
          <w:b w:val="false"/>
          <w:i w:val="false"/>
          <w:color w:val="000000"/>
          <w:sz w:val="28"/>
        </w:rPr>
        <w:t xml:space="preserve">      1. Қазақстан Республикасының аумағындағы шетелдiктер мен азаматтығы жоқ адамдар медициналық көмектi Қазақстан Республикасының Yкiметi белгіленген тәртiппен ақылы негiзде алады. </w:t>
      </w:r>
      <w:r>
        <w:br/>
      </w:r>
      <w:r>
        <w:rPr>
          <w:rFonts w:ascii="Times New Roman"/>
          <w:b w:val="false"/>
          <w:i w:val="false"/>
          <w:color w:val="000000"/>
          <w:sz w:val="28"/>
        </w:rPr>
        <w:t xml:space="preserve">
      2. Қазақстан Республикасының азаматтары сияқты Қазақстан Республикасының аумағындағы шетелдiктер мен азаматтығы жоқ адамдар денсаулық сақтау саласындағы міндеттердi орындайды. </w:t>
      </w:r>
    </w:p>
    <w:bookmarkStart w:name="z25" w:id="24"/>
    <w:p>
      <w:pPr>
        <w:spacing w:after="0"/>
        <w:ind w:left="0"/>
        <w:jc w:val="left"/>
      </w:pPr>
      <w:r>
        <w:rPr>
          <w:rFonts w:ascii="Times New Roman"/>
          <w:b/>
          <w:i w:val="false"/>
          <w:color w:val="000000"/>
        </w:rPr>
        <w:t xml:space="preserve"> 
  4-тарау. Азаматтардың жекелеген санаттарына </w:t>
      </w:r>
      <w:r>
        <w:br/>
      </w:r>
      <w:r>
        <w:rPr>
          <w:rFonts w:ascii="Times New Roman"/>
          <w:b/>
          <w:i w:val="false"/>
          <w:color w:val="000000"/>
        </w:rPr>
        <w:t xml:space="preserve">
медициналық және медициналық-әлеуметтiк </w:t>
      </w:r>
      <w:r>
        <w:br/>
      </w:r>
      <w:r>
        <w:rPr>
          <w:rFonts w:ascii="Times New Roman"/>
          <w:b/>
          <w:i w:val="false"/>
          <w:color w:val="000000"/>
        </w:rPr>
        <w:t xml:space="preserve">
көмек көрсету ерекшелiктерi </w:t>
      </w:r>
    </w:p>
    <w:bookmarkEnd w:id="24"/>
    <w:bookmarkStart w:name="z26" w:id="25"/>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Әскери қызметшiлер мен iшкі iстер және ұлттық </w:t>
      </w:r>
      <w:r>
        <w:br/>
      </w:r>
      <w:r>
        <w:rPr>
          <w:rFonts w:ascii="Times New Roman"/>
          <w:b w:val="false"/>
          <w:i w:val="false"/>
          <w:color w:val="000000"/>
          <w:sz w:val="28"/>
        </w:rPr>
        <w:t>
</w:t>
      </w:r>
      <w:r>
        <w:rPr>
          <w:rFonts w:ascii="Times New Roman"/>
          <w:b/>
          <w:i w:val="false"/>
          <w:color w:val="000000"/>
          <w:sz w:val="28"/>
        </w:rPr>
        <w:t xml:space="preserve">                қауiпсiздiк органдарының қызметкерлерiне </w:t>
      </w:r>
      <w:r>
        <w:br/>
      </w:r>
      <w:r>
        <w:rPr>
          <w:rFonts w:ascii="Times New Roman"/>
          <w:b w:val="false"/>
          <w:i w:val="false"/>
          <w:color w:val="000000"/>
          <w:sz w:val="28"/>
        </w:rPr>
        <w:t>
</w:t>
      </w:r>
      <w:r>
        <w:rPr>
          <w:rFonts w:ascii="Times New Roman"/>
          <w:b/>
          <w:i w:val="false"/>
          <w:color w:val="000000"/>
          <w:sz w:val="28"/>
        </w:rPr>
        <w:t xml:space="preserve">                медициналық көмек көрсету </w:t>
      </w:r>
    </w:p>
    <w:bookmarkEnd w:id="25"/>
    <w:p>
      <w:pPr>
        <w:spacing w:after="0"/>
        <w:ind w:left="0"/>
        <w:jc w:val="both"/>
      </w:pPr>
      <w:r>
        <w:rPr>
          <w:rFonts w:ascii="Times New Roman"/>
          <w:b w:val="false"/>
          <w:i w:val="false"/>
          <w:color w:val="000000"/>
          <w:sz w:val="28"/>
        </w:rPr>
        <w:t xml:space="preserve">      Әскери қызметшiлер мен iшкi iстер және ұлттық қауiпсiздiк органдарының қызметкерлерiне медициналық көмектi осы ведомстволардың әскери-медицина ұйымдары көрсетедi. Қызметiн өткерiп жатқан орындарда немесе тұрғылықты жерiнде олар болмаса немесе ведомстволық медицина ұйымдарында тиiстi бөлімшелер, мамандар немесе арнайы жабдықтар болмаса, медициналық көмек тегін медициналық көмектiң кепілдi көлемi шеңберiнде уәкiлетті органның және облыстардың (республикалық маңызы бар қаланың, астананың) жергіліктi атқарушы органдарының медицина ұйымдарында көрсетiледi. </w:t>
      </w:r>
    </w:p>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21-бап. Туберкулезбен ауыратын науқастарға </w:t>
      </w:r>
      <w:r>
        <w:br/>
      </w:r>
      <w:r>
        <w:rPr>
          <w:rFonts w:ascii="Times New Roman"/>
          <w:b w:val="false"/>
          <w:i w:val="false"/>
          <w:color w:val="000000"/>
          <w:sz w:val="28"/>
        </w:rPr>
        <w:t>
</w:t>
      </w:r>
      <w:r>
        <w:rPr>
          <w:rFonts w:ascii="Times New Roman"/>
          <w:b/>
          <w:i w:val="false"/>
          <w:color w:val="000000"/>
          <w:sz w:val="28"/>
        </w:rPr>
        <w:t xml:space="preserve">                медициналық-әлеуметтiк көмек көрсету </w:t>
      </w:r>
    </w:p>
    <w:bookmarkEnd w:id="26"/>
    <w:p>
      <w:pPr>
        <w:spacing w:after="0"/>
        <w:ind w:left="0"/>
        <w:jc w:val="both"/>
      </w:pPr>
      <w:r>
        <w:rPr>
          <w:rFonts w:ascii="Times New Roman"/>
          <w:b w:val="false"/>
          <w:i w:val="false"/>
          <w:color w:val="000000"/>
          <w:sz w:val="28"/>
        </w:rPr>
        <w:t xml:space="preserve">      1. Туберкулезбен ауыратындар міндеттi диспансерлiк бақылауға және емдеуге жатады, тегiн медициналық көмектiң кепiлдi көлемi шеңберiнде қажетті дәрілік заттармен қамтамасыз етiледi. </w:t>
      </w:r>
      <w:r>
        <w:br/>
      </w:r>
      <w:r>
        <w:rPr>
          <w:rFonts w:ascii="Times New Roman"/>
          <w:b w:val="false"/>
          <w:i w:val="false"/>
          <w:color w:val="000000"/>
          <w:sz w:val="28"/>
        </w:rPr>
        <w:t xml:space="preserve">
      2. Туберкулездiң жұқпалы түрiмен ауыратындар мiндетті түрде жатқызуға және емдеуге жатады.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22-бап. Диабетпен және қатерлi iсiкпен ауыратын </w:t>
      </w:r>
      <w:r>
        <w:br/>
      </w:r>
      <w:r>
        <w:rPr>
          <w:rFonts w:ascii="Times New Roman"/>
          <w:b w:val="false"/>
          <w:i w:val="false"/>
          <w:color w:val="000000"/>
          <w:sz w:val="28"/>
        </w:rPr>
        <w:t>
</w:t>
      </w:r>
      <w:r>
        <w:rPr>
          <w:rFonts w:ascii="Times New Roman"/>
          <w:b/>
          <w:i w:val="false"/>
          <w:color w:val="000000"/>
          <w:sz w:val="28"/>
        </w:rPr>
        <w:t xml:space="preserve">                науқастарға медициналық көмек көрсету </w:t>
      </w:r>
    </w:p>
    <w:bookmarkEnd w:id="27"/>
    <w:p>
      <w:pPr>
        <w:spacing w:after="0"/>
        <w:ind w:left="0"/>
        <w:jc w:val="both"/>
      </w:pPr>
      <w:r>
        <w:rPr>
          <w:rFonts w:ascii="Times New Roman"/>
          <w:b w:val="false"/>
          <w:i w:val="false"/>
          <w:color w:val="000000"/>
          <w:sz w:val="28"/>
        </w:rPr>
        <w:t xml:space="preserve">      Диабетпен және қатерлi iсiкпен ауыратындар тегін медициналық көмектiң кепілдi көлемi шеңберiнде медициналық бақылауға, емдеуге және қажетті дәрілік заттармен қамтамасыз етуге жатады.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23-бап. Көбiне жыныстық жолмен берілетiн жұқпалы </w:t>
      </w:r>
      <w:r>
        <w:br/>
      </w:r>
      <w:r>
        <w:rPr>
          <w:rFonts w:ascii="Times New Roman"/>
          <w:b w:val="false"/>
          <w:i w:val="false"/>
          <w:color w:val="000000"/>
          <w:sz w:val="28"/>
        </w:rPr>
        <w:t>
</w:t>
      </w:r>
      <w:r>
        <w:rPr>
          <w:rFonts w:ascii="Times New Roman"/>
          <w:b/>
          <w:i w:val="false"/>
          <w:color w:val="000000"/>
          <w:sz w:val="28"/>
        </w:rPr>
        <w:t xml:space="preserve">                аурулармен, ЖҚТБ және АҚТҚ жұқпаларымен ауыратын </w:t>
      </w:r>
      <w:r>
        <w:br/>
      </w:r>
      <w:r>
        <w:rPr>
          <w:rFonts w:ascii="Times New Roman"/>
          <w:b w:val="false"/>
          <w:i w:val="false"/>
          <w:color w:val="000000"/>
          <w:sz w:val="28"/>
        </w:rPr>
        <w:t>
</w:t>
      </w:r>
      <w:r>
        <w:rPr>
          <w:rFonts w:ascii="Times New Roman"/>
          <w:b/>
          <w:i w:val="false"/>
          <w:color w:val="000000"/>
          <w:sz w:val="28"/>
        </w:rPr>
        <w:t xml:space="preserve">                науқастарға медициналық көмек көрсету </w:t>
      </w:r>
    </w:p>
    <w:bookmarkEnd w:id="28"/>
    <w:p>
      <w:pPr>
        <w:spacing w:after="0"/>
        <w:ind w:left="0"/>
        <w:jc w:val="both"/>
      </w:pPr>
      <w:r>
        <w:rPr>
          <w:rFonts w:ascii="Times New Roman"/>
          <w:b w:val="false"/>
          <w:i w:val="false"/>
          <w:color w:val="000000"/>
          <w:sz w:val="28"/>
        </w:rPr>
        <w:t xml:space="preserve">      1. Көбiнесе жыныстық жолмен берілетiн жұқпалы аурулармен, ЖҚТБ және АҚТҚ жұқпаларымен ауыратындарға медициналық көмек уәкiлеттi орган белгiлеген тәртіппен көрсетіледi. </w:t>
      </w:r>
      <w:r>
        <w:br/>
      </w:r>
      <w:r>
        <w:rPr>
          <w:rFonts w:ascii="Times New Roman"/>
          <w:b w:val="false"/>
          <w:i w:val="false"/>
          <w:color w:val="000000"/>
          <w:sz w:val="28"/>
        </w:rPr>
        <w:t xml:space="preserve">
      2. ЖҚТБ және АҚТҚ жұқпаларымен ауыратын науқастарға медициналық көмек Қазақстан Республикасының жеке заңына сәйкес жүзеге acырылады.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24-бап. Психикалық бұзылудан (аурудан) зардап шегетiн </w:t>
      </w:r>
      <w:r>
        <w:br/>
      </w:r>
      <w:r>
        <w:rPr>
          <w:rFonts w:ascii="Times New Roman"/>
          <w:b w:val="false"/>
          <w:i w:val="false"/>
          <w:color w:val="000000"/>
          <w:sz w:val="28"/>
        </w:rPr>
        <w:t>
</w:t>
      </w:r>
      <w:r>
        <w:rPr>
          <w:rFonts w:ascii="Times New Roman"/>
          <w:b/>
          <w:i w:val="false"/>
          <w:color w:val="000000"/>
          <w:sz w:val="28"/>
        </w:rPr>
        <w:t xml:space="preserve">                адамдарға медициналық-әлеуметтiк көмек көрсету </w:t>
      </w:r>
    </w:p>
    <w:bookmarkEnd w:id="29"/>
    <w:p>
      <w:pPr>
        <w:spacing w:after="0"/>
        <w:ind w:left="0"/>
        <w:jc w:val="both"/>
      </w:pPr>
      <w:r>
        <w:rPr>
          <w:rFonts w:ascii="Times New Roman"/>
          <w:b w:val="false"/>
          <w:i w:val="false"/>
          <w:color w:val="000000"/>
          <w:sz w:val="28"/>
        </w:rPr>
        <w:t xml:space="preserve">      Психикалық бұзылудан (аурудан) зардап шегетiн адамдарға медициналық-әлеуметтік көмек көрсету және оларды оңалту Қазақстан Республикасының жеке заңымен белгiлеген тәртiппен жүзеге асырылады.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25-бап. Бас бостандығы шектеулi азаматтарға медициналық </w:t>
      </w:r>
      <w:r>
        <w:br/>
      </w:r>
      <w:r>
        <w:rPr>
          <w:rFonts w:ascii="Times New Roman"/>
          <w:b w:val="false"/>
          <w:i w:val="false"/>
          <w:color w:val="000000"/>
          <w:sz w:val="28"/>
        </w:rPr>
        <w:t>
</w:t>
      </w:r>
      <w:r>
        <w:rPr>
          <w:rFonts w:ascii="Times New Roman"/>
          <w:b/>
          <w:i w:val="false"/>
          <w:color w:val="000000"/>
          <w:sz w:val="28"/>
        </w:rPr>
        <w:t xml:space="preserve">                көмек көрсету </w:t>
      </w:r>
    </w:p>
    <w:bookmarkEnd w:id="30"/>
    <w:p>
      <w:pPr>
        <w:spacing w:after="0"/>
        <w:ind w:left="0"/>
        <w:jc w:val="both"/>
      </w:pPr>
      <w:r>
        <w:rPr>
          <w:rFonts w:ascii="Times New Roman"/>
          <w:b w:val="false"/>
          <w:i w:val="false"/>
          <w:color w:val="000000"/>
          <w:sz w:val="28"/>
        </w:rPr>
        <w:t xml:space="preserve">      Сот үкімі бойынша жазасын бас бостандығынан айырған орыннан басқа жерде өтеп жүрген, арнайы мекемелерге орналастырылған азаматтарға медициналық көмек денсаулық сақтау, iшкi iстер, қылмыстық-атқару жүйесi, ұлттық қауiпсiздік және қорғаныс саласындағы уәкілетті органдар белгілеген тәртiппен көрсетіледi. </w:t>
      </w:r>
    </w:p>
    <w:bookmarkStart w:name="z32" w:id="31"/>
    <w:p>
      <w:pPr>
        <w:spacing w:after="0"/>
        <w:ind w:left="0"/>
        <w:jc w:val="left"/>
      </w:pPr>
      <w:r>
        <w:rPr>
          <w:rFonts w:ascii="Times New Roman"/>
          <w:b/>
          <w:i w:val="false"/>
          <w:color w:val="000000"/>
        </w:rPr>
        <w:t xml:space="preserve"> 
  5-тарау. Медициналық көмек көрсету кезiндегі медицина қызметкерлерiнiң құқықтары мен мiндеттерi </w:t>
      </w:r>
    </w:p>
    <w:bookmarkEnd w:id="31"/>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26-бап. Медицина қызметкерлерiнің кәсiптiк құқықтары </w:t>
      </w:r>
    </w:p>
    <w:bookmarkEnd w:id="32"/>
    <w:p>
      <w:pPr>
        <w:spacing w:after="0"/>
        <w:ind w:left="0"/>
        <w:jc w:val="both"/>
      </w:pPr>
      <w:r>
        <w:rPr>
          <w:rFonts w:ascii="Times New Roman"/>
          <w:b w:val="false"/>
          <w:i w:val="false"/>
          <w:color w:val="000000"/>
          <w:sz w:val="28"/>
        </w:rPr>
        <w:t xml:space="preserve">      1. Медицина қызметкерлерінің мамандығы бойынша және білiктілiк деңгейiне сәйкес кәсiптiк қызметтi iске асыруға құқығы бар. </w:t>
      </w:r>
      <w:r>
        <w:br/>
      </w:r>
      <w:r>
        <w:rPr>
          <w:rFonts w:ascii="Times New Roman"/>
          <w:b w:val="false"/>
          <w:i w:val="false"/>
          <w:color w:val="000000"/>
          <w:sz w:val="28"/>
        </w:rPr>
        <w:t xml:space="preserve">
      2. Медицина қызметкерлерiнiң кәсiптiк қызметiне мемлекеттік органдар мен басқа ұйымдардың, сондай-ақ азаматтардың тарапынан, Қазақстан Республикасының заңнамаларында қарастырылғаннан тыс жағдайларда, араласуына тыйым салынады. </w:t>
      </w:r>
    </w:p>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27-бап. Медицина қызметкерлерiнің кәсiптiк мiндеттерi </w:t>
      </w:r>
    </w:p>
    <w:bookmarkEnd w:id="33"/>
    <w:p>
      <w:pPr>
        <w:spacing w:after="0"/>
        <w:ind w:left="0"/>
        <w:jc w:val="both"/>
      </w:pPr>
      <w:r>
        <w:rPr>
          <w:rFonts w:ascii="Times New Roman"/>
          <w:b w:val="false"/>
          <w:i w:val="false"/>
          <w:color w:val="000000"/>
          <w:sz w:val="28"/>
        </w:rPr>
        <w:t xml:space="preserve">      Медицина қызметкерлерi: </w:t>
      </w:r>
      <w:r>
        <w:br/>
      </w:r>
      <w:r>
        <w:rPr>
          <w:rFonts w:ascii="Times New Roman"/>
          <w:b w:val="false"/>
          <w:i w:val="false"/>
          <w:color w:val="000000"/>
          <w:sz w:val="28"/>
        </w:rPr>
        <w:t xml:space="preserve">
      1) егер мұндай таңдау тексеру нәтижесi бойынша қарастырылған болса, онда пациентті емдеудiң әдiстерi мен амалдарын, сондай-ақ пайдаланылатын медициналық мақсаттағы құралдар мен бұйымдарды таңдау мүмкiндiгі бар екендігі туралы хабардар етуге; </w:t>
      </w:r>
      <w:r>
        <w:br/>
      </w:r>
      <w:r>
        <w:rPr>
          <w:rFonts w:ascii="Times New Roman"/>
          <w:b w:val="false"/>
          <w:i w:val="false"/>
          <w:color w:val="000000"/>
          <w:sz w:val="28"/>
        </w:rPr>
        <w:t xml:space="preserve">
      2) өзiнiң қызметтiк мiндеттерiне сәйкес медициналық көмек көрсетуге; </w:t>
      </w:r>
      <w:r>
        <w:br/>
      </w:r>
      <w:r>
        <w:rPr>
          <w:rFonts w:ascii="Times New Roman"/>
          <w:b w:val="false"/>
          <w:i w:val="false"/>
          <w:color w:val="000000"/>
          <w:sz w:val="28"/>
        </w:rPr>
        <w:t xml:space="preserve">
      3) өздерiнiң кәсіптік міндеттерiн орындау кезiнде белгілi болған азаматтардың ауруы, жыныстық қатынасы мен отбасылық өмiрi туралы деректердi сақтауға мiндеттi. Бұл деректердi Қазақстан Республикасының заңнамаларында қарастырылған жағдайларда ғана айтуға жол беріледi; </w:t>
      </w:r>
      <w:r>
        <w:br/>
      </w:r>
      <w:r>
        <w:rPr>
          <w:rFonts w:ascii="Times New Roman"/>
          <w:b w:val="false"/>
          <w:i w:val="false"/>
          <w:color w:val="000000"/>
          <w:sz w:val="28"/>
        </w:rPr>
        <w:t xml:space="preserve">
      4) Қазақстан Республикасының заңнамаларында қарастырылған басқа да мiндеттердi орындауға мiндетті. </w:t>
      </w:r>
    </w:p>
    <w:bookmarkStart w:name="z35" w:id="34"/>
    <w:p>
      <w:pPr>
        <w:spacing w:after="0"/>
        <w:ind w:left="0"/>
        <w:jc w:val="left"/>
      </w:pPr>
      <w:r>
        <w:rPr>
          <w:rFonts w:ascii="Times New Roman"/>
          <w:b/>
          <w:i w:val="false"/>
          <w:color w:val="000000"/>
        </w:rPr>
        <w:t xml:space="preserve"> 
  6-тарау. Медициналық қызметтегi жеке </w:t>
      </w:r>
      <w:r>
        <w:br/>
      </w:r>
      <w:r>
        <w:rPr>
          <w:rFonts w:ascii="Times New Roman"/>
          <w:b/>
          <w:i w:val="false"/>
          <w:color w:val="000000"/>
        </w:rPr>
        <w:t xml:space="preserve">
қатынастарды реттеу </w:t>
      </w:r>
    </w:p>
    <w:bookmarkEnd w:id="34"/>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28-бап. Хирургиялық араласу тәртiбi, қан құю және </w:t>
      </w:r>
      <w:r>
        <w:br/>
      </w:r>
      <w:r>
        <w:rPr>
          <w:rFonts w:ascii="Times New Roman"/>
          <w:b w:val="false"/>
          <w:i w:val="false"/>
          <w:color w:val="000000"/>
          <w:sz w:val="28"/>
        </w:rPr>
        <w:t>
</w:t>
      </w:r>
      <w:r>
        <w:rPr>
          <w:rFonts w:ascii="Times New Roman"/>
          <w:b/>
          <w:i w:val="false"/>
          <w:color w:val="000000"/>
          <w:sz w:val="28"/>
        </w:rPr>
        <w:t xml:space="preserve">                диагностиканың инвазивтік әдiстерiн қолдану </w:t>
      </w:r>
    </w:p>
    <w:bookmarkEnd w:id="35"/>
    <w:p>
      <w:pPr>
        <w:spacing w:after="0"/>
        <w:ind w:left="0"/>
        <w:jc w:val="both"/>
      </w:pPr>
      <w:r>
        <w:rPr>
          <w:rFonts w:ascii="Times New Roman"/>
          <w:b w:val="false"/>
          <w:i w:val="false"/>
          <w:color w:val="000000"/>
          <w:sz w:val="28"/>
        </w:rPr>
        <w:t xml:space="preserve">      1. Хирургиялық операциялар, қан құюлар және диагностикалаудың инвазивтік әдiстерiн қолдану аурудың жазбаша келiсiмi бойынша қолданылады. </w:t>
      </w:r>
      <w:r>
        <w:br/>
      </w:r>
      <w:r>
        <w:rPr>
          <w:rFonts w:ascii="Times New Roman"/>
          <w:b w:val="false"/>
          <w:i w:val="false"/>
          <w:color w:val="000000"/>
          <w:sz w:val="28"/>
        </w:rPr>
        <w:t xml:space="preserve">
      Психикалық бұзылумен ауыратын, сот жұмысқа қабылетсiз деп тапқан аурулар, он сегiз жасқа толмаған адамдарға хирургиялық операциялар, қан ауыстырып құю, диагностиканың инвазивтiк әдiстерi олардың заңды өкілдерiнiң жазбаша келiсiмдерi бойынша жасалады. </w:t>
      </w:r>
      <w:r>
        <w:br/>
      </w:r>
      <w:r>
        <w:rPr>
          <w:rFonts w:ascii="Times New Roman"/>
          <w:b w:val="false"/>
          <w:i w:val="false"/>
          <w:color w:val="000000"/>
          <w:sz w:val="28"/>
        </w:rPr>
        <w:t xml:space="preserve">
      2. Медицина қызметкерлерi өмiрлiк айғақтар бойынша медициналық араласуға кiрiсiп кетсе және оны тоқтату емделушi адамның өмiрi мен денсаулығына қауiп төндiретiн жағдайлардан басқа кезде, келiсiм керi қайтарып алынуы мүмкiн. </w:t>
      </w:r>
      <w:r>
        <w:br/>
      </w:r>
      <w:r>
        <w:rPr>
          <w:rFonts w:ascii="Times New Roman"/>
          <w:b w:val="false"/>
          <w:i w:val="false"/>
          <w:color w:val="000000"/>
          <w:sz w:val="28"/>
        </w:rPr>
        <w:t xml:space="preserve">
      3. Хирургиялық араласу, қан құю, диагностиканың инвазивтiк әдiсiн қолдануды кешіктiру аурудың өмiрiне қауiп төндiрген, аталған адамдардан келiсiм алу мүмкiндiгi болмаған жағдайда, шешiмдi денсаулық сақтау саласындағы уәкілетті орган белгілеген тәртiппен, дәрiгер немесе дәрiгерлiк комиссия қабылдайды. </w:t>
      </w:r>
    </w:p>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29-бап. Клиникаға дейiнгi сынау мен </w:t>
      </w:r>
      <w:r>
        <w:br/>
      </w:r>
      <w:r>
        <w:rPr>
          <w:rFonts w:ascii="Times New Roman"/>
          <w:b w:val="false"/>
          <w:i w:val="false"/>
          <w:color w:val="000000"/>
          <w:sz w:val="28"/>
        </w:rPr>
        <w:t>
</w:t>
      </w:r>
      <w:r>
        <w:rPr>
          <w:rFonts w:ascii="Times New Roman"/>
          <w:b/>
          <w:i w:val="false"/>
          <w:color w:val="000000"/>
          <w:sz w:val="28"/>
        </w:rPr>
        <w:t xml:space="preserve">                медициналық-биологиялық тәжiрибелердi, </w:t>
      </w:r>
      <w:r>
        <w:br/>
      </w:r>
      <w:r>
        <w:rPr>
          <w:rFonts w:ascii="Times New Roman"/>
          <w:b w:val="false"/>
          <w:i w:val="false"/>
          <w:color w:val="000000"/>
          <w:sz w:val="28"/>
        </w:rPr>
        <w:t>
</w:t>
      </w:r>
      <w:r>
        <w:rPr>
          <w:rFonts w:ascii="Times New Roman"/>
          <w:b/>
          <w:i w:val="false"/>
          <w:color w:val="000000"/>
          <w:sz w:val="28"/>
        </w:rPr>
        <w:t xml:space="preserve">                клиникалық зерттеулердi жүргiзу және алдын </w:t>
      </w:r>
      <w:r>
        <w:br/>
      </w:r>
      <w:r>
        <w:rPr>
          <w:rFonts w:ascii="Times New Roman"/>
          <w:b w:val="false"/>
          <w:i w:val="false"/>
          <w:color w:val="000000"/>
          <w:sz w:val="28"/>
        </w:rPr>
        <w:t>
</w:t>
      </w:r>
      <w:r>
        <w:rPr>
          <w:rFonts w:ascii="Times New Roman"/>
          <w:b/>
          <w:i w:val="false"/>
          <w:color w:val="000000"/>
          <w:sz w:val="28"/>
        </w:rPr>
        <w:t xml:space="preserve">                алудың, диагностиканың, емдеу мен медициналық </w:t>
      </w:r>
      <w:r>
        <w:br/>
      </w:r>
      <w:r>
        <w:rPr>
          <w:rFonts w:ascii="Times New Roman"/>
          <w:b w:val="false"/>
          <w:i w:val="false"/>
          <w:color w:val="000000"/>
          <w:sz w:val="28"/>
        </w:rPr>
        <w:t>
</w:t>
      </w:r>
      <w:r>
        <w:rPr>
          <w:rFonts w:ascii="Times New Roman"/>
          <w:b/>
          <w:i w:val="false"/>
          <w:color w:val="000000"/>
          <w:sz w:val="28"/>
        </w:rPr>
        <w:t xml:space="preserve">                оңалтудың жаңа әдiстерi мен құралдарын қолдану </w:t>
      </w:r>
    </w:p>
    <w:bookmarkEnd w:id="36"/>
    <w:p>
      <w:pPr>
        <w:spacing w:after="0"/>
        <w:ind w:left="0"/>
        <w:jc w:val="both"/>
      </w:pPr>
      <w:r>
        <w:rPr>
          <w:rFonts w:ascii="Times New Roman"/>
          <w:b w:val="false"/>
          <w:i w:val="false"/>
          <w:color w:val="000000"/>
          <w:sz w:val="28"/>
        </w:rPr>
        <w:t xml:space="preserve">      1. Клиникаға дейiнгi сынау және медициналық-биологиялық тәжiрибелер жануарларға өткiзіледi. </w:t>
      </w:r>
      <w:r>
        <w:br/>
      </w:r>
      <w:r>
        <w:rPr>
          <w:rFonts w:ascii="Times New Roman"/>
          <w:b w:val="false"/>
          <w:i w:val="false"/>
          <w:color w:val="000000"/>
          <w:sz w:val="28"/>
        </w:rPr>
        <w:t xml:space="preserve">
      2. Адамдарға клиникалық зерттеу жасау жануарларға жасалған клиникаға дейінгi сынақтар мен медициналық-биологиялық тәжiрибелердiң оң нәтижелерiн алған жағдайда, ол және денсаулық сақтау ұйымы арасында жасалған шарт бойынша жазбаша келiсiм берген жағдайда ғана жасалады. </w:t>
      </w:r>
      <w:r>
        <w:br/>
      </w:r>
      <w:r>
        <w:rPr>
          <w:rFonts w:ascii="Times New Roman"/>
          <w:b w:val="false"/>
          <w:i w:val="false"/>
          <w:color w:val="000000"/>
          <w:sz w:val="28"/>
        </w:rPr>
        <w:t xml:space="preserve">
      Жасалып жатқан клиникалық зерттеулер адамның талабы бойынша кез-келген кезеңде, сондай-ақ оның өмiрi, денсаулығына қауiп төнген жағдайда тоқтатылады. </w:t>
      </w:r>
      <w:r>
        <w:br/>
      </w:r>
      <w:r>
        <w:rPr>
          <w:rFonts w:ascii="Times New Roman"/>
          <w:b w:val="false"/>
          <w:i w:val="false"/>
          <w:color w:val="000000"/>
          <w:sz w:val="28"/>
        </w:rPr>
        <w:t xml:space="preserve">
      3. Алдын алудың, диагностиканың, емдеу мен медициналық оңалтудың жаңа әдiстерi мен құралдарын қолдану клиникалық зерттеулердiң оң нәтижелерiн алған жағдайда ғана мүмкiн болады. </w:t>
      </w:r>
    </w:p>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       30-бап. Биологиялық өлiмдi анықтау. Өмiрдi қолдап тұрған </w:t>
      </w:r>
      <w:r>
        <w:br/>
      </w:r>
      <w:r>
        <w:rPr>
          <w:rFonts w:ascii="Times New Roman"/>
          <w:b w:val="false"/>
          <w:i w:val="false"/>
          <w:color w:val="000000"/>
          <w:sz w:val="28"/>
        </w:rPr>
        <w:t>
</w:t>
      </w:r>
      <w:r>
        <w:rPr>
          <w:rFonts w:ascii="Times New Roman"/>
          <w:b/>
          <w:i w:val="false"/>
          <w:color w:val="000000"/>
          <w:sz w:val="28"/>
        </w:rPr>
        <w:t xml:space="preserve">                аппаратураларды iстен шығару шарттары </w:t>
      </w:r>
    </w:p>
    <w:bookmarkEnd w:id="37"/>
    <w:p>
      <w:pPr>
        <w:spacing w:after="0"/>
        <w:ind w:left="0"/>
        <w:jc w:val="both"/>
      </w:pPr>
      <w:r>
        <w:rPr>
          <w:rFonts w:ascii="Times New Roman"/>
          <w:b w:val="false"/>
          <w:i w:val="false"/>
          <w:color w:val="000000"/>
          <w:sz w:val="28"/>
        </w:rPr>
        <w:t xml:space="preserve">      1. Өлiмнiң растығын дәрiгер немесе фельдшер айқындайды. </w:t>
      </w:r>
      <w:r>
        <w:br/>
      </w:r>
      <w:r>
        <w:rPr>
          <w:rFonts w:ascii="Times New Roman"/>
          <w:b w:val="false"/>
          <w:i w:val="false"/>
          <w:color w:val="000000"/>
          <w:sz w:val="28"/>
        </w:rPr>
        <w:t xml:space="preserve">
      2. Донордың биологиялық өлiмiн растау мынадай белгiлердiң жиынтығы негiзiнде расталады: </w:t>
      </w:r>
      <w:r>
        <w:br/>
      </w:r>
      <w:r>
        <w:rPr>
          <w:rFonts w:ascii="Times New Roman"/>
          <w:b w:val="false"/>
          <w:i w:val="false"/>
          <w:color w:val="000000"/>
          <w:sz w:val="28"/>
        </w:rPr>
        <w:t xml:space="preserve">
      1) жүрек қызметінiң тоқтауы; </w:t>
      </w:r>
      <w:r>
        <w:br/>
      </w:r>
      <w:r>
        <w:rPr>
          <w:rFonts w:ascii="Times New Roman"/>
          <w:b w:val="false"/>
          <w:i w:val="false"/>
          <w:color w:val="000000"/>
          <w:sz w:val="28"/>
        </w:rPr>
        <w:t xml:space="preserve">
      2) демнiң бiтуi; </w:t>
      </w:r>
      <w:r>
        <w:br/>
      </w:r>
      <w:r>
        <w:rPr>
          <w:rFonts w:ascii="Times New Roman"/>
          <w:b w:val="false"/>
          <w:i w:val="false"/>
          <w:color w:val="000000"/>
          <w:sz w:val="28"/>
        </w:rPr>
        <w:t xml:space="preserve">
      3) орталық жүйке жүйесi қызметiнiң тоқтауы. </w:t>
      </w:r>
      <w:r>
        <w:br/>
      </w:r>
      <w:r>
        <w:rPr>
          <w:rFonts w:ascii="Times New Roman"/>
          <w:b w:val="false"/>
          <w:i w:val="false"/>
          <w:color w:val="000000"/>
          <w:sz w:val="28"/>
        </w:rPr>
        <w:t xml:space="preserve">
      3. Өмiрдi қолдап тұрған жасанды шаралар: </w:t>
      </w:r>
      <w:r>
        <w:br/>
      </w:r>
      <w:r>
        <w:rPr>
          <w:rFonts w:ascii="Times New Roman"/>
          <w:b w:val="false"/>
          <w:i w:val="false"/>
          <w:color w:val="000000"/>
          <w:sz w:val="28"/>
        </w:rPr>
        <w:t xml:space="preserve">
      1) биологиялық өлiмi расталған жағдайда; </w:t>
      </w:r>
      <w:r>
        <w:br/>
      </w:r>
      <w:r>
        <w:rPr>
          <w:rFonts w:ascii="Times New Roman"/>
          <w:b w:val="false"/>
          <w:i w:val="false"/>
          <w:color w:val="000000"/>
          <w:sz w:val="28"/>
        </w:rPr>
        <w:t xml:space="preserve">
      2) дәрiгер-мамандардың консилиумында расталған мидың түпкілікті өлуi жағдайында, жақын туыстарының және (немесе) заңды өкілдерiнiң жазбаша бiрауызды келiсiмi болған жағдайда өшірiлуi мүмкiн. </w:t>
      </w:r>
      <w:r>
        <w:br/>
      </w:r>
      <w:r>
        <w:rPr>
          <w:rFonts w:ascii="Times New Roman"/>
          <w:b w:val="false"/>
          <w:i w:val="false"/>
          <w:color w:val="000000"/>
          <w:sz w:val="28"/>
        </w:rPr>
        <w:t xml:space="preserve">
      4. Биологиялық өлiмдi растауға ағзалар мен тiндердi ауыстырып қондыру үшiн алуды қамтамасыз ететiн адамның қатысуына тыйым салынады. </w:t>
      </w:r>
    </w:p>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31-бап. Эвтаназия </w:t>
      </w:r>
    </w:p>
    <w:bookmarkEnd w:id="38"/>
    <w:p>
      <w:pPr>
        <w:spacing w:after="0"/>
        <w:ind w:left="0"/>
        <w:jc w:val="both"/>
      </w:pPr>
      <w:r>
        <w:rPr>
          <w:rFonts w:ascii="Times New Roman"/>
          <w:b w:val="false"/>
          <w:i w:val="false"/>
          <w:color w:val="000000"/>
          <w:sz w:val="28"/>
        </w:rPr>
        <w:t xml:space="preserve">      Кез-келген жағдайға қарамастан эвтаназияны жүзеге асыруға тыйым салынады. </w:t>
      </w:r>
    </w:p>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32-бап. Патологоанатомиялық союды жүргізу </w:t>
      </w:r>
    </w:p>
    <w:bookmarkEnd w:id="39"/>
    <w:p>
      <w:pPr>
        <w:spacing w:after="0"/>
        <w:ind w:left="0"/>
        <w:jc w:val="both"/>
      </w:pPr>
      <w:r>
        <w:rPr>
          <w:rFonts w:ascii="Times New Roman"/>
          <w:b w:val="false"/>
          <w:i w:val="false"/>
          <w:color w:val="000000"/>
          <w:sz w:val="28"/>
        </w:rPr>
        <w:t xml:space="preserve">      1. Патологоанатомиялық союды өлiмнiң себептерi туралы деректер мен ауыру диагнозын нақтылау мақсатында жүргiзiледi. </w:t>
      </w:r>
      <w:r>
        <w:br/>
      </w:r>
      <w:r>
        <w:rPr>
          <w:rFonts w:ascii="Times New Roman"/>
          <w:b w:val="false"/>
          <w:i w:val="false"/>
          <w:color w:val="000000"/>
          <w:sz w:val="28"/>
        </w:rPr>
        <w:t xml:space="preserve">
      2. Зорлықпен өлтiрiлгендiгiне күмән болмаған жағдайда және туыстарының немесе заңды өкiлдерiнiң жазбаша өтiнiшi болған жағдайда, не өлген адамның тiрi кезiнде өз еркiмен көңiл бiлдiруiмен сою жүргiзiлмей-ақ мәйiттi беруге рұқсат етiледi. </w:t>
      </w:r>
      <w:r>
        <w:br/>
      </w:r>
      <w:r>
        <w:rPr>
          <w:rFonts w:ascii="Times New Roman"/>
          <w:b w:val="false"/>
          <w:i w:val="false"/>
          <w:color w:val="000000"/>
          <w:sz w:val="28"/>
        </w:rPr>
        <w:t xml:space="preserve">
      3. Өлген адамның жақын туыстарының немесе заңды өкiлiнiң талабы бойынша уәкiлетті орган белгiлеген тәртiппен тәуелсiз денсаулық сақтау ұйымдары патологоанатомиялық сою жүргiзуi мүмкiн. </w:t>
      </w:r>
    </w:p>
    <w:bookmarkStart w:name="z41" w:id="40"/>
    <w:p>
      <w:pPr>
        <w:spacing w:after="0"/>
        <w:ind w:left="0"/>
        <w:jc w:val="both"/>
      </w:pPr>
      <w:r>
        <w:rPr>
          <w:rFonts w:ascii="Times New Roman"/>
          <w:b w:val="false"/>
          <w:i w:val="false"/>
          <w:color w:val="000000"/>
          <w:sz w:val="28"/>
        </w:rPr>
        <w:t>
</w:t>
      </w:r>
      <w:r>
        <w:rPr>
          <w:rFonts w:ascii="Times New Roman"/>
          <w:b/>
          <w:i w:val="false"/>
          <w:color w:val="000000"/>
          <w:sz w:val="28"/>
        </w:rPr>
        <w:t xml:space="preserve">       33-бап. Анатомиялық сый </w:t>
      </w:r>
    </w:p>
    <w:bookmarkEnd w:id="40"/>
    <w:p>
      <w:pPr>
        <w:spacing w:after="0"/>
        <w:ind w:left="0"/>
        <w:jc w:val="both"/>
      </w:pPr>
      <w:r>
        <w:rPr>
          <w:rFonts w:ascii="Times New Roman"/>
          <w:b w:val="false"/>
          <w:i w:val="false"/>
          <w:color w:val="000000"/>
          <w:sz w:val="28"/>
        </w:rPr>
        <w:t xml:space="preserve">      1. Анатомиялық сый сығалаушының нотариалдық куәландырылған өсиетнамасы арқылы жасалуы мүмкiн және ол өлгеннен кейiн күшiне енедi. </w:t>
      </w:r>
      <w:r>
        <w:br/>
      </w:r>
      <w:r>
        <w:rPr>
          <w:rFonts w:ascii="Times New Roman"/>
          <w:b w:val="false"/>
          <w:i w:val="false"/>
          <w:color w:val="000000"/>
          <w:sz w:val="28"/>
        </w:rPr>
        <w:t xml:space="preserve">
      2. Анатомиялық сый туралы деректер жария етуге жатпайды. </w:t>
      </w:r>
      <w:r>
        <w:br/>
      </w:r>
      <w:r>
        <w:rPr>
          <w:rFonts w:ascii="Times New Roman"/>
          <w:b w:val="false"/>
          <w:i w:val="false"/>
          <w:color w:val="000000"/>
          <w:sz w:val="28"/>
        </w:rPr>
        <w:t xml:space="preserve">
      3. Берiлген ағзалар мен тiндерден басқа 45 күн iшiнде анықталмаған және қажет етiлмеген мәйiттер де анатомиялық сый ретiнде танылады. </w:t>
      </w:r>
      <w:r>
        <w:br/>
      </w:r>
      <w:r>
        <w:rPr>
          <w:rFonts w:ascii="Times New Roman"/>
          <w:b w:val="false"/>
          <w:i w:val="false"/>
          <w:color w:val="000000"/>
          <w:sz w:val="28"/>
        </w:rPr>
        <w:t xml:space="preserve">
      4. Анатомиялық сый биомедициналық зерттеулер өткiзу үшiн ғылыми, ғылыми-практикалық және оқу мақсаттарында қолданылуы мүмкін. </w:t>
      </w:r>
    </w:p>
    <w:bookmarkStart w:name="z42" w:id="41"/>
    <w:p>
      <w:pPr>
        <w:spacing w:after="0"/>
        <w:ind w:left="0"/>
        <w:jc w:val="both"/>
      </w:pPr>
      <w:r>
        <w:rPr>
          <w:rFonts w:ascii="Times New Roman"/>
          <w:b w:val="false"/>
          <w:i w:val="false"/>
          <w:color w:val="000000"/>
          <w:sz w:val="28"/>
        </w:rPr>
        <w:t>
</w:t>
      </w:r>
      <w:r>
        <w:rPr>
          <w:rFonts w:ascii="Times New Roman"/>
          <w:b/>
          <w:i w:val="false"/>
          <w:color w:val="000000"/>
          <w:sz w:val="28"/>
        </w:rPr>
        <w:t xml:space="preserve">       34-бап. Ауыстырып қондыру үшiн тiндердi және (немесе) </w:t>
      </w:r>
      <w:r>
        <w:br/>
      </w:r>
      <w:r>
        <w:rPr>
          <w:rFonts w:ascii="Times New Roman"/>
          <w:b w:val="false"/>
          <w:i w:val="false"/>
          <w:color w:val="000000"/>
          <w:sz w:val="28"/>
        </w:rPr>
        <w:t>
</w:t>
      </w:r>
      <w:r>
        <w:rPr>
          <w:rFonts w:ascii="Times New Roman"/>
          <w:b/>
          <w:i w:val="false"/>
          <w:color w:val="000000"/>
          <w:sz w:val="28"/>
        </w:rPr>
        <w:t xml:space="preserve">                ағзаларды (ағзаның бөлiктерiн) алу </w:t>
      </w:r>
    </w:p>
    <w:bookmarkEnd w:id="41"/>
    <w:p>
      <w:pPr>
        <w:spacing w:after="0"/>
        <w:ind w:left="0"/>
        <w:jc w:val="both"/>
      </w:pPr>
      <w:r>
        <w:rPr>
          <w:rFonts w:ascii="Times New Roman"/>
          <w:b w:val="false"/>
          <w:i w:val="false"/>
          <w:color w:val="000000"/>
          <w:sz w:val="28"/>
        </w:rPr>
        <w:t xml:space="preserve">      1. Адам, адамның мәйiтi, сондай-ақ жануарлар тiндер мен ағзаларды ауыстырып қондыру жөнiндегi донор бола алады. </w:t>
      </w:r>
      <w:r>
        <w:br/>
      </w:r>
      <w:r>
        <w:rPr>
          <w:rFonts w:ascii="Times New Roman"/>
          <w:b w:val="false"/>
          <w:i w:val="false"/>
          <w:color w:val="000000"/>
          <w:sz w:val="28"/>
        </w:rPr>
        <w:t xml:space="preserve">
      2. Адамдардың тiндерi мен ағзаларын ерiктен тыс және (немесе) басқадай алу мен оларды ауыстырып қондыруға тиым салынады. Бұндай әрекетке жол берген адамдар Қазақстан Республикасының заңдарына сәйкес жауапқа тартылады. </w:t>
      </w:r>
      <w:r>
        <w:br/>
      </w:r>
      <w:r>
        <w:rPr>
          <w:rFonts w:ascii="Times New Roman"/>
          <w:b w:val="false"/>
          <w:i w:val="false"/>
          <w:color w:val="000000"/>
          <w:sz w:val="28"/>
        </w:rPr>
        <w:t xml:space="preserve">
      3. Ауыстырып қондыруға арналған адамның тiндерi мен ағзалары (ағзаның бөлiктерi) мәмiлелердiң заты болуға тиiс емес. </w:t>
      </w:r>
      <w:r>
        <w:br/>
      </w:r>
      <w:r>
        <w:rPr>
          <w:rFonts w:ascii="Times New Roman"/>
          <w:b w:val="false"/>
          <w:i w:val="false"/>
          <w:color w:val="000000"/>
          <w:sz w:val="28"/>
        </w:rPr>
        <w:t xml:space="preserve">
      4. Адамдардың тiндерi мен ағзаларын Қазақстан Республикасынан тыс жерлерге шығаруға тиым салынады. </w:t>
      </w:r>
      <w:r>
        <w:br/>
      </w:r>
      <w:r>
        <w:rPr>
          <w:rFonts w:ascii="Times New Roman"/>
          <w:b w:val="false"/>
          <w:i w:val="false"/>
          <w:color w:val="000000"/>
          <w:sz w:val="28"/>
        </w:rPr>
        <w:t xml:space="preserve">
      5. Реципиентпен генетикалық байланыстағы немесе онымен тiндiк үйлесiмдiлiгi бap, жан-жақты медициналық тексеруден өткен және оның ағзалары (ағзаларының бөлiктерiн) мен (немесе) тiндерiн алуға болатындығы туралы дәрiгер-мамандардың консилиум қорытындысын алған адам тiрi донор бола алады. </w:t>
      </w:r>
      <w:r>
        <w:br/>
      </w:r>
      <w:r>
        <w:rPr>
          <w:rFonts w:ascii="Times New Roman"/>
          <w:b w:val="false"/>
          <w:i w:val="false"/>
          <w:color w:val="000000"/>
          <w:sz w:val="28"/>
        </w:rPr>
        <w:t xml:space="preserve">
      Қолының анықтығын нотариус куәландырған жазбаша келiсiмi бар тiрi донордан алып қойғаннан кейiн оның болмауы денсаулыққа орны толмас бұзылуға әкеп соқтырмайтын қос ағзаның бiрi, ағза немесе тiннiң бөлiгi алынуы мүмкін. </w:t>
      </w:r>
      <w:r>
        <w:br/>
      </w:r>
      <w:r>
        <w:rPr>
          <w:rFonts w:ascii="Times New Roman"/>
          <w:b w:val="false"/>
          <w:i w:val="false"/>
          <w:color w:val="000000"/>
          <w:sz w:val="28"/>
        </w:rPr>
        <w:t xml:space="preserve">
      6. Дәрiгер-мамандардың консилиумында расталған биологиялық өлiм кезiнде ғана және өлген адам тiрi кезiнде ол өлгеннен кейiн өзiнiң тіндерi және (немесе) ағзаларды (ағзаның бөлiгiн) реципиентке ауыстырып қондыру үшін жазбаша келiсiм берген жағдайда өлген адамның тiнi және (немесе) ағзалары (ағзасының бөлiгi) ауыстырып қондыру мақсатында алынады. </w:t>
      </w:r>
      <w:r>
        <w:br/>
      </w:r>
      <w:r>
        <w:rPr>
          <w:rFonts w:ascii="Times New Roman"/>
          <w:b w:val="false"/>
          <w:i w:val="false"/>
          <w:color w:val="000000"/>
          <w:sz w:val="28"/>
        </w:rPr>
        <w:t xml:space="preserve">
      7. Тiндер және (немесе) ағзаларды (ағзаның бөлiктерiн) ауыстырып қондырудың қажеттілігі туралы медициналық қорытынды тиiстi денсаулық сақтау ұйымы дәрiгерлерінің консилиумында берiледi. </w:t>
      </w:r>
      <w:r>
        <w:br/>
      </w:r>
      <w:r>
        <w:rPr>
          <w:rFonts w:ascii="Times New Roman"/>
          <w:b w:val="false"/>
          <w:i w:val="false"/>
          <w:color w:val="000000"/>
          <w:sz w:val="28"/>
        </w:rPr>
        <w:t xml:space="preserve">
      8. Тiндер және (немесе) ағзаларды (ағзаның бөлiктерiн) ауыстырып қондыру реципиенттің немесе кәмелеттік жасқа жетпеген реципиенттің, немесе Қазақстан Республикасының заңнамалық актілерiнде белгiленген тәртiппен сот жұмысқа қабылетсіз деп таныған реципиенттің заңды өкiлiнiң жазбаша келiсiмiмен iске асырылады. </w:t>
      </w:r>
      <w:r>
        <w:br/>
      </w:r>
      <w:r>
        <w:rPr>
          <w:rFonts w:ascii="Times New Roman"/>
          <w:b w:val="false"/>
          <w:i w:val="false"/>
          <w:color w:val="000000"/>
          <w:sz w:val="28"/>
        </w:rPr>
        <w:t xml:space="preserve">
      Реципиент алда жасалатын ауыстырып қондыруға байланысты оның денсаулығына тиетін асқынулар болуы туралы ескертілуi керек. </w:t>
      </w:r>
      <w:r>
        <w:br/>
      </w:r>
      <w:r>
        <w:rPr>
          <w:rFonts w:ascii="Times New Roman"/>
          <w:b w:val="false"/>
          <w:i w:val="false"/>
          <w:color w:val="000000"/>
          <w:sz w:val="28"/>
        </w:rPr>
        <w:t xml:space="preserve">
      9. Мәйiттен тiндер және (немесе) ағзаларды (ағзаның бөлiктерiн) алу денсаулық сақтау ұйымдарында iске асырылады. Тіндер және (немесе) ағзаларды (ағзаның бөлiгiн) бұзылудан сақтау мен ауыстырып қондыру тек қана мемлекеттік денсаулық сақтау ұйымдарында iске асыруға жол беріледі. </w:t>
      </w:r>
      <w:r>
        <w:br/>
      </w:r>
      <w:r>
        <w:rPr>
          <w:rFonts w:ascii="Times New Roman"/>
          <w:b w:val="false"/>
          <w:i w:val="false"/>
          <w:color w:val="000000"/>
          <w:sz w:val="28"/>
        </w:rPr>
        <w:t xml:space="preserve">
      10. Тiндерi және (немесе) ағзаларын (ағзаның бөлiктерiн) алуға тiлек білдiрген адамдар, алда болатын тiндер және (немесе) ағзаларды (ағзаның бөлiгiн) алуға оперативтiк араласуға байланысты оның денсаулығына әсер етуi мүмкiн асқынулар туралы денсаулық сақтау ұйымынан толық ақпараттар талап етуге құқығы бар. </w:t>
      </w:r>
      <w:r>
        <w:br/>
      </w:r>
      <w:r>
        <w:rPr>
          <w:rFonts w:ascii="Times New Roman"/>
          <w:b w:val="false"/>
          <w:i w:val="false"/>
          <w:color w:val="000000"/>
          <w:sz w:val="28"/>
        </w:rPr>
        <w:t xml:space="preserve">
      11. Донор тiндер және (немесе) ағзаларды (ағзаның бөлiгiн) алу жөнiндегі операцияларды өткiзуге байланысты денсаулық сақтау ұйымдарында тегiн медициналық көмектiң кепiлдi көлемi шеңберiнде емделуге, оның iшiнде медикаментоздық ем алуға құқығы бар. </w:t>
      </w:r>
      <w:r>
        <w:br/>
      </w:r>
      <w:r>
        <w:rPr>
          <w:rFonts w:ascii="Times New Roman"/>
          <w:b w:val="false"/>
          <w:i w:val="false"/>
          <w:color w:val="000000"/>
          <w:sz w:val="28"/>
        </w:rPr>
        <w:t xml:space="preserve">
      12. Жұқтырулары бар тiндер және (немесе) ағзаларды (ағзаның бөлiгiн) ауыстырып қондыруға тиым салынады. </w:t>
      </w:r>
      <w:r>
        <w:br/>
      </w:r>
      <w:r>
        <w:rPr>
          <w:rFonts w:ascii="Times New Roman"/>
          <w:b w:val="false"/>
          <w:i w:val="false"/>
          <w:color w:val="000000"/>
          <w:sz w:val="28"/>
        </w:rPr>
        <w:t xml:space="preserve">
      13. Тіндер және (немесе) ағзаларды (ағзаның бөлiктерiн) ауыстырып қондыруға келiсiм беруге ниеттенген реципиент тiндер және (немесе) ағзаларды (ағзаның бөлiктерiн) ауыстырып қондыру жөнiнде алда болатын операциялық араласуға байланысты оның денсаулығына келтiрiлуi мүмкін асқынулар туралы денсаулық сақтау ұйымынан толық ақпарат талап етуiне құқығы бар. </w:t>
      </w:r>
      <w:r>
        <w:br/>
      </w:r>
      <w:r>
        <w:rPr>
          <w:rFonts w:ascii="Times New Roman"/>
          <w:b w:val="false"/>
          <w:i w:val="false"/>
          <w:color w:val="000000"/>
          <w:sz w:val="28"/>
        </w:rPr>
        <w:t xml:space="preserve">
      14. Реципиент жасалған операцияға байланысты тегін медициналық көмектiң кепiлдi көлемi шеңберiнде ем, оның iшiнде медикаментоздық ем алуға құқығы бар. </w:t>
      </w:r>
      <w:r>
        <w:br/>
      </w:r>
      <w:r>
        <w:rPr>
          <w:rFonts w:ascii="Times New Roman"/>
          <w:b w:val="false"/>
          <w:i w:val="false"/>
          <w:color w:val="000000"/>
          <w:sz w:val="28"/>
        </w:rPr>
        <w:t xml:space="preserve">
      15. Денсаулық сақтау ұйымының дәрiгерлерi мен басқа да қызметкерлерге донор мен реципиент туралы деректердi жария етуге тыйым салынады. </w:t>
      </w:r>
    </w:p>
    <w:bookmarkStart w:name="z43" w:id="42"/>
    <w:p>
      <w:pPr>
        <w:spacing w:after="0"/>
        <w:ind w:left="0"/>
        <w:jc w:val="left"/>
      </w:pPr>
      <w:r>
        <w:rPr>
          <w:rFonts w:ascii="Times New Roman"/>
          <w:b/>
          <w:i w:val="false"/>
          <w:color w:val="000000"/>
        </w:rPr>
        <w:t xml:space="preserve"> 
  7-тарау. Қорытынды ережелер </w:t>
      </w:r>
    </w:p>
    <w:bookmarkEnd w:id="42"/>
    <w:bookmarkStart w:name="z44" w:id="43"/>
    <w:p>
      <w:pPr>
        <w:spacing w:after="0"/>
        <w:ind w:left="0"/>
        <w:jc w:val="both"/>
      </w:pPr>
      <w:r>
        <w:rPr>
          <w:rFonts w:ascii="Times New Roman"/>
          <w:b w:val="false"/>
          <w:i w:val="false"/>
          <w:color w:val="000000"/>
          <w:sz w:val="28"/>
        </w:rPr>
        <w:t>
</w:t>
      </w:r>
      <w:r>
        <w:rPr>
          <w:rFonts w:ascii="Times New Roman"/>
          <w:b/>
          <w:i w:val="false"/>
          <w:color w:val="000000"/>
          <w:sz w:val="28"/>
        </w:rPr>
        <w:t xml:space="preserve">       35-бап. Қазақстан Республикасы азаматтарының </w:t>
      </w:r>
      <w:r>
        <w:br/>
      </w:r>
      <w:r>
        <w:rPr>
          <w:rFonts w:ascii="Times New Roman"/>
          <w:b w:val="false"/>
          <w:i w:val="false"/>
          <w:color w:val="000000"/>
          <w:sz w:val="28"/>
        </w:rPr>
        <w:t>
</w:t>
      </w:r>
      <w:r>
        <w:rPr>
          <w:rFonts w:ascii="Times New Roman"/>
          <w:b/>
          <w:i w:val="false"/>
          <w:color w:val="000000"/>
          <w:sz w:val="28"/>
        </w:rPr>
        <w:t xml:space="preserve">                денсаулығын сақтау туралы заңнаманы </w:t>
      </w:r>
      <w:r>
        <w:br/>
      </w:r>
      <w:r>
        <w:rPr>
          <w:rFonts w:ascii="Times New Roman"/>
          <w:b w:val="false"/>
          <w:i w:val="false"/>
          <w:color w:val="000000"/>
          <w:sz w:val="28"/>
        </w:rPr>
        <w:t>
</w:t>
      </w:r>
      <w:r>
        <w:rPr>
          <w:rFonts w:ascii="Times New Roman"/>
          <w:b/>
          <w:i w:val="false"/>
          <w:color w:val="000000"/>
          <w:sz w:val="28"/>
        </w:rPr>
        <w:t xml:space="preserve">                бұзғаны үшін жауаптылық </w:t>
      </w:r>
    </w:p>
    <w:bookmarkEnd w:id="43"/>
    <w:p>
      <w:pPr>
        <w:spacing w:after="0"/>
        <w:ind w:left="0"/>
        <w:jc w:val="both"/>
      </w:pPr>
      <w:r>
        <w:rPr>
          <w:rFonts w:ascii="Times New Roman"/>
          <w:b w:val="false"/>
          <w:i w:val="false"/>
          <w:color w:val="000000"/>
          <w:sz w:val="28"/>
        </w:rPr>
        <w:t xml:space="preserve">      Қазақстан Республикасы азаматтарының денсаулығын сақтау туралы заңнаманы бұзған тұлғалар Қазақстан Республикасының заңдарына сәйкес жауапты болады. </w:t>
      </w:r>
    </w:p>
    <w:bookmarkStart w:name="z45" w:id="44"/>
    <w:p>
      <w:pPr>
        <w:spacing w:after="0"/>
        <w:ind w:left="0"/>
        <w:jc w:val="both"/>
      </w:pPr>
      <w:r>
        <w:rPr>
          <w:rFonts w:ascii="Times New Roman"/>
          <w:b w:val="false"/>
          <w:i w:val="false"/>
          <w:color w:val="000000"/>
          <w:sz w:val="28"/>
        </w:rPr>
        <w:t>
</w:t>
      </w:r>
      <w:r>
        <w:rPr>
          <w:rFonts w:ascii="Times New Roman"/>
          <w:b/>
          <w:i w:val="false"/>
          <w:color w:val="000000"/>
          <w:sz w:val="28"/>
        </w:rPr>
        <w:t xml:space="preserve">       36-бап. Осы Заңды қолданысқа енгізу тәртiбi </w:t>
      </w:r>
    </w:p>
    <w:bookmarkEnd w:id="44"/>
    <w:p>
      <w:pPr>
        <w:spacing w:after="0"/>
        <w:ind w:left="0"/>
        <w:jc w:val="both"/>
      </w:pPr>
      <w:r>
        <w:rPr>
          <w:rFonts w:ascii="Times New Roman"/>
          <w:b w:val="false"/>
          <w:i w:val="false"/>
          <w:color w:val="000000"/>
          <w:sz w:val="28"/>
        </w:rPr>
        <w:t xml:space="preserve">      1. Осы Заң ресми жарияланған күнiнен бастап қолданысқа енедi. </w:t>
      </w:r>
      <w:r>
        <w:br/>
      </w:r>
      <w:r>
        <w:rPr>
          <w:rFonts w:ascii="Times New Roman"/>
          <w:b w:val="false"/>
          <w:i w:val="false"/>
          <w:color w:val="000000"/>
          <w:sz w:val="28"/>
        </w:rPr>
        <w:t>
      2. "Қазақстан Республикасындағы азаматтардың денсаулығын сақтау туралы" Қазақстан Республикасының 1997 жылғы 19 мамырдағы  </w:t>
      </w:r>
      <w:r>
        <w:rPr>
          <w:rFonts w:ascii="Times New Roman"/>
          <w:b w:val="false"/>
          <w:i w:val="false"/>
          <w:color w:val="000000"/>
          <w:sz w:val="28"/>
        </w:rPr>
        <w:t xml:space="preserve">Заңының </w:t>
      </w:r>
      <w:r>
        <w:rPr>
          <w:rFonts w:ascii="Times New Roman"/>
          <w:b w:val="false"/>
          <w:i w:val="false"/>
          <w:color w:val="000000"/>
          <w:sz w:val="28"/>
        </w:rPr>
        <w:t xml:space="preserve"> (Қазақстан Республикасы Парламентінің Жаршысы, 1997 ж., N 10, 109-құжат; 1998 ж., N 14, 201-құжат; N 24, 434-құжат; 1999 ж., N 8, 247-құжат; N 23, 927-құжат; 2002 ж., N 6, 71-құжат; 2004 ж., N 2, 9-құжат) күші жойылды деп танылсын.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