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e969" w14:textId="d5be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7 ақпандағы N 138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маусымдағы N 547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"Белгіленген тарифтер бойынша медициналық қызмет көрсетулерді мемлекеттік сатып алуды жүзеге асыру ережесін бекіту туралы" Қазақстан Республикасы Үкіметінің 2003 жылғы 7 ақпандағы N 138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6, 67-құжат)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