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dd81" w14:textId="44cd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шешімдерiнiң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2005 жылғы 31 мамырдағы N 539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Қазақстан Республикасы Yкiметiнiң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31 мамырдағы  
</w:t>
      </w:r>
      <w:r>
        <w:br/>
      </w:r>
      <w:r>
        <w:rPr>
          <w:rFonts w:ascii="Times New Roman"/>
          <w:b w:val="false"/>
          <w:i w:val="false"/>
          <w:color w:val="000000"/>
          <w:sz w:val="28"/>
        </w:rPr>
        <w:t>
N 539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Үкіметінің күші жойылған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кейбір шешімдерінің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және сыбайлас жемқорлық қылмысқа қарсы күрес жөнiндегi агенттiгiнiң (қаржы полициясы) мәселелерi" туралы Қазақстан Республикасы Үкiметiнiң 2004 жылғы 29 қаңтардағы N 100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2004 ж., N 4, 56-құжат) 1-тармағының 1), 2) тармақшалары, 2-тармағы және көрсетiлген қаулымен бекiтілген Қазақстан Республикасы Үкiметiнiң кейбiр шешiмдерiне енгiзілетін өзгерiстердің 3-тармағы.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1995 жылғы 28 шiлдедегi N 1035 және 2004 жылғы 29 қаңтардағы N 100 қаулыларына өзгерiстер енгiзу және Қазақстан Республикасы Үкiметінiң 2003 жылғы 3 шiлдедегі N 646 қаулысының күшi жойылды деп тану туралы" Қазақстан Республикасы Үкiметінің 2004 жылғы 11 наурыздағы N 307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2004 ж., N 13, 168-құжат) 1-тармағының 2)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және сыбайлас жемқорлық қылмысқа қарсы күрес жөнiндегі агенттiгiнiң (қаржы полициясы) Көлiктегi экономикалық және сыбайлас жемқорлық қылмысқа қарсы күрес жөнiндегi департаментi (қаржы полициясы)" мемлекеттiк мекемесiн тарату туралы" Қазақстан Республикасы Үкiметiнiң 2004 жылғы 29 маусымдағы N 720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2004 ж., N 26, 341-құжат) 3-тармағы.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өзгерiстер енгiзу туралы" Қазақстан Республикасы Үкiметiнiң 2004 жылғы 11 тамыздағы N 837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2004 ж., N 29, 390-құжат) 1-тармағының 1)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5. "Штат санының лимиттерiн бекiту туралы" Қазақстан Республикасы Үкiметiнiң 2005 жылғы 24 қаңтардағы N 47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министрліктердің, агенттіктер мен ведомстволардың қызметкерлерi штат санының лимиттерiнде 20-тармақ алынып тасталсын;
</w:t>
      </w:r>
      <w:r>
        <w:br/>
      </w:r>
      <w:r>
        <w:rPr>
          <w:rFonts w:ascii="Times New Roman"/>
          <w:b w:val="false"/>
          <w:i w:val="false"/>
          <w:color w:val="000000"/>
          <w:sz w:val="28"/>
        </w:rPr>
        <w:t>
      көрсетілген қаулымен бекiтілген министрлiктердiң, агенттіктер мен ведомстволардың аумақтық органдары қызметкерлерi штат санының лимиттерiнде 16-тармақ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орталық атқарушы органдарына ведомстволық бағынысты мемлекеттiк мекемелер штат санының лимиттерiн бекiту туралы" Қазақстан Республикасы Үкiметiнiң 2005 жылғы 5 наурыздағы N 214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республикалық бюджет қаражаты есебiнен қаржыландырылатын Қазақстан Республикасының орталық атқарушы органдарына ведомстволық бағынысты мемлекеттік мекемелер қызметкерлерi штат санының лимиттерiнде 12-тармақ алынып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