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9b16" w14:textId="937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Р.Ж.Мұқашев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мамырдағы N 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Рахмет Желдібайұлы Мұқашев Қазақстан Республикасының Әділет бірінші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