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5ac33" w14:textId="aa5a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1995 жылғы 29 желтоқсандағы N 1894 және 1999 жылғы 10 мамырдағы N 556 қаулыларына өзгерiстер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27 мамырдағы N 525 Қаулысы. Күші жойылды - Қазақстан Республикасы Үкіметінің 2012 жылғы 7 маусымдағы № 753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2012.06.07 </w:t>
      </w:r>
      <w:r>
        <w:rPr>
          <w:rFonts w:ascii="Times New Roman"/>
          <w:b w:val="false"/>
          <w:i w:val="false"/>
          <w:color w:val="ff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күнтiзбелiк жиырма бiр күн өткен соң қолданысқа енгiзiледi)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"Лицензиялау туралы" Қазақстан Республикасының 1995 жылғы 17 сәуiрдегi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Үкiметiнiң кейбiр шешiмдерiне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"Лицензиялау туралы" Қазақстан Республикасының Заңын iске асыру туралы" Қазақстан Республикасы Үкiметiнің 1995 жылғы 29 желтоқсандағы N 1894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1995 ж., N 41, 515-құжат):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Лицензиялауға жататын қызметтің түрлеріне, лицензиялар беруге өкiлеттiк берiлген мемлекеттiк органдардың (лицензиарлардың)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3-бағанда: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5-жолдың екiншi абзацындағы "пайдалану" деген сөз "жобалау (технологиялық) және пайдалану"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нөмiрі 6-жолдың бiрiншi абзацы "жобалау" деген сөзден кейiн "(құрылысқа арналған жобалау жұмыстары)"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 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Қазақстан Республикасы Үкіметінің 2007.12.28.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1311 </w:t>
      </w:r>
      <w:r>
        <w:rPr>
          <w:rFonts w:ascii="Times New Roman"/>
          <w:b w:val="false"/>
          <w:i w:val="false"/>
          <w:color w:val="ff0000"/>
          <w:sz w:val="28"/>
        </w:rPr>
        <w:t xml:space="preserve">(ресми жарияланғаннан кейін жиырма бір күн мерзім өткен соң қолданысқа енгізіледі) Қаулысымен.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ресми жарияланғаннан кейiн он күнтiзбелiк күн өткен соң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Премьер-Mинистрі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