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cf25" w14:textId="9f0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Кемелермен тасымалдауға арналған қауiптi жүктердiң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мамырдағы N 517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Инвестициялар және даму министрінің 2015 жылғы 28 сәуірдегі № 517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Кемелермен тасымалдауға арналған қауiптi жүктердiң тiзбесi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кейiн он күнтiзбелік күн өткен соң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517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Кемелермен тасымалдауға арналған қауiптi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жүктердiң тiзбесi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09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Авадекс,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диаллат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газ тәрiздi азот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сұйық азот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Акридин,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дибензопиридин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Алкилбензин,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алкилат, алкилбензол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Алкилдикрезол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Аллилбромид,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бромды аллил, 3-бромпропен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метилацитилен, пропин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аллил,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3-хлорпропен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альбихтон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Изовалериан альдегидi,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3-метилбутанол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Изомай альдегидi,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изобутил-альдегид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Кротон альдегидi,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кротональдегид а-бутенал, в-метилакролеин, пропиленальдегид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альдегиді,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бутанал, бутиральдегид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альдегидi,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ацетальдегид, этанал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Альдоль-альфанафтиламин,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эджрайт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Альтакс,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дибензотиазолдисульфит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алюминий,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Бромалюминийi,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бромидi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Сутектi алюминий,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гидраты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күйiндегi алюминий ұнтағы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түрiндегi алюминий, алюминий силицидi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Көмiртектi алюминий, алюминий карбидi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фосфорлы алюминий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сусыз хлорлы алюминий,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Сiлтілі металдардың амальгамдары,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сілтілi топырақты металдардың амальгамдары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амидi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амидi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амидi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1-аминопентан, пентиламин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изоамилацетат, 1-петанолацетат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Амилгидрид,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Қалыпты амилен,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1-пентен, пропилэтилен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Амилформиат,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пентилметаноат, құмырсқа қышқылының амилдi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амил,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амилхлорид, 1-хлорпентан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Аминоазобензол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2-аминоанизол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2-Аминотолуол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3-Аминотолуол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4-Аминотолуол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4-аминофенол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Сулы аммиак,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аммиакты су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сұйық аммиак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аммоний,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аммоний бромидi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Қосхром қышқылды аммоний,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аммоний бихроматы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 қышқылды аммоний,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аммоний молибдаты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 күкiрт қышқылды аммоний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аммоний, қышқыл;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қосфторлы аммоний; фторсутектi аммоний, қышқыл; аммоний гидрофторидi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аммоний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қышқылды аммоний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Анабазин-сульфат, қатты немесе ерiтiндi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Малеин ангидридi,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2,5-дигидрофурандион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қышқылының ангидридi,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майлы ангидрид, этилдi сiрке қышқыл ангидридi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Пропион ангидридi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ангидридi,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селен қостотығы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Сүрме ангидридi,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сүрме үштотығы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сұйық күкiртті ангидрид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қостотығы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сiрке ангидридi,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этан ангидридi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ангидридi,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бестотығы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Фтал ангидридi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Хромды ангидрид,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 қышқылы, сусыз хромның үштотығы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аминобензол, анилиндi май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қышқылды 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анилин гидрохлоридi, анилин тұзы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Антисептик, "Пентахлор"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Антифоиз, 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Тосол", "А-65Тосол", "А-40Тосол", этиленгликольдi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түріндегi аргон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аргон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альдегидiнiң диэтилацеталi, 1,1-диэтоксиэтан, диэтилэтилиден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Ацетамид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ацетил,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ацетилхлорид, сiрке қышқылының хлорангидридi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ацетил,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ацетилбромид, сiрке қышқылының бромангидридi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Ерiтiлген ацетилен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Ацетилентенрахлорид,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төрт хлорлы ацетилен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Ацетилкетен,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дикетен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диметилкетон, 2-пропанон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ацетонитрил,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циан метилi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ацетонциангидрид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2-ОКСИ-2 метилпропаннитрил, тұрақты,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изомай қышқылының а-оксинитрилi, тұрақты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Крезилдi аэрофлот,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аммиак крезилдi аэрофлот, ксиленолды аэрофлот, бутилдi аэрофлот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Бакелит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барийi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бромидi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Бромқышқылды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броматы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Сутектi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Қосхром қышқылды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Темiркөктектi барий, 6-сулы,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темiркөктектi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Йодты барий, 2-сулы, йод қышқылды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қышқылды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кремнийфторлы барий, лимон қышқылды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Марганцовкақышқылды барий, барий переманганаты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қышқылды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родонды бapий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Күкiрттi барий,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барий сульфидi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Көмiртектi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қышқылды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қышқылды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фторидi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барий,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барий, барий хлораты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қышқылды барий, барий хроматы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Қымыздық қышқылды барий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 қырғыланған қорғасын ақсыры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 қырғыланған мырыш ақсыры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Бензальдегид,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бензол альдегидi, бензолкарбонал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бензин (толуолды),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а-хлортолуол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бензилдi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Бензин-бензоат,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бензол қышқылының бензилдi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Бензин-еріткіш,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уайт-спирит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 бензиндерi,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турбина қозғалтқышына арналған авиациялық отын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бензиндері,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мотор бензинi, газды бензин, "галош" бензинi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бензоил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Бензоилхлорид,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бензоил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бензен, фен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Бериллий, металл ұнтағы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бериллий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бисульфиді, ерітінді,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күкірт қышқылды натрий, қышқылтым, ерітінді, натрий гидросульфиті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БНК-2 маркiлi жабынды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БHК-5 маркiлi жабынды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БНИ үлгiсiндегi маркілі мұнай газ құбырларын оқшаулауға арналған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БНД үлгiсiндегі маркілі жақсартылған тұтқырлы жолдарға арналған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 үлгiсiндегi маркiлi жолдарға арналған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және Б тобындағы сұйық жолдарға арналған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және СГ тобындағы жақсартылған сұйық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Б, В, Г маркiлерiнiң және аккумуляторлық мастиктерге құюға арналған арнайы мұнай битумы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натрий бихроматы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Борнеол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бор,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 фториді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бор,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үшхлорлы бор, бор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және бром ерiтiндiлерi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Бромбензилцианид,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цианидтi бромбензил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Бромнитробензол,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нитробромбензол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бура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Тежертілген бутадиен,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тежертілген дивинил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 немесе бутан қоспалары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1,2-Бутандиол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қайталама бутил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Бутилгликоль,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монобутилдi этиленгликол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Бутилкарбитол,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монобутилдi диэтиленгликол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Бутиллактат,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сүт қышқылының бутилдi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Бутиндиол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Бутифос,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фолекс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Бутоксил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Төсеніш қайнатындысы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Гигроскопикалық медициналық мақта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Мақта-матадан жасалған киiм мен жиhаз мақтасы,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мақта-матасы және одан жасалған бұйымдар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Отикалық өнеркәсiпке арналған мақта-маталық мақта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Сүртуге арналған тозған мата (сұрыпталған)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Винилиденхлорид,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винилиден, 1, 1-дихлорэтилен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Винилтрихлорсилан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винил,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висмут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сутегi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сутегi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 газды қоспалары бар сутегi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Күкiртті сутегi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сутегі, сусыз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сутегi, сусыз,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сусыз хлорсутегi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сутегі, ерітінді,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хлорсутекті қышқыл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ауа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ауа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 талшығы,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кендiр, сора, көбiкше зығыр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газы, жасанды газ, крекингті газ, пиролизді газ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Сұйылтылған көмiр қышқыл газы,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көмiр ангидридi, көмiртегi қостотығы, көмiртегi тотыгы, сұйық көмiр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Сұйылтылған көмiрсутекті отынды газдар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құрғақ ұнтақ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дымқыл ұнтақ немесе қоқыр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Гексаметилендиамин,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 6-гександиамин, ерiтiндi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Гексахлоран, дуст, ГХЦГ, дуст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Гексахлоран, ұнтақ, шыланатын, 50-пайызды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Гексахлоран, қатты немесе минералды-майлы эмульсия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гексахлоран,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техникалық ГХЦГ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Гексахлорциклогексан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Гексаэтил тетрафосфат, сұйықтық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гелий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гелий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гептилгидрид, дипропилметан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Гептахлор, концентрат, 60-пайызды эмульсия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Сынап гербицидтерi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Гидразингидрат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тотығының гидраты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тотығының гидраты,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гидрототығы, күйдiргiш калий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тотығының гидраты,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литий гидрототығы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тотығының гидраты,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гидрототығы, күйдiргiш натрий, каустикалық сода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гидритi,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сутектi кальций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гидритi,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сутектi литий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гидритi,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cутектi магний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гидритi,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сутектi натрий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Талий гидрототығы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Кумол гидроасқын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Изопропилбензол гидроасқын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гидросульфидi,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дитиондылау қышқыл натрийi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Гидрохинон, 1,4-бензолдиол, парадиоксибензол, 1,4-диоксибензол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киiм гранитолы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гунидин,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гуанидин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Гудрон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Гуттаперчтер, ерітінділер,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гуттаперч желімі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Далапон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қостотығы,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асқын тотығы, кальций пероксидi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қостотығы,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марганец 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қостотығы,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асқын тотығы, натрий пероксидi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қостотығы,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қорғасын 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Стронций қостотығы,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стронций асқын тотығы, стронций пероксидi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қостотығы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Қарамай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Дезинсекталь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декагидронафталин, бицикл-(4,4,0)-декан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Детойль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4-Диазодиметиланилин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4-диазодиметиланилин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Диазолдер (К алқызыл, О қызғылт)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Диазолдер (О қызғылтсары, 2Ж алқызыл)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фосфат диаммонийi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Диацетил,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2,3-бутандион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Дибромбензол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Дибутилфталат,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фтал қышқылының дибутилдi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Дивинил,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бутадион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Диизопропилкетон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Диизопрониламин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аминодиметилбензол, 4-аминоортоксилол, ксилидиндер, диметилбензол, диметилбутан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Диметилглиоксим,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диацетилдиоксим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Диметилдихлорсилан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Диметилкарбонат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метилсульфат, күкiрт қышқылының метил эфирi, күкiрт қышқылының диметил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Диметилсульфид, Метилсульфид, Метилтиометан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Диметилфталат, фтал қышқылының диметилдi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Диметилциклогексан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Диметилэтилметан, Изопентан, 2-Метилбутан, Этилдиметилметан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Динитроанилин,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2,4-техникалық динитроанилин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1,3-Динитробензол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Динитронафталин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1,4-диоксан, диэтилендиоксид, диэтилен тотығы, этилен гликольдi эфир, диэтилен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Дипентен,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de-лимонен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Диспергатор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лейканоль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Сiлтi металдарының дисперсиялары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Диссольван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Дитио, газы бар қоспа мен ерiтiндiлер,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қоспа түрiндегi қысылған газы бар тетраэтилдитиопирофосфат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Дитио, сұйық пен қоспалар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сұйық тетраэтилдитиопирофосфат пен қоспалар, сульфотепф сұйық пен қоспалар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Дефиниламин,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анилинобензол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Дифенилгуанидин,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аминодианилинметан, ДФГ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дифенил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1,1-Дифтор-1-хлор-этан,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142-Фреон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1,2-Дифтортетрахлорэтан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Дихлоральнесепнәр,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дихлоралькарбамид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2,5-Дихлоранилин,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дихлоранилиндер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1,2-Дихлорбензол,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орто-дихлорбензол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1,4-Дихлорбензол,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пара-дихлорбензол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Дихлордифенилтрихлорэтан,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ДДТ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1,2-Дихлорпропан,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екіхлорлы пропилен, хлорлы пропилен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Дихлорфенол,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хлорфенол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Дициандиамид,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1-цианогуанидин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Дициклогексиламин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Дициклопентадиен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диэтиламинобензол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Диэтилдихлорсилан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Диэтиленгликоль,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дигликоль, 2,2-диоксидиэтилді  эфирі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Диэтилентриамин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Диэтилкарбонат,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диатол, көмір қышқылының  диэтилді эфирі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3-пентанон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Диэтилсульфат,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этилсульфат, күкірт қышқылының этил эфирі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Диэтилцелловольв,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этиленгликольдың диэтил эфирі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ДНОК (Динок)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Додекан,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дигексил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Сылақтық қиындыағыш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Иіссу,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әтір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Азотқышқылды темiр,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темiр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Карбониль темiрi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Күшәндi темiр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темiр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сағызы,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қарағай майлары, терпенин, бappac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132-10 және 432-10Д маркілі гидравликалық сұйықтығы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гидратежегіш сұйықтығы,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тежегiш сұйықтығы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Төменгi температурада қатып, салқындататын сұйықтық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1-ТС тазарту сұйықтығы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Күнжара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шала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шала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Ферриттік ұнтақтарға арналған никель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ДЦМ берiктегіші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Скипидарды алмастырушы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Париж жасылы,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 ацетсарсениті, сiркесу мен күшәнқышқылды мыстың қосарланған тұзы, маржан жасылы, швейнфурт жасылы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Сөнбеген әк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сөнбеген әк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әк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қабығынан жасалған бұйымдар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 түбiрiнен жасалған бұйымдар, жiп-арқан, ескiрген,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ұштары жiптi, ескірген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Изобутилкарбинол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Изобутилметилкетон,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4-метил-2-пентанон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Изооктан,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2-метилгептан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2,2,4-триметилгептан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Изопропенилбензол,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а-метилстирол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изоропил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кумол, кумен, 2-фенилпропан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Изопропилтолуол,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п-цимол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Изопропилформиат,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құмырсқа қышқылының изопропил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ПБ-5 ингибиторы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кадмий,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кадмий фторидi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кадмий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калийi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нитридi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калийі,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бромидi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Бромқышқылды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калий броматы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Сутекті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гидридi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 хром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бихроматы, калий хромпигi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калийі,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 қан тұзы, сары синькали, сары қан тұзы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иодидi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Марганцовка қышқылды калий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 күкiрт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персульфаты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Роданды калий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калий, қышқылтым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Сүрмелi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шарап қышқылды антимонил, калий антимонилтартраты, лоқсу тасы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карбонаты, поташ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ацетаты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Фосфорлы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фосфидi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калий, қышқылтым,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гидрофторидi, қосфтор қышқылды калий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бертоллеттi тұз, калий хлораты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калий,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перфлораты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металл мен құймалар, өзтұтанғышты емес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ұнтағы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кальций,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Кремнийлі кальций,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силицидi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 қышқылды кальций,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арсенитi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 қышқылды кальций,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арсенатi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Фосфорлы кальций,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фосфидi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кальций,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балқытқыш шпат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фторидi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кальций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кальций,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гипохлоридi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Камфара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шайыршығы,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түрi өзгерген шайыршық, гарпиус, шырша серкасы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Гофман тамшылары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Капролактам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Карбамид, Несепнәр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карбидi,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ацетилидi, көмiртектi кальций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карбинол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Карбитолацетат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карболинеумi, эмульсия,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КЭАМ препараты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Карболка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Карбофос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Карбофос, 30-пайызды эмульгаторлы концентрат,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малатион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каучук,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бутадиен натрийi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Бутадиеннитрилді синтетикалық каучук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CКT термотұрақты синтетикалық каучук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Термотұрақты синтетикалық каучук, төменгi молекулярлы CКTH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Алюминийлi-аммонийлi ашудастар,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қышқылды алюминий-аммоний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Алюминийлi-калийлi ашудастар,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қышқылды алюминий-калийi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Керосин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Нитроцеллюлоза негізiндегі кино үлдiр,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нитроцеллюлоза негізiндегi рентген-мен фото үлдiр, нитроцеллюлоза негізiндегi аэро үлдiр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оттегi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оттегi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Адипин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Концентратты азот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тазартылған азот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Әлсiз азот қышқылы (концентрат емес)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Бихлорсiрке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дихлорсiрке қышқылы, Урнер сұйықтығы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Бензой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Бромсутекті қышқыл,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бромды сутегi, ерiтiндi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Бутилсiркесу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капрон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Гексафторфосфорлы қышқыл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майлы қышқыл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Изовалериан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изопропилсiркесу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Йодсутектi қышқыл,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йодты сутегi, ерiтiндi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Метакүшәндi қышқыл,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күшән қышқылы, қатты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Метафосфорлы қышқыл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Монохлорлы сiрке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Құмырсқа қышқылы,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метан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 қышқылы, сұйық,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ортокүшән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 сiрке қышқылы, сiрке қышқылды құрамы 40%-дан аспайтын асқын сiркесi бар ерiтiндi,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ацетилгидроасқынды тотықтар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Олеин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олеин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Ортофосфор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Осмий қышқылы, төрт тотықты осмий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Пирокүкiрт қышқылы, күкiрт қышқылы, түтiнденетiн немесе концентраты 95%-дан асатын олеум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Пропион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метилсiрке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Салицил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Аккумуляторға арналған күкiрт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қышқылы, реактив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күкiрт қышқылы (ұштасу мұнаралы, бастапқы қалыпқа келтірілген, өңделген)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тазартылған күкiрт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Созол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асептол, фенолсульфолды қышқыл, сұйық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қышқылы, реактив,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ерекше тазартылған тұз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тұз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Үшхлорлы сiрке қышқылы, сұйық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Yшхлорлы сірке қышқылы,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қатты, хлорсiрке қышқылы, қатты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кышқылы, реактив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тазартылған сiрке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ағаш сiрке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сiрке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Фторсутектi қышқыл,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фторлы сутегi, ерiтiндi, балқытқыш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Фторфосфорлы қышқыл, сусыз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қышқылы, концентраты 50%-дан аспайтын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қышқылы, концентраты 50%-дан aca, бiрақ 72%-дан жоғары болмайтын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Хлорсульфонды қышқыл,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сульфонил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Қымыздық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желiмi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ФР-12 желiмi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Нитроцеллюлозалық желiм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Резеңкелік желiм, каучук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ерiтiндiсi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Фенолополивинилацетальдiк желім,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БФ-2, БФ-4, БФ-2Н, БФ-4Н, БФР-2, БФР-4, БФ-6 желімi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Коллодий,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тез тұтанатын ерiткiштердегi коллодий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Ылғалдығы 35%-дан аспайтын коллоксилин,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ылғалдығы 35%-дан кем емес нитроцеллюлоза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КМ-9 термореактивтi компаунд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май концентраты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Пирит концентраты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Копра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қабығы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Костра,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кострика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тiкелей бояғыштар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бояулар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Өрістемейтiн НИВК бояулары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крезол,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көмiр тасты үшкрезол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Кремний, аморфтi ұнтақ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Төртхлорлы кремний,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кремний, тетрахлорсилан, кремний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Креозот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Креолин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Пт, ПТА сыртқы бекіткіштер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Криптон мен криптондық-ксенондік қоспа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 ксантогенаттi калий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 ксантогенаттi калий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 мен этилді ксантогенат калийi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Ксенон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Ксилол,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диметилбензол, ксилен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купоросы,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қышқылды темiр, темiр сульфатi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купоросы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купоросы,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қышқылды мырыш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Битумды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Винилацетилендiк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Глифтальдi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лактары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Несепнәрлi меламиноформальдегидтiк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шайыр негізiндегі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Нитроцеллюлозалы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Пентафтальдi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Перхлорвинилдi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Полиамидтi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Поливинилхлоридтi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Полистирольдi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Фенольдi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Эпоксидті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Сұйылту лактары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органикалық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Ацетобутиратцеллюлозалы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Идитольдi-крезольдi сiлтiлi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Идитольдi-фенольдi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Корбинольдi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Полиакрилдi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Поливинилацетатті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Поливинилацетальдi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Полиуретанды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Полиэфирлi қанық емес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Фторпластикалық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Этилцеллюлозалы лактар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 және BК-1 политурасы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БT-991 лагі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БТ-577 лагі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Лакойоль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Лаурилпиридиний сульфаты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Лигроин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Лизол, 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афтализол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линурон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литий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Литий, металл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литийi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алюминийгидрид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Литопон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Шыбық,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 шыбықтары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Луб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Күйдiрiлген магнезия,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магний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магний,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магний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магний,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магний фосфидi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магний,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магний хлораты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макулатура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марганец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Минералдық майлар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Жағар майлар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майлар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вазелин, медициналық, парфюмерлiк, мұздатқыш машиналары үшiн, жоғарғы вакуумдық сорғылар үшiн, май толтырғыш кабельдер үшiн, телеграфтық, вакуумдық маркiлер үшiн АМГ-10, ГТН, МТН, АГМ, МВС, МВП, МТН-2, PM, РМЦ, ГМ-50И, АУП, синтетикалық маркілер 36/1, 36/1-к, Б-38)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майлары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Антрацен таскөмiр майы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май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Сульфирленген үпiлмәлiк майы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 майы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майлары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парафинделген май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Усойқы майлар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 майы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Сланец майы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Тунга майы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СВД түйiршіктелген ванадий массасы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22-пайызды мастика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мыс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күкіртті мыс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мыс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мыс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мыс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цианур амид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Меланж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2-Меркаптобензтиазол,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каптакс, 2-бензтиазолтиол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Металлилхлорид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Метальдегид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және құрамында метан жоғары сығылған табиғи газдар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ағаш спиртi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Метафос, 20-пайызды эмульгиялық концентрат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Метафос, 2,5-пайызды дуст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метилі,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3-Mетил-2-бутанон,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метилизопропилкетон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хлор метилі,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хлорметил, фреон-40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Қымыздық қышқылды метиламин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Қымыздық қышқылды метиламин, қышқыл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Метилбутират,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майлы қышқылдың 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Метилгидразин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Метилен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Метилмеркаптофос, 30-пайызды концентрат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Метилмонохлорацетат,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монохлорлы сiрке қышқылының 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Метилпропилкетон,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2-пентанон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Метилфуран,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сильван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Метилхлороформ,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1,1,1-үшхлорэтан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Метилхлорформиат,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хлоркөмiрқышқылының 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Метилкарбонат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Метилхлорметанат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құмырсқа қышқылының 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Метилцеллозольв,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2-метоксиэтанол, этиленгликоль монометил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2-бутанон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Метиэтилтиофос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Ашытқыға арналған қапшықтар, жуылмаған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Монометиламин, сулы ерiтiндi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Монометиламин, техникалық,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аминометан, метиламин, сусыз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монометиланилин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Қалайы монофосфиді,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фосфорлы қалайы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Монохлорамин ХБ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Моноэтиламин,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Моноэтиламин, сулы ерiтінді,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этиламин, сулы ерiтiндi, несепнәр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ұны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ұны,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балық қалдықтары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Йодты күшән,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күшән йодидi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Күшән, металл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күшәнi,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күшән сульфидi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күшән,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 хлорлы күшән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нитритi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селитрасы, чилий селитрасы, натрий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натрийi,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бромидi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Қоскөмiр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бикарбонаты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Қосхромды қышқылды натрий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Темiркөкшiлсутектi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синьнатр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фторлы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кремний фторлы натрий, натрий фторосиликаты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натрийi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арсенитi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арсенатi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Нитрпруссид натрийі,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мононитрозопентацианоферриаты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Родан натрийi,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тиоцианаты, дигидрат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сульфитi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натрийі,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сульфид натрия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гипосульфитi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Тетрабор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ацетаты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Фосфорлы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фосфидi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фторидi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гипохлоритi, ағартатын сұйықтық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хлораты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қышқылды натрий,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хроматы, нафтализол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Нафталин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Нафтионат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1-Нафтол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Неогексан,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диметилбутан, триметилэтилбутан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Неозон 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дивинил-2-аминонафтилин, дивинил-2-аминонафтиламин, фенил-в-нафтиламин, техникалық фенил-2-нафтиламин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сұйық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қысылған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Шикi және тұзсызданған мұнай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никель,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никель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никель,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никель сульфаты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никель, никель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 қышқылды никотин,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никотин тартраты, гидрохлорлы никотин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Салицил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никотин, қатты немесе ерiтiндi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 нитраты,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азот қышқылды цезий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Нитрафен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1-амин-2-нитробензол, 1-амин-3-нитробензол, 1-амин-4-нитробензол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мирбан майы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нитрозил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Нитроксилолдар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2-Нитротолуол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4-Нитротолуол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Нитрофенолдар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Нитроэмалдер,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нитролактер, нитробояулар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Қағазды қалдық қиындылар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кеуек темiр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күйдiрiлген әк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Көмiртегі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тотығы (қайнау температурасы+10,7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Октадецилтрихлорсилан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Октаметил,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пирофосфорлы қышқылдың октаметил-тетраамидi, шрадан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октан-норм, октилтрихлорсилан, олеин, олеум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Олифа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 хлорлы қалайы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Түтiндi хлорлы қалайы,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төртхлорлы қалайы, сусыз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қалайы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үгіндiлерi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Майланған үгiндiлер мен жоңқалар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Шикi бензолдың жуылған фракцияларын реактивтендiруден болған кубтiк қалдықтар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Жеңiл жанармай сiңген тоқыма, мақта, жүн, сондай-ақ тігін және тоқыма өндiрiстерiнiң қалдықтары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 талшық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Паральдегид,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параацетальдегид, 2,4,6-үшметил, 1,3,5-үшоксан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балқығыш тазартылмаған мұнай парафинi,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церезин, озокерит, қорғаныш балауыз және балауыз құрамдары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Параформ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бiлiктелген қойыртпақ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Інжу пат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Таскөмiр және мұнайлы, қатты пек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сұйық пек 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Пентахлорфенол,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қатты хлорфенолдар, қатты хлорфеноляттар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пентахлорфенолятi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Пентаэритрит,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2,2-диметилпропандион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асқын 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қостотықты барий, барий 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 асқын 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дибензоил асқын оксидi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Сутегi асқын 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пергидроль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Сутегi асқын тотығы, қатты,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гидропирит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Дитретбутил 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Третбутил-бензоил 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 бензой қышқылының трет-бутилдi, ылғалды немесе флегматталған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Лауроил 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асқын тотығы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перманганаты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перманганаты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перхлоридi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Бесхлорлы фосфор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Перхлорметилмеркаптан,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перхлорметантиол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Перхлорэтилен,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тетрахлорэтилен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Петролатун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Пиколин,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метилпиридин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Пирогаллол,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1,2,3-үшокибензол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Пирокатехин,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1,2-диоксибензол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Пирополимерлер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Поливинилбутиральді желiмдегіш үлбiр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Поливинилхлоридтiк үлбiр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Оқшаулауға арналған шымтезектi плиталар,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шымтезектi плиталар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Полистирол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Политурлар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Полихлоркамфен,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мелипакс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Полихлорпинен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Полугудрон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4Х3-57 техникалық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НИУИФ-1 препараты, 13-пайызды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Гален препараттары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өнімдерiнің сынамасы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Пропазин, 50-пайызды суланатын ұнтақ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Пропанид, 30-пайызды концентрат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1-аминопропан, монопропиламин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Пропилацетатнорм,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пропилдi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Пропиленгликоль,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пропандион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Пропилмеркаптан,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1-пропантион, тиопропилдi спирт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Пропилтрихлорсилан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пропил,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1-хлорпропан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Протарс,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күшән препараты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жiбi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Псевдокумол,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1,2,4-үшметил-бензол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Аллюминий опасы,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ұнтағы, жабық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шаңы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Эбонит шаңы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Электрбояуларға арналған сұйылтқыш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P-6 сұйылтқышы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РВЛ сұйылтқышы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646, 647, 648, 649 ерiткiштерi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Спирттi-ағаш ерiткiшi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Көмiрсiлтiлi ұнтақ түрiндегi реагент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резинаты,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шайыр қышқылының алюминий тұзы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Кобальт резинаты,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кобалат канифолi, шайыр қышқылының кобальт тұзы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резинаты,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шайыр қышқылының марганец тұзы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1,3-диоксибензол, мета-диоксибензол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сынап,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сынап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иодты сынап,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Рорбах ерiтiндiсi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сынап,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сынап бромидi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сынап,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қосбромды сынап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сынабы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сынап,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сынап сульфаты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Салицил қышқылды сынап,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сынап салицилаты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Сірке қышқылды сынап,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сынап ацетаты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сынап,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каломель, балықтың қалдықтары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қорғасын,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қорғасын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қышкылды қорғасын,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роданды қорғасын, күкiрттi қорғасын, күкiрт қышқылды қорғасын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3%-дан артық еркiн қышқылды қамтитын, күкiрт қышқылды қорғасын,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қорғасын сульфаты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 қышқылды қорғасын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қышқылды қорғасын, қорғасын ацетаты,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қорғасынды қант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Фталь қышқылды қорғасын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қорғасын,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қорғасын фторидi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қышқылды қорғасын,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крокоит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Аммиакты селитр,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азот қышқылды аммоний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селитрi,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селитрi, чилий селитрi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Yпiлмәлік тұқымы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Пiшен,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полова, сабан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 хлорлы күкiрт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күкiрт,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фторлы күкiрт,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фторидi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күміс,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ляпис, күмiс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Күкiртті сүтегі,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күкiрттi сүтегi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Күкiртті көмiртегі,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көмір сульфидi, күкiрттi көмiр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Сиккативтер,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топырақ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Сильфтон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Симазин, ұнтақ,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50-пайызды ылғалдайтын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Симазин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терпентин майы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Пенинсiз, тотыққан, төзiмдi скипидар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Пенинсiз төзiмдi скипидар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Экстракциялық скипидар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қоспалар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Родандi қоспасы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шайыры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Таскөмiрлi, қоңыркөмiрлі, шикi шымтезекті және тазартылған шайыр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К-411-02 шайыры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ФКФ шайыры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Кальцийленген сода,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карбонаты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Бертолле тұзы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Сольбар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Таскөмiр және мұнай сольвеитi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Сольвент-нафта (лактарға арналған ерiткiш)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Кабельдiк муфталарға құюға арналған құрам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Аллилдi спирті,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2-пропен-1-ол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Амилдi спирт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Бензоилдi спирт,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фенилкарбинол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 спиртi,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2-бутанол, Н-бутанол, метилэтилкарбинол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"4" гексил спиртi,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1-гексанол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Денатурацияланған спирт,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денатурат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Диацетонды спирт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Додецилдi спирт,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1-додеканол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Изоамилдiк спирт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Изобутилдiк спирт,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изобутанол, изопропилкарбинол, 2-метил-1-пропинол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Изопропилдiк спирт,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диметилкарбинол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Пропилдiк спирт,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1-пропанол, этилкарбинол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Мүсәтiр спирті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Тетрагидрофурфурилдiк спирт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Фенилэтилдi спирт,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фенэтилдi спирт, бензилкарбинол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спирттер,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шырықшөп майлары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Сiрiңкелер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құймасы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шыны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фенилэтилен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стронций,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стронций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Қалыңдығы 5мм-ден аспайтын ағаш жоңқасы,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технологиялық жаңқа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жосасы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жосасы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Күкiрттi сүрме,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бескүкiрттi сүрме, үшкүкiрттi сүрме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Yшфторлы сүрме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Бесфторлы сүрме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Үшхлорлы сүрме, сұйық,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үшхлоридтi сүрме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Yшхлорлы сүрме, қатты,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үшхлоридтi сүрме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Жапырақты темекi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бромды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Йодты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Күкiрттi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қышқылды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Бiрфторлы таллий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Тетрагидрофуран,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тетраметилен тотығы, фуромидин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Тетрадекан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тетракарбонилi,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никель карбонилi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Тетрафтордибромэтан,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1148-2-фреон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Тетрафторэтилен,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Тетрахлорпентан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тионил,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хлортотығы, хлорлы сульфурил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тиосульфаты,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 қышқылды натрий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тиофуран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Тиофос, дуст,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паратион, дуст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Сынап тиоцинаты,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родан сынабы, сынап роданидi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Төртхлорлы титан,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хлорлы титан, титан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ТМТД, 80-пайызды ылғалданатын ұнтақ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Толуилендиамин,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диаминотолуол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метилбензол, талуен, фенилметан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Реактивтік қозғалтқыштарға арналған отын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"Нафтил" маркiлi отын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T-2 маркiлi отын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T-1, ТС-1, T-5, T-6, T-7 маркiлi отын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 отыны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отыны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Шымтезек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Үшбромметан,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бромоформ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Үшкрезилфосфат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Таскөмiрлi үшкрезол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Үшметиламин, сусыз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Үшметиламин, 30%-дан аспайтын триметиламиндi қамтитын сулы ерiтiндiлер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Үшфторметан,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Үшхлорацетильдегид, сусыз тежертiлген,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хлораль, сусыз,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3-Үшхлорметафос, 50-пайызды эмульсия концентраты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1,2,3-Үшхлорпропан,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глицериннiң үшхлоргидринi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Мыстың үшхлорфенолятi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1,1,1-үшхлорэтан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Үшхлорфторметан,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Үшхлорэтилен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Үшэтиламин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Шүберектер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Төртхлорлы көмiртегi,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14-фреон, тетрахлорметан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көмiрi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Қайың ағаш көмiрi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Таскөмiр және қоңыр көмiр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Уротропин,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гексаметилентетрамин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Фенилгидразин,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гидразинобензол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Тұзқышқылды фенилгидразин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1,4-Фенилендиамин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u-Фенилендиамин, негiздеме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1,3-Фенилендиамин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Фениоизоцианат, изоциандi-фенилдi эфир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Фенилтрихлорсилан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карбол қышқылы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"75" және"45" маркілі ферросилиций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Флицид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БМ-1 флюсi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құмырсқа альдегидi, метанол, оксометан, ерiтiндiнiң iшiндегi формальдегид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Формальгликоль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Диоксалан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Фосфамид, 40-пайызды концентрат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фосфидi,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фосфорлы алюминий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фосфидi,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фосфорлы цинк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фосфор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фосфор,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аморф фосфоры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жарым күкiрттi фосфор,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сексвисульфидi, тетрафосфорт үшсульфидi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Бесбромды фосфор,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пентабромидi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Бескүкiртті фосфор,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пентасульфидi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Үшбромды фосфор,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үшбромид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немесе ақ фосфорды қамтымайтын үшкүкiртті фосфор,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фосфордың үшсульфидi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Yшхлорлы фосфор,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үшхлоридi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 фракциялары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21-фреон,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дихлормонофторметан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114-фреон,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дихлортетрафторэтан, 22-фреон, 23-фреон, 40-фреон, 114В-2-фреон, 115-фреон, 142-фреон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143-фреон,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дифтормонохлорэтан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фурфуран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Фурфурол,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фураль, 2-фуральдегид, 2-фуранкарбонал, фурол, фурфураль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Мақта, талшық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Хлор, сұйық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4-Хлоранилин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хлорацетон,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1-хлор-2-пропанон, тұрақты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Хлорацетофенон,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фенилхлорметилкетон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фенил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Этиленгликоль хлоргидринi,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в-хлорэтилдi-спирт, 2-хлорэтанол, этилекнхлоргидрин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Хлордифторметан,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Хлорекс,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1-Хлор-2 (в-хлорэтокси)-этан, бис-в-хлорэтилдi эфир, 2,2-дихлорэтилдi эфир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Хлоринат (карбин) 12-пайызды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Хлорнитробензол,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итрохлорбензол, 2,4-динитрохлорбензол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хлортотығы, 90-пайызды ылғалданатын ұнтақ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хлортотығы,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селенил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хлортотығы,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хромил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Хлоропрен, тежертiлген,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2-хлор-1,3-бутадиен,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Хлороформ,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үшхлорментан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диптерекс, 0,0-диметил-1-окси-2,2,2-трихлорэтанфосфонат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115-фреон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қоспасы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Хлорүшфторметан,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13-фреон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Хлорхолинхлорид, ерiтiндi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хром,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Цезий, металл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Қосхром қышқылды цезий,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цезий бихроматы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қышқылды цезий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целлулоид, мөлдiр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Целлулоид және одан жасалған бұйымдар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Целлюлоза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гексагидробензол, гексаметилен, гексанафтен, гексан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Циклогексиламин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Циклопропан,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үшметилен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мырыш,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мырыш нитраты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мырыш,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мырыш фторидi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мырыш,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мырыш хлоридi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Цирконий, металл ұнтағы, ылғалды, су 25%-дан кем емес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Цирконий, металл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Г-17 гексахлорлы жәндiк жойғыш шашкалар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шашкалары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жiбек,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ацетат жiбегi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қауызы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қалқаншалар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Сабан қалқаншалары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қалқаншалары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қалқаншалары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Эмальдер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HЦ-5123, НЦ-1125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эпихлоргидрин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этан,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сұйық метилметан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этан, қысылған метилметан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этил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этил,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хлорэтан, этилхлорид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этил эфирi, сiркесуэтил эфирi, сiркесу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Этилбутират,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 қышқылының этил эфирi, этилбутананоат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Этилен, сұйық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этилен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этилен,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1,2-дибромэтан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этилен,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дихлорэтан, қосхлорлы этилен, этилен дихлорид, гликоль дихлоргидринi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Этиленгликоль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Этилендиамин,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1,2-диаминоэтан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Этилмеркапатан,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тиоэтилдi спирт, одорант, этантиол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Этилнитрат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Этилнитрат, ерiтiндi,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азот эфирi, азотты қышқылдың этил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Этилформамид,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этилметанамид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Этилхлорсилан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Этилцеллозольв,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2-этоксиэтанол, целлозольв, маноэтилдi этиленгликоль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Нитроцеллюлозалы этрол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Хлоркөмiр қышқылының аллилдi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аллилхлорформиат, құмырсқа қышқылының эфираллилдi хлоры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қышқылының амилді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сiркеамилдi эфир, амилацетат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Ацетқышқылды эфир,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ацетсiрке қышқылының этил эфирi, этилацетоацетат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Акрил қышқылының бутил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бутилакрилат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Метакрил қышқылының бутил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бутилметакрилат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Винилизобутил эфирi,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қышқылының винил эфирi, тежертiлген,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винилацетат, тежертiлген сiркевинил эфирi,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Винилэтил эфирi, тежертiлген,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этинилоксиэтан,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Дибутил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бутил эфирi, дивинил эфирi, тежертiлген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Диизопропил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изипропил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Сірке қышқылының изоамил эфирі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Сірке қышқылының изобутил эфирі,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изобутилацетат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Малон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малон қышқылының диэтил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Акрил қышқылының метил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метилакрилат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Метакрил қышқылының метил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метилметакрилат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Кұмырсқа қышқылының метил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метилметаноат, метилформиат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Метилхлорметил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монохлордиметил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этилметил эфирi, метоксиэтан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Петролей эфирі,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мұнай эфирі, мұнай дистиллаты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қышқылының пропил эфирі,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пропилбутират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Эфирсульфонат, 30-пайызды ұнтақ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этоксиэтан, диэтил эфирi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Құмырсқа қышқылының этил эфирi,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этилметаноат, этилформиат, құмырсқаэтил эфирi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Кейбiр жүктердiң тiзбеде бiрнеше атауы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бiрi негізгi ретінде алынды, ал қалғаны синонимдер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табылады (курсивпен айқындалған).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