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e956" w14:textId="d20e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Қ.О.Ноғайбаев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мамырдағы N 505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Қазбек Оразбайұлы Ноғайбаев оған арнайы атақ берiле отырып, Қазақстан Республикасы Iшкi iстер министрлiгiнiң кадрында есепке алынсын және прокуратура органдарындағы 1974 жылғы 1 тамыздан 1998 жылғы 1 қыркүйек кезеңiндегi жұмыс уақыты еңбек сiңiрген жылдарына есептелiп, қолданыстағы заңнамада көзделген жеңiлдiктерiн сақтай отырып, Қазақстан Республикасы Премьер-Министрiнiң Кеңсесiне iссапарға жiберiлсiн.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