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938" w14:textId="bf9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25-27 мамырда Астана қаласында Бiрiккен Ұлттар Ұйымының Орталық Азияның экономикаларына арналған арнайы бағдарламасы бойынша халықаралық конференцияны дайындаудың және өткiзудiң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мамырдағы N 502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25-27 мамырда Астана қаласында Бiрiккен Ұлттар Ұйымының Орталық Азияның экономикаларына арналған арнайы бағдарламасы бойынша халықаралық конференцияны (бұдан әрi - Халықаралық конференция) дайындауды және өткiзудi тиiмдi ұйымдастыру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министрлiгi Қазақстан Республикасына жiберiлетiн шетелдiк азаматтарға - Халықаралық конференцияға қатысушыларға визалық қолдау көрсетсiн және консулдық алым төлемей виза берудi жүргізсiн.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