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e974" w14:textId="367e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мемлекеттiк кепiлдiкпен мемлекеттік емес қарыздар қаражаты есебiнен қаржыландырылуға ұсынылатын инвестициялық жобалардың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мамырдағы N 500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2005 жылға арналған мемлекеттiк кепiлдiкпен мемлекеттік емес қарыздар қаражаты есебiнен қаржыландырылуға ұсынылатын инвестициялық жобалардың тiзбесi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 және жариялануға тиiс.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жылғы 24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500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2005 жылға арналған мемлекеттiк кепiлдiкпен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емес қарыздар қаражаты есебiнен қаржыландырылуға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ұсынылатын инвестициялық жобалардың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2005.12.02.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2005.12.05.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(млн.АҚШ доллары)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53"/>
        <w:gridCol w:w="1553"/>
        <w:gridCol w:w="1393"/>
        <w:gridCol w:w="1553"/>
        <w:gridCol w:w="2573"/>
        <w:gridCol w:w="155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берушi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салу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Банкi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"КЕGОС" АҚ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халық- аралық    теңіз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портын    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 кеңейту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Даму Банкі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сауда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порты" РМК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Мойнақ су электр станциясының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250,82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Даму Банкі" АҚ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СЭС" АҚ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