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6f9b" w14:textId="b9f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мамырдағы N 493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енгізiлетiн өзгерiстер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