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2006" w14:textId="6812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 дамытудың 2005-2007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2005 жылғы 19 мамырдағы N 479 Қаулысы</w:t>
      </w:r>
    </w:p>
    <w:p>
      <w:pPr>
        <w:spacing w:after="0"/>
        <w:ind w:left="0"/>
        <w:jc w:val="both"/>
      </w:pPr>
      <w:bookmarkStart w:name="z1" w:id="0"/>
      <w:r>
        <w:rPr>
          <w:rFonts w:ascii="Times New Roman"/>
          <w:b w:val="false"/>
          <w:i w:val="false"/>
          <w:color w:val="000000"/>
          <w:sz w:val="28"/>
        </w:rPr>
        <w:t>
      "Акционерлiк қоғамдар туралы" Қазақстан Республикасы Заңының  </w:t>
      </w:r>
      <w:r>
        <w:rPr>
          <w:rFonts w:ascii="Times New Roman"/>
          <w:b w:val="false"/>
          <w:i w:val="false"/>
          <w:color w:val="000000"/>
          <w:sz w:val="28"/>
        </w:rPr>
        <w:t xml:space="preserve">34-бабының </w:t>
      </w:r>
      <w:r>
        <w:rPr>
          <w:rFonts w:ascii="Times New Roman"/>
          <w:b w:val="false"/>
          <w:i w:val="false"/>
          <w:color w:val="000000"/>
          <w:sz w:val="28"/>
        </w:rPr>
        <w:t xml:space="preserve"> 4-тармағына сәйкес және "Қазақстан Республикасының әлеуметтік-экономикалық дамуының орта мерзiмдi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үшін Қазақстан Республикасының Үкiметi  </w:t>
      </w:r>
      <w:r>
        <w:rPr>
          <w:rFonts w:ascii="Times New Roman"/>
          <w:b/>
          <w:i w:val="false"/>
          <w:color w:val="000000"/>
          <w:sz w:val="28"/>
        </w:rPr>
        <w:t xml:space="preserve">ҚАУЛЫ ЕТЕДI: </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"Қазақтелеком" акционерлiк қоғамын дамытудың 2005-2007 жылдарға арналған жоспары бекiтілсiн. </w:t>
      </w:r>
    </w:p>
    <w:bookmarkEnd w:id="1"/>
    <w:bookmarkStart w:name="z4" w:id="2"/>
    <w:p>
      <w:pPr>
        <w:spacing w:after="0"/>
        <w:ind w:left="0"/>
        <w:jc w:val="both"/>
      </w:pPr>
      <w:r>
        <w:rPr>
          <w:rFonts w:ascii="Times New Roman"/>
          <w:b w:val="false"/>
          <w:i w:val="false"/>
          <w:color w:val="000000"/>
          <w:sz w:val="28"/>
        </w:rPr>
        <w:t xml:space="preserve">
      2. Осы қаулының орындалуын бақылау Қазақстан Республикасының Премьер-Министрi Кеңсесiнiң Басшысы А.А.Тiлеубердинге жүктелсiн. </w:t>
      </w:r>
    </w:p>
    <w:bookmarkEnd w:id="2"/>
    <w:bookmarkStart w:name="z5"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19 мамырдағы   </w:t>
      </w:r>
      <w:r>
        <w:br/>
      </w:r>
      <w:r>
        <w:rPr>
          <w:rFonts w:ascii="Times New Roman"/>
          <w:b w:val="false"/>
          <w:i w:val="false"/>
          <w:color w:val="000000"/>
          <w:sz w:val="28"/>
        </w:rPr>
        <w:t xml:space="preserve">
N 479 қаулысымен      </w:t>
      </w:r>
      <w:r>
        <w:br/>
      </w:r>
      <w:r>
        <w:rPr>
          <w:rFonts w:ascii="Times New Roman"/>
          <w:b w:val="false"/>
          <w:i w:val="false"/>
          <w:color w:val="000000"/>
          <w:sz w:val="28"/>
        </w:rPr>
        <w:t xml:space="preserve">
бекітілген       </w:t>
      </w:r>
    </w:p>
    <w:bookmarkStart w:name="z6" w:id="4"/>
    <w:p>
      <w:pPr>
        <w:spacing w:after="0"/>
        <w:ind w:left="0"/>
        <w:jc w:val="left"/>
      </w:pPr>
      <w:r>
        <w:rPr>
          <w:rFonts w:ascii="Times New Roman"/>
          <w:b/>
          <w:i w:val="false"/>
          <w:color w:val="000000"/>
        </w:rPr>
        <w:t xml:space="preserve"> 
  "Қазақтелеком" акционерлік қоғамын дамытудың </w:t>
      </w:r>
      <w:r>
        <w:br/>
      </w:r>
      <w:r>
        <w:rPr>
          <w:rFonts w:ascii="Times New Roman"/>
          <w:b/>
          <w:i w:val="false"/>
          <w:color w:val="000000"/>
        </w:rPr>
        <w:t xml:space="preserve">
2005-2007 жылдарға арналған жоспары </w:t>
      </w:r>
    </w:p>
    <w:bookmarkEnd w:id="4"/>
    <w:bookmarkStart w:name="z7" w:id="5"/>
    <w:p>
      <w:pPr>
        <w:spacing w:after="0"/>
        <w:ind w:left="0"/>
        <w:jc w:val="left"/>
      </w:pPr>
      <w:r>
        <w:rPr>
          <w:rFonts w:ascii="Times New Roman"/>
          <w:b/>
          <w:i w:val="false"/>
          <w:color w:val="000000"/>
        </w:rPr>
        <w:t xml:space="preserve"> 
  1-бөлiм. Ұлттық компанияның жай-күйі және </w:t>
      </w:r>
      <w:r>
        <w:br/>
      </w:r>
      <w:r>
        <w:rPr>
          <w:rFonts w:ascii="Times New Roman"/>
          <w:b/>
          <w:i w:val="false"/>
          <w:color w:val="000000"/>
        </w:rPr>
        <w:t xml:space="preserve">
даму перспективалары туралы баяндама </w:t>
      </w:r>
    </w:p>
    <w:bookmarkEnd w:id="5"/>
    <w:bookmarkStart w:name="z8" w:id="6"/>
    <w:p>
      <w:pPr>
        <w:spacing w:after="0"/>
        <w:ind w:left="0"/>
        <w:jc w:val="left"/>
      </w:pPr>
      <w:r>
        <w:rPr>
          <w:rFonts w:ascii="Times New Roman"/>
          <w:b/>
          <w:i w:val="false"/>
          <w:color w:val="000000"/>
        </w:rPr>
        <w:t xml:space="preserve"> 
  1. Кiрiспе </w:t>
      </w:r>
    </w:p>
    <w:bookmarkEnd w:id="6"/>
    <w:p>
      <w:pPr>
        <w:spacing w:after="0"/>
        <w:ind w:left="0"/>
        <w:jc w:val="both"/>
      </w:pPr>
      <w:r>
        <w:rPr>
          <w:rFonts w:ascii="Times New Roman"/>
          <w:b w:val="false"/>
          <w:i w:val="false"/>
          <w:color w:val="000000"/>
          <w:sz w:val="28"/>
        </w:rPr>
        <w:t>      "Қазақтелеком" ұлттық акционерлік компаниясы Қазақстан Республикасының бүкiл аумағына кең көлемдегi байланыс қызметiн ұсынатын, ұлттық ауқымда құрылатын акционерлік қоғамның жарғылық қорына мемлекеттік өңiрлiк және мамандандырылған телекоммуникация кәсіпорындарының мүлкiн беру жолымен "Қазақтелеком" ұлттық акционерлік компаниясын (бұдан әрi - "Қазақтелеком" ҰАК) құру туралы" Қазақстан Республикасы Министрлер Кабинетiнiң 1994 жылғы 17 маусымдағы N 666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w:t>
      </w:r>
      <w:r>
        <w:br/>
      </w:r>
      <w:r>
        <w:rPr>
          <w:rFonts w:ascii="Times New Roman"/>
          <w:b w:val="false"/>
          <w:i w:val="false"/>
          <w:color w:val="000000"/>
          <w:sz w:val="28"/>
        </w:rPr>
        <w:t xml:space="preserve">
      1996 жылғы наурызда мөлшерi 12,1 млрд. теңгенi құраған жарғылық қор шамасында акциялардың бастапқы эмиссиясы тiркелдi. </w:t>
      </w:r>
      <w:r>
        <w:br/>
      </w:r>
      <w:r>
        <w:rPr>
          <w:rFonts w:ascii="Times New Roman"/>
          <w:b w:val="false"/>
          <w:i w:val="false"/>
          <w:color w:val="000000"/>
          <w:sz w:val="28"/>
        </w:rPr>
        <w:t xml:space="preserve">
      Қазақстан Республикасы Азаматтық кодексiнiң талаптарына сәйкес "Қазақтелеком" ҰАК Жарғысына өзгерiстер енгiзiлдi, Қазақстан Республикасының әділет органдары "Қазақтелеком" ҰАК "Қазақтелеком" ашық акционерлiк қоғамын қайта тiркеуден (заңды тұлғаны мемлекеттік қайта тiркеу туралы 1997 жылғы 20 ақпандағы сериясы А N 084256 куәлiгi) өткiздi. </w:t>
      </w:r>
      <w:r>
        <w:br/>
      </w:r>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акционерлiк қоғамға (бұдан әрi - "Қазақтелеком" АҚ немесе Қоғам) қайта тiркеу жүргiзiлдi. Заңды тұлғаны мемлекеттік қайта тiркеу туралы 2004 жылғы 1 сәуiрдегi </w:t>
      </w:r>
      <w:r>
        <w:br/>
      </w:r>
      <w:r>
        <w:rPr>
          <w:rFonts w:ascii="Times New Roman"/>
          <w:b w:val="false"/>
          <w:i w:val="false"/>
          <w:color w:val="000000"/>
          <w:sz w:val="28"/>
        </w:rPr>
        <w:t xml:space="preserve">
N 6924-1901-АҚ куәлiктi Астана қаласының Әдiлет департаментi бердi. </w:t>
      </w:r>
      <w:r>
        <w:br/>
      </w:r>
      <w:r>
        <w:rPr>
          <w:rFonts w:ascii="Times New Roman"/>
          <w:b w:val="false"/>
          <w:i w:val="false"/>
          <w:color w:val="000000"/>
          <w:sz w:val="28"/>
        </w:rPr>
        <w:t xml:space="preserve">
      "Қазақтелеком" АҚ-тың мақсаты: </w:t>
      </w:r>
      <w:r>
        <w:br/>
      </w:r>
      <w:r>
        <w:rPr>
          <w:rFonts w:ascii="Times New Roman"/>
          <w:b w:val="false"/>
          <w:i w:val="false"/>
          <w:color w:val="000000"/>
          <w:sz w:val="28"/>
        </w:rPr>
        <w:t xml:space="preserve">
      Қазақстан Республикасының бүкiл аумағында жеке және заңды тұлғаларға байланыстың жалпыға бiрдей қол жетiмдi қызметтерiн ұсыну; </w:t>
      </w:r>
      <w:r>
        <w:br/>
      </w:r>
      <w:r>
        <w:rPr>
          <w:rFonts w:ascii="Times New Roman"/>
          <w:b w:val="false"/>
          <w:i w:val="false"/>
          <w:color w:val="000000"/>
          <w:sz w:val="28"/>
        </w:rPr>
        <w:t xml:space="preserve">
      экономиканың барлық субъектiлерiнің, қоғамның және Қазақстанның мемлекеттiк билiк органдарының ақпарат алмасудағы қажеттiлiктерiн қазiргi заманғы телекоммуникациялық технологиялар негiзiнде қанағаттандыру. </w:t>
      </w:r>
      <w:r>
        <w:br/>
      </w:r>
      <w:r>
        <w:rPr>
          <w:rFonts w:ascii="Times New Roman"/>
          <w:b w:val="false"/>
          <w:i w:val="false"/>
          <w:color w:val="000000"/>
          <w:sz w:val="28"/>
        </w:rPr>
        <w:t xml:space="preserve">
      "Қазақтелеком" АҚ мынадай негiзгi қызметтердi көрсетедi: </w:t>
      </w:r>
      <w:r>
        <w:br/>
      </w:r>
      <w:r>
        <w:rPr>
          <w:rFonts w:ascii="Times New Roman"/>
          <w:b w:val="false"/>
          <w:i w:val="false"/>
          <w:color w:val="000000"/>
          <w:sz w:val="28"/>
        </w:rPr>
        <w:t xml:space="preserve">
      жергілiктi, қалааралық, халықаралық телефон байланысы; </w:t>
      </w:r>
      <w:r>
        <w:br/>
      </w:r>
      <w:r>
        <w:rPr>
          <w:rFonts w:ascii="Times New Roman"/>
          <w:b w:val="false"/>
          <w:i w:val="false"/>
          <w:color w:val="000000"/>
          <w:sz w:val="28"/>
        </w:rPr>
        <w:t xml:space="preserve">
      телеграф, телекс, деректер беру; </w:t>
      </w:r>
      <w:r>
        <w:br/>
      </w:r>
      <w:r>
        <w:rPr>
          <w:rFonts w:ascii="Times New Roman"/>
          <w:b w:val="false"/>
          <w:i w:val="false"/>
          <w:color w:val="000000"/>
          <w:sz w:val="28"/>
        </w:rPr>
        <w:t xml:space="preserve">
      спутниктiк байланыс; </w:t>
      </w:r>
      <w:r>
        <w:br/>
      </w:r>
      <w:r>
        <w:rPr>
          <w:rFonts w:ascii="Times New Roman"/>
          <w:b w:val="false"/>
          <w:i w:val="false"/>
          <w:color w:val="000000"/>
          <w:sz w:val="28"/>
        </w:rPr>
        <w:t xml:space="preserve">
      сым арқылы радиохабар тарату; </w:t>
      </w:r>
      <w:r>
        <w:br/>
      </w:r>
      <w:r>
        <w:rPr>
          <w:rFonts w:ascii="Times New Roman"/>
          <w:b w:val="false"/>
          <w:i w:val="false"/>
          <w:color w:val="000000"/>
          <w:sz w:val="28"/>
        </w:rPr>
        <w:t xml:space="preserve">
      байланыс арналарын жалға беру. </w:t>
      </w:r>
      <w:r>
        <w:br/>
      </w:r>
      <w:r>
        <w:rPr>
          <w:rFonts w:ascii="Times New Roman"/>
          <w:b w:val="false"/>
          <w:i w:val="false"/>
          <w:color w:val="000000"/>
          <w:sz w:val="28"/>
        </w:rPr>
        <w:t xml:space="preserve">
      "Қазақтелеком" АҚ жарғылық капиталының мөлшерi бiр акция үшiн әрқайсысының номиналы 1000 теңге болатын 10 922 876 жай акцияларды (дауыс беретін) және 1 213 653 дауыс бермейтiн артықшылықты акцияларды құрайды. </w:t>
      </w:r>
      <w:r>
        <w:br/>
      </w:r>
      <w:r>
        <w:rPr>
          <w:rFonts w:ascii="Times New Roman"/>
          <w:b w:val="false"/>
          <w:i w:val="false"/>
          <w:color w:val="000000"/>
          <w:sz w:val="28"/>
        </w:rPr>
        <w:t xml:space="preserve">
      Дауыс беру құқығынсыз артықшылықты акциялардың үлесi жарғылық қордың 10 пайызын құрайды. Артықшылықты акцияларға иелiк ететiн акционерлердiң дивидендтер алу және Қоғамды тарату кезiнде артықшылықтары бар. </w:t>
      </w:r>
      <w:r>
        <w:br/>
      </w:r>
      <w:r>
        <w:rPr>
          <w:rFonts w:ascii="Times New Roman"/>
          <w:b w:val="false"/>
          <w:i w:val="false"/>
          <w:color w:val="000000"/>
          <w:sz w:val="28"/>
        </w:rPr>
        <w:t xml:space="preserve">
      Акциялардың мемлекеттiк пакетi 50 пайызды құрайды, Central Asian Industrial Investments Holding N.V. акциялардың 30 пайызына иелiк етедi, акциялардың 10 пайызы The Bank of New York, AIG Silk Road Fund Limited, Бителеком жекеменшiк компанияларының иелігінде. </w:t>
      </w:r>
      <w:r>
        <w:br/>
      </w:r>
      <w:r>
        <w:rPr>
          <w:rFonts w:ascii="Times New Roman"/>
          <w:b w:val="false"/>
          <w:i w:val="false"/>
          <w:color w:val="000000"/>
          <w:sz w:val="28"/>
        </w:rPr>
        <w:t xml:space="preserve">
      "Қазақтелеком" АҚ - өз құрамында мынадай оқшауланған құрылымдық бөлiмшелерi (филиалдары), орталықтандырылған басқаруы бар заңды тұлға: </w:t>
      </w:r>
      <w:r>
        <w:br/>
      </w:r>
      <w:r>
        <w:rPr>
          <w:rFonts w:ascii="Times New Roman"/>
          <w:b w:val="false"/>
          <w:i w:val="false"/>
          <w:color w:val="000000"/>
          <w:sz w:val="28"/>
        </w:rPr>
        <w:t xml:space="preserve">
      14 облыстық телекоммуникация дирекциялары; </w:t>
      </w:r>
      <w:r>
        <w:br/>
      </w:r>
      <w:r>
        <w:rPr>
          <w:rFonts w:ascii="Times New Roman"/>
          <w:b w:val="false"/>
          <w:i w:val="false"/>
          <w:color w:val="000000"/>
          <w:sz w:val="28"/>
        </w:rPr>
        <w:t xml:space="preserve">
      "Астанателеком" қалалық телекоммуникация орталығы; </w:t>
      </w:r>
      <w:r>
        <w:br/>
      </w:r>
      <w:r>
        <w:rPr>
          <w:rFonts w:ascii="Times New Roman"/>
          <w:b w:val="false"/>
          <w:i w:val="false"/>
          <w:color w:val="000000"/>
          <w:sz w:val="28"/>
        </w:rPr>
        <w:t xml:space="preserve">
      "Алматытелеком" қалалық телекоммуникация орталығы; </w:t>
      </w:r>
      <w:r>
        <w:br/>
      </w:r>
      <w:r>
        <w:rPr>
          <w:rFonts w:ascii="Times New Roman"/>
          <w:b w:val="false"/>
          <w:i w:val="false"/>
          <w:color w:val="000000"/>
          <w:sz w:val="28"/>
        </w:rPr>
        <w:t xml:space="preserve">
      Корпоративтік сату дирекциясы; </w:t>
      </w:r>
      <w:r>
        <w:br/>
      </w:r>
      <w:r>
        <w:rPr>
          <w:rFonts w:ascii="Times New Roman"/>
          <w:b w:val="false"/>
          <w:i w:val="false"/>
          <w:color w:val="000000"/>
          <w:sz w:val="28"/>
        </w:rPr>
        <w:t xml:space="preserve">
      "Алыспен байланыс" бiрлестігi; </w:t>
      </w:r>
      <w:r>
        <w:br/>
      </w:r>
      <w:r>
        <w:rPr>
          <w:rFonts w:ascii="Times New Roman"/>
          <w:b w:val="false"/>
          <w:i w:val="false"/>
          <w:color w:val="000000"/>
          <w:sz w:val="28"/>
        </w:rPr>
        <w:t xml:space="preserve">
      Радиоландыру орталығы; </w:t>
      </w:r>
      <w:r>
        <w:br/>
      </w:r>
      <w:r>
        <w:rPr>
          <w:rFonts w:ascii="Times New Roman"/>
          <w:b w:val="false"/>
          <w:i w:val="false"/>
          <w:color w:val="000000"/>
          <w:sz w:val="28"/>
        </w:rPr>
        <w:t xml:space="preserve">
      Радиотехникалық бiрлестік; </w:t>
      </w:r>
      <w:r>
        <w:br/>
      </w:r>
      <w:r>
        <w:rPr>
          <w:rFonts w:ascii="Times New Roman"/>
          <w:b w:val="false"/>
          <w:i w:val="false"/>
          <w:color w:val="000000"/>
          <w:sz w:val="28"/>
        </w:rPr>
        <w:t xml:space="preserve">
      Телекоммуникация және инфрақұрылым объектілерiнiң құрылысы жөнiндегi дирекция; </w:t>
      </w:r>
      <w:r>
        <w:br/>
      </w:r>
      <w:r>
        <w:rPr>
          <w:rFonts w:ascii="Times New Roman"/>
          <w:b w:val="false"/>
          <w:i w:val="false"/>
          <w:color w:val="000000"/>
          <w:sz w:val="28"/>
        </w:rPr>
        <w:t xml:space="preserve">
      Пайдалану-шаруашылық бiрлестiгi; </w:t>
      </w:r>
      <w:r>
        <w:br/>
      </w:r>
      <w:r>
        <w:rPr>
          <w:rFonts w:ascii="Times New Roman"/>
          <w:b w:val="false"/>
          <w:i w:val="false"/>
          <w:color w:val="000000"/>
          <w:sz w:val="28"/>
        </w:rPr>
        <w:t xml:space="preserve">
      "Телеком-комплект" дирекциясы; </w:t>
      </w:r>
      <w:r>
        <w:br/>
      </w:r>
      <w:r>
        <w:rPr>
          <w:rFonts w:ascii="Times New Roman"/>
          <w:b w:val="false"/>
          <w:i w:val="false"/>
          <w:color w:val="000000"/>
          <w:sz w:val="28"/>
        </w:rPr>
        <w:t xml:space="preserve">
      Мамандар бiлiктiлiгiн арттыру орталығы; </w:t>
      </w:r>
      <w:r>
        <w:br/>
      </w:r>
      <w:r>
        <w:rPr>
          <w:rFonts w:ascii="Times New Roman"/>
          <w:b w:val="false"/>
          <w:i w:val="false"/>
          <w:color w:val="000000"/>
          <w:sz w:val="28"/>
        </w:rPr>
        <w:t xml:space="preserve">
      Магистральдық байланыс желілерi мен теледидардың N 4 техникалық торабы; </w:t>
      </w:r>
      <w:r>
        <w:br/>
      </w:r>
      <w:r>
        <w:rPr>
          <w:rFonts w:ascii="Times New Roman"/>
          <w:b w:val="false"/>
          <w:i w:val="false"/>
          <w:color w:val="000000"/>
          <w:sz w:val="28"/>
        </w:rPr>
        <w:t xml:space="preserve">
      Магистральдық байланыс желiлерi мен теледидардың N 13 техникалық торабы; </w:t>
      </w:r>
      <w:r>
        <w:br/>
      </w:r>
      <w:r>
        <w:rPr>
          <w:rFonts w:ascii="Times New Roman"/>
          <w:b w:val="false"/>
          <w:i w:val="false"/>
          <w:color w:val="000000"/>
          <w:sz w:val="28"/>
        </w:rPr>
        <w:t xml:space="preserve">
      "Қазақтелеком" АҚ-тың Мәскеу қаласындағы өкілдiгi. </w:t>
      </w:r>
      <w:r>
        <w:br/>
      </w:r>
      <w:r>
        <w:rPr>
          <w:rFonts w:ascii="Times New Roman"/>
          <w:b w:val="false"/>
          <w:i w:val="false"/>
          <w:color w:val="000000"/>
          <w:sz w:val="28"/>
        </w:rPr>
        <w:t xml:space="preserve">
      "Қазақтелеком" АҚ "Алтел" АҚ-тың 50 % акциясын иеленедi, "GSM Қазақстан "Қазақтелеком" АҚ" ЖШС-нда 49 % үлестiк қатысы бар, "Нұрсат" ЖАҚ-тың 41,25% акциясын иеленедi. </w:t>
      </w:r>
      <w:r>
        <w:br/>
      </w:r>
      <w:r>
        <w:rPr>
          <w:rFonts w:ascii="Times New Roman"/>
          <w:b w:val="false"/>
          <w:i w:val="false"/>
          <w:color w:val="000000"/>
          <w:sz w:val="28"/>
        </w:rPr>
        <w:t xml:space="preserve">
      "Алтел" АҚ AMPS және СDМА стандартындағы ұялы байланыс операторы болып табылады. "Қазақтелеком" АҚ GSM Қазақстан" ЖШС GSM стандартының ұялы байланыс қызметiн ұсынады. "Нұрсат" ЖАҚ деректер беру желiсi рыногында қызмет ұсынумен айналысады. </w:t>
      </w:r>
      <w:r>
        <w:br/>
      </w:r>
      <w:r>
        <w:rPr>
          <w:rFonts w:ascii="Times New Roman"/>
          <w:b w:val="false"/>
          <w:i w:val="false"/>
          <w:color w:val="000000"/>
          <w:sz w:val="28"/>
        </w:rPr>
        <w:t xml:space="preserve">
      Корпоративтік басқарудың жаңа үлгісi акционерлiк қоғам болып қайта құрылумен бiр мезгiлде енгiзiлген болатын, соның нәтижесiнде "Қазақтелеком" АҚ-ты басқаруды мынадай негiзгi үш орган жүзеге асырады: </w:t>
      </w:r>
      <w:r>
        <w:br/>
      </w:r>
      <w:r>
        <w:rPr>
          <w:rFonts w:ascii="Times New Roman"/>
          <w:b w:val="false"/>
          <w:i w:val="false"/>
          <w:color w:val="000000"/>
          <w:sz w:val="28"/>
        </w:rPr>
        <w:t xml:space="preserve">
      Жоғары орган - Акционерлердiң жалпы жиналысы; </w:t>
      </w:r>
      <w:r>
        <w:br/>
      </w:r>
      <w:r>
        <w:rPr>
          <w:rFonts w:ascii="Times New Roman"/>
          <w:b w:val="false"/>
          <w:i w:val="false"/>
          <w:color w:val="000000"/>
          <w:sz w:val="28"/>
        </w:rPr>
        <w:t xml:space="preserve">
      Басқару органы - Директорлар кеңесi; </w:t>
      </w:r>
      <w:r>
        <w:br/>
      </w:r>
      <w:r>
        <w:rPr>
          <w:rFonts w:ascii="Times New Roman"/>
          <w:b w:val="false"/>
          <w:i w:val="false"/>
          <w:color w:val="000000"/>
          <w:sz w:val="28"/>
        </w:rPr>
        <w:t xml:space="preserve">
      Алқалық Атқарушы орган - Басқарма. </w:t>
      </w:r>
    </w:p>
    <w:p>
      <w:pPr>
        <w:spacing w:after="0"/>
        <w:ind w:left="0"/>
        <w:jc w:val="left"/>
      </w:pPr>
      <w:r>
        <w:rPr>
          <w:rFonts w:ascii="Times New Roman"/>
          <w:b/>
          <w:i w:val="false"/>
          <w:color w:val="000000"/>
        </w:rPr>
        <w:t xml:space="preserve"> "ҚАЗАҚТЕЛЕКОМ" АҚ ОРТАЛЫҚ АППАРАТЫНЫҢ </w:t>
      </w:r>
      <w:r>
        <w:br/>
      </w:r>
      <w:r>
        <w:rPr>
          <w:rFonts w:ascii="Times New Roman"/>
          <w:b/>
          <w:i w:val="false"/>
          <w:color w:val="000000"/>
        </w:rPr>
        <w:t xml:space="preserve">
ҰЙЫМДЫҚ ҚҰРЫЛЫМЫ МЕН ШТАТ САНЫ </w:t>
      </w:r>
    </w:p>
    <w:p>
      <w:pPr>
        <w:spacing w:after="0"/>
        <w:ind w:left="0"/>
        <w:jc w:val="both"/>
      </w:pPr>
      <w:r>
        <w:rPr>
          <w:rFonts w:ascii="Times New Roman"/>
          <w:b w:val="false"/>
          <w:i w:val="false"/>
          <w:color w:val="ff0000"/>
          <w:sz w:val="28"/>
        </w:rPr>
        <w:t xml:space="preserve">                    Кестені қағаз мәтіннен қараңыз </w:t>
      </w:r>
    </w:p>
    <w:p>
      <w:pPr>
        <w:spacing w:after="0"/>
        <w:ind w:left="0"/>
        <w:jc w:val="both"/>
      </w:pPr>
      <w:r>
        <w:rPr>
          <w:rFonts w:ascii="Times New Roman"/>
          <w:b w:val="false"/>
          <w:i w:val="false"/>
          <w:color w:val="000000"/>
          <w:sz w:val="28"/>
        </w:rPr>
        <w:t xml:space="preserve">      Корпоративтiк басқарудың басты функциясы "Қазақтелеком" АҚ жұмысын тұтастай алғанда акционерлер мен қоғам мүддесiне ұйымдастырудан тұрады. "Қазақтелеком" АҚ-тың жемiстi қаржылық нәтижелерi ағымдағы жұмыста да, елiмiздiң әлеуметтік-экономикалық дамуын сипаттайтын макроэкономикалық көрсеткiштердiң әсерiн ескере отырып, iшкi факторларды, телекоммуникация рыногын дамытудың сыртқы үрдiстерiн талдау негiзiнде әзiрленетiн ұзақ мерзiмдi стратегия мәселелерiнде де дер кезiнде қабылданған шешiмдермен негізделедi. </w:t>
      </w:r>
      <w:r>
        <w:br/>
      </w:r>
      <w:r>
        <w:rPr>
          <w:rFonts w:ascii="Times New Roman"/>
          <w:b w:val="false"/>
          <w:i w:val="false"/>
          <w:color w:val="000000"/>
          <w:sz w:val="28"/>
        </w:rPr>
        <w:t xml:space="preserve">
      Озық ақпараттық технологияларды пайдалануға негізделген шоғырландырылған есептіліктiң болуы қаржы тәртiбiн арттыруға, тұтастай бүкiл "Қазақтелеком" АҚ сияқты, оның әрбiр филиалының да қызметiнiң шынайы бейнесiн назарда ұстауға, қаражатты дамудың перспективалық бағыттарына инвестициялауды жүзеге асыруға мүмкiндiк бередi. </w:t>
      </w:r>
      <w:r>
        <w:br/>
      </w:r>
      <w:r>
        <w:rPr>
          <w:rFonts w:ascii="Times New Roman"/>
          <w:b w:val="false"/>
          <w:i w:val="false"/>
          <w:color w:val="000000"/>
          <w:sz w:val="28"/>
        </w:rPr>
        <w:t xml:space="preserve">
      "Қазақтелеком" АҚ-ты стратегиялық басқару барлық мынадай ресурстарды: </w:t>
      </w:r>
      <w:r>
        <w:br/>
      </w:r>
      <w:r>
        <w:rPr>
          <w:rFonts w:ascii="Times New Roman"/>
          <w:b w:val="false"/>
          <w:i w:val="false"/>
          <w:color w:val="000000"/>
          <w:sz w:val="28"/>
        </w:rPr>
        <w:t xml:space="preserve">
      материалдық, қаржылық, еңбек ресурстарын, озық технологияларды тиiмдi бөлу мен пайдалануды және соның негiзiнде рыноктағы, бәсекелестiк ортадағы тұрақты жағдайды қамтамасыз етедi. </w:t>
      </w:r>
    </w:p>
    <w:bookmarkStart w:name="z9" w:id="7"/>
    <w:p>
      <w:pPr>
        <w:spacing w:after="0"/>
        <w:ind w:left="0"/>
        <w:jc w:val="left"/>
      </w:pPr>
      <w:r>
        <w:rPr>
          <w:rFonts w:ascii="Times New Roman"/>
          <w:b/>
          <w:i w:val="false"/>
          <w:color w:val="000000"/>
        </w:rPr>
        <w:t xml:space="preserve"> 
  2. Қызмет саласы рыногын талдау </w:t>
      </w:r>
    </w:p>
    <w:bookmarkEnd w:id="7"/>
    <w:p>
      <w:pPr>
        <w:spacing w:after="0"/>
        <w:ind w:left="0"/>
        <w:jc w:val="both"/>
      </w:pPr>
      <w:r>
        <w:rPr>
          <w:rFonts w:ascii="Times New Roman"/>
          <w:b w:val="false"/>
          <w:i w:val="false"/>
          <w:color w:val="000000"/>
          <w:sz w:val="28"/>
        </w:rPr>
        <w:t xml:space="preserve">      "Қазақтелеком" АҚ-тың бағалауы бойынша, 2003 жылы телекоммуникация қызметтерiнің қазақстандық рыногының көлемi 2002 жылмен салыстырғанда 25 % өсті және 110 млрд. теңгеден асты. Рынок құрылымының өзгеруi үлес салмағы телекоммуникация рыногы көлемiнiң 30 % құрайтын ұялы байланыс рыногы үлесiнiң өсуi есебiнен болып отыр. Қалааралық байланыс 20 % құрайды, оның үлесiнiң осы деңгейде сақталуына көбiнесе ұялы желiлерге өсе түскен трафик маңызы ықпал етуде. ТМД-ға шығатын халықаралық сөйлесулер үлесi 10 % құрайды. Барлық қызмет түрлерi көлемiнiң өсуi фонында алыс шетелдерге қызметтер үлесi қысқарып, 6 % құрады. Жергiлiктi желiлер қызметтерi үлесi тұрақты күйiнде қалып отыр, әрі 12 % құрайды. Деректер беру қызметiнiң үлесi жыл сайын артуда және 2003 жылы 7 % құрады. </w:t>
      </w:r>
      <w:r>
        <w:br/>
      </w:r>
      <w:r>
        <w:rPr>
          <w:rFonts w:ascii="Times New Roman"/>
          <w:b w:val="false"/>
          <w:i w:val="false"/>
          <w:color w:val="000000"/>
          <w:sz w:val="28"/>
        </w:rPr>
        <w:t xml:space="preserve">
      "Қазақтелеком" АҚ-тың телекоммуникация рыногындағы үлесi 2003 жылы көп өзгерiстерге ұшыраған жоқ және орта есеппен 56 % құрады. </w:t>
      </w:r>
      <w:r>
        <w:br/>
      </w:r>
      <w:r>
        <w:rPr>
          <w:rFonts w:ascii="Times New Roman"/>
          <w:b w:val="false"/>
          <w:i w:val="false"/>
          <w:color w:val="000000"/>
          <w:sz w:val="28"/>
        </w:rPr>
        <w:t xml:space="preserve">
      2003 жылы "Қазақтелеком" АҚ-тың жергіліктi байланыс рыногындағы үлесi 80 %, қалааралық байланыс 92 %, ТМД елдерiмен халықаралық байланыс 94 %, алыс шетелдермен байланыс 80 % болып бағаланды. "Қазақтелеком" АҚ-тың деректер беру және Интернет желiсi рыногындағы үлесiн бағалау 47 % құрайды. </w:t>
      </w:r>
      <w:r>
        <w:br/>
      </w:r>
      <w:r>
        <w:rPr>
          <w:rFonts w:ascii="Times New Roman"/>
          <w:b w:val="false"/>
          <w:i w:val="false"/>
          <w:color w:val="000000"/>
          <w:sz w:val="28"/>
        </w:rPr>
        <w:t xml:space="preserve">
      Рыноктағы жоғарғы үлестер көбiнесе тарихи қалыптасқан клиенттiк базаның болуымен түсiндiрiледi. Кейбiр жергіліктi рынокта және корпоративтік клиенттер рыногында "Қазақтелеком" АҚ-тың үлесi анағұрлым төмен. </w:t>
      </w:r>
      <w:r>
        <w:br/>
      </w:r>
      <w:r>
        <w:rPr>
          <w:rFonts w:ascii="Times New Roman"/>
          <w:b w:val="false"/>
          <w:i w:val="false"/>
          <w:color w:val="000000"/>
          <w:sz w:val="28"/>
        </w:rPr>
        <w:t xml:space="preserve">
      "Қазақтелеком" АҚ-тың жергiлiктi байланыс рыногындағы кiрiстерi үлесiнiң бiршама азаюы байқалуда. Бұған абоненттерi кiрiсi жоғары бизнес-клиенттер болып табылатын Алматы қ. (DUCAT) және Ақтөбе ("СВИМ" ЖШС), Маңғыстау ("Каскортелеком" АҚ), Атырау ("KazTransComа"АҚ) облыстарындағы жергілiкті рыноктағы бөгде операторлармен жергілікті желiлер рыногының дамытылуы себеп болып отыр. </w:t>
      </w:r>
      <w:r>
        <w:br/>
      </w:r>
      <w:r>
        <w:rPr>
          <w:rFonts w:ascii="Times New Roman"/>
          <w:b w:val="false"/>
          <w:i w:val="false"/>
          <w:color w:val="000000"/>
          <w:sz w:val="28"/>
        </w:rPr>
        <w:t xml:space="preserve">
      Елiмiздiң телекоммуникация рыногында кейбiр өңірлерде "Қазақтелеком" АҚ желiсiмен қатарлас жерүстi желiлерi бар iрi оператор KazTransCom қызметiн жүзеге асырады. </w:t>
      </w:r>
      <w:r>
        <w:br/>
      </w:r>
      <w:r>
        <w:rPr>
          <w:rFonts w:ascii="Times New Roman"/>
          <w:b w:val="false"/>
          <w:i w:val="false"/>
          <w:color w:val="000000"/>
          <w:sz w:val="28"/>
        </w:rPr>
        <w:t xml:space="preserve">
      "Қазақтелеком" АҚ-тың тәуекелi бәсекелестер желілерiнiң, әсiресе жерүсті желiлерiнiң дамуына, олардың корпоративтi клиенттер және жеке тұлғалар рыногындағы белсендi қызметiне, ұялы байланыстың дамуына, телекоммуникация рыногын ырықтандыру процесiмен байланысты реттеушi органдардың iс-шараларына келiп тiреледi. </w:t>
      </w:r>
      <w:r>
        <w:br/>
      </w:r>
      <w:r>
        <w:rPr>
          <w:rFonts w:ascii="Times New Roman"/>
          <w:b w:val="false"/>
          <w:i w:val="false"/>
          <w:color w:val="000000"/>
          <w:sz w:val="28"/>
        </w:rPr>
        <w:t xml:space="preserve">
      "Қазақтелеком" АҚ-тың бәсекелестік ортасы барлық бәсекелестердің рынокты белсендi түрде жаулап алу стратегиясын ұстанғандықтан жеткiлiктi түрде қатқылдау. </w:t>
      </w:r>
    </w:p>
    <w:p>
      <w:pPr>
        <w:spacing w:after="0"/>
        <w:ind w:left="0"/>
        <w:jc w:val="both"/>
      </w:pPr>
      <w:r>
        <w:rPr>
          <w:rFonts w:ascii="Times New Roman"/>
          <w:b/>
          <w:i w:val="false"/>
          <w:color w:val="000000"/>
          <w:sz w:val="28"/>
        </w:rPr>
        <w:t xml:space="preserve">         "Қазақтелеком" АҚ-тың негiзi бәсекелестерi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5333"/>
      </w:tblGrid>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түрi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Операторлар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Жергілiкті телефон байланысы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KazTransCom, Транстелеком, </w:t>
            </w:r>
            <w:r>
              <w:br/>
            </w:r>
            <w:r>
              <w:rPr>
                <w:rFonts w:ascii="Times New Roman"/>
                <w:b w:val="false"/>
                <w:i w:val="false"/>
                <w:color w:val="000000"/>
                <w:sz w:val="20"/>
              </w:rPr>
              <w:t xml:space="preserve">
Қазаэронавигация, Арна, </w:t>
            </w:r>
            <w:r>
              <w:br/>
            </w:r>
            <w:r>
              <w:rPr>
                <w:rFonts w:ascii="Times New Roman"/>
                <w:b w:val="false"/>
                <w:i w:val="false"/>
                <w:color w:val="000000"/>
                <w:sz w:val="20"/>
              </w:rPr>
              <w:t xml:space="preserve">
Каскортелеком, Мұнайтелеком, СВИМ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халықаралық </w:t>
            </w:r>
            <w:r>
              <w:br/>
            </w:r>
            <w:r>
              <w:rPr>
                <w:rFonts w:ascii="Times New Roman"/>
                <w:b w:val="false"/>
                <w:i w:val="false"/>
                <w:color w:val="000000"/>
                <w:sz w:val="20"/>
              </w:rPr>
              <w:t xml:space="preserve">
байланыс, арналарды жалдау </w:t>
            </w:r>
            <w:r>
              <w:br/>
            </w:r>
            <w:r>
              <w:rPr>
                <w:rFonts w:ascii="Times New Roman"/>
                <w:b w:val="false"/>
                <w:i w:val="false"/>
                <w:color w:val="000000"/>
                <w:sz w:val="20"/>
              </w:rPr>
              <w:t xml:space="preserve">
және спутниктiк байланыстың </w:t>
            </w:r>
            <w:r>
              <w:br/>
            </w:r>
            <w:r>
              <w:rPr>
                <w:rFonts w:ascii="Times New Roman"/>
                <w:b w:val="false"/>
                <w:i w:val="false"/>
                <w:color w:val="000000"/>
                <w:sz w:val="20"/>
              </w:rPr>
              <w:t xml:space="preserve">
бөлiнген желiлерiнің </w:t>
            </w:r>
            <w:r>
              <w:br/>
            </w:r>
            <w:r>
              <w:rPr>
                <w:rFonts w:ascii="Times New Roman"/>
                <w:b w:val="false"/>
                <w:i w:val="false"/>
                <w:color w:val="000000"/>
                <w:sz w:val="20"/>
              </w:rPr>
              <w:t xml:space="preserve">
қызметтерi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ASTEL, Нұрсат, Ratel, KazTransCom, TNS-plus, </w:t>
            </w:r>
            <w:r>
              <w:br/>
            </w:r>
            <w:r>
              <w:rPr>
                <w:rFonts w:ascii="Times New Roman"/>
                <w:b w:val="false"/>
                <w:i w:val="false"/>
                <w:color w:val="000000"/>
                <w:sz w:val="20"/>
              </w:rPr>
              <w:t xml:space="preserve">
Қазинформтелеком, Кателко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беру және арналарды жалдау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Нұрсат, ASTEL, KazTransCom, TNS-plus, </w:t>
            </w:r>
            <w:r>
              <w:br/>
            </w:r>
            <w:r>
              <w:rPr>
                <w:rFonts w:ascii="Times New Roman"/>
                <w:b w:val="false"/>
                <w:i w:val="false"/>
                <w:color w:val="000000"/>
                <w:sz w:val="20"/>
              </w:rPr>
              <w:t xml:space="preserve">
Кателко, Қазинформтелеком, </w:t>
            </w:r>
            <w:r>
              <w:br/>
            </w:r>
            <w:r>
              <w:rPr>
                <w:rFonts w:ascii="Times New Roman"/>
                <w:b w:val="false"/>
                <w:i w:val="false"/>
                <w:color w:val="000000"/>
                <w:sz w:val="20"/>
              </w:rPr>
              <w:t xml:space="preserve">
Golden Telecom, DUCAT </w:t>
            </w:r>
          </w:p>
        </w:tc>
      </w:tr>
    </w:tbl>
    <w:p>
      <w:pPr>
        <w:spacing w:after="0"/>
        <w:ind w:left="0"/>
        <w:jc w:val="both"/>
      </w:pPr>
      <w:r>
        <w:rPr>
          <w:rFonts w:ascii="Times New Roman"/>
          <w:b w:val="false"/>
          <w:i w:val="false"/>
          <w:color w:val="000000"/>
          <w:sz w:val="28"/>
        </w:rPr>
        <w:t xml:space="preserve">      Ұялы байланысты дамыту оны "Қазақтелеком" АҚ-тың жергiлiктi және қалааралық байланыс қызметiн ауыстырушы қызмет ретiнде көрiнуiне мәжбүрлейдi: ұтқыр абоненттер саны тiркелген абоненттер санына жақындап келедi, ұялы желiлер iшiндегі трафиктiң өсу қарқыны дәстүрлi трафиктiң өсiмiнен едәуiр алда келедi, қалааралық трафиктің орнын алмастырады. </w:t>
      </w:r>
      <w:r>
        <w:br/>
      </w:r>
      <w:r>
        <w:rPr>
          <w:rFonts w:ascii="Times New Roman"/>
          <w:b w:val="false"/>
          <w:i w:val="false"/>
          <w:color w:val="000000"/>
          <w:sz w:val="28"/>
        </w:rPr>
        <w:t xml:space="preserve">
      Қалалық жерлерде де, селолық жерлерде де "Қазақтелеком" АҚ-тың қызметiн тұтынушылар заңды және жеке тұлғалар болып табылады. </w:t>
      </w:r>
    </w:p>
    <w:bookmarkStart w:name="z10" w:id="8"/>
    <w:p>
      <w:pPr>
        <w:spacing w:after="0"/>
        <w:ind w:left="0"/>
        <w:jc w:val="left"/>
      </w:pPr>
      <w:r>
        <w:rPr>
          <w:rFonts w:ascii="Times New Roman"/>
          <w:b/>
          <w:i w:val="false"/>
          <w:color w:val="000000"/>
        </w:rPr>
        <w:t xml:space="preserve"> 
  3. 2002-2004 жылдардағы өндiрiстiк-қаржылық қызметтi талдау </w:t>
      </w:r>
    </w:p>
    <w:bookmarkEnd w:id="8"/>
    <w:bookmarkStart w:name="z11" w:id="9"/>
    <w:p>
      <w:pPr>
        <w:spacing w:after="0"/>
        <w:ind w:left="0"/>
        <w:jc w:val="left"/>
      </w:pPr>
      <w:r>
        <w:rPr>
          <w:rFonts w:ascii="Times New Roman"/>
          <w:b/>
          <w:i w:val="false"/>
          <w:color w:val="000000"/>
        </w:rPr>
        <w:t xml:space="preserve"> 
  1. 2002 жылдың қорытындылары </w:t>
      </w:r>
    </w:p>
    <w:bookmarkEnd w:id="9"/>
    <w:p>
      <w:pPr>
        <w:spacing w:after="0"/>
        <w:ind w:left="0"/>
        <w:jc w:val="both"/>
      </w:pPr>
      <w:r>
        <w:rPr>
          <w:rFonts w:ascii="Times New Roman"/>
          <w:b w:val="false"/>
          <w:i w:val="false"/>
          <w:color w:val="000000"/>
          <w:sz w:val="28"/>
        </w:rPr>
        <w:t xml:space="preserve">      2002 жылы "Қазақтелеком" АҚ-ты серпiндi дамыту жөнiндегі оң үрдiстер нығайтылды. Көптеген жоспарланған өндiрiстік және қаржылық көрсеткiштер артығымен орындалды. </w:t>
      </w:r>
      <w:r>
        <w:br/>
      </w:r>
      <w:r>
        <w:rPr>
          <w:rFonts w:ascii="Times New Roman"/>
          <w:b w:val="false"/>
          <w:i w:val="false"/>
          <w:color w:val="000000"/>
          <w:sz w:val="28"/>
        </w:rPr>
        <w:t xml:space="preserve">
      2002 жылы Ұлттық ақпараттық супермагистральдың (бұдан әрi - ҰАСМ) Шығыс тармағының құрылысын салу басталды. Трассаның ұзындығы 2400 км құрайды. Талшықты-оптикалық байланыс жүйесiне (бұдан әрi - ТОБЖ) 6 облыс орталығы және облыстық бағыныстағы 29 қала қосылатын болады. Шығыс тармағының салынуы трансұлттық транзитті ұйымдастыруға және екi қаланың - Астана және Алматының (елiмiздiң солтүстігі мен оңтүстігін) ХКО-ларын цифрлы ағымдармен байланыстыруға мүмкiндiк бередi. Бұл ұлттық телекоммуникация желiлерiнiң және халықаралық байланыстың тұрақты жұмысын ұйымдастыру үшiн өте маңызды. </w:t>
      </w:r>
      <w:r>
        <w:br/>
      </w:r>
      <w:r>
        <w:rPr>
          <w:rFonts w:ascii="Times New Roman"/>
          <w:b w:val="false"/>
          <w:i w:val="false"/>
          <w:color w:val="000000"/>
          <w:sz w:val="28"/>
        </w:rPr>
        <w:t xml:space="preserve">
      Жергiлiктi желілердi жаңғырту жұмыстары жалғастырылды. Облыс орталықтарында және облыстық бағыныстағы қалаларда жалпы сыйымдылығы 134223 нөмiрлi цифрлы автоматты телефон станциялары (бұдан әрi - АТС) орнатылды. </w:t>
      </w:r>
      <w:r>
        <w:br/>
      </w:r>
      <w:r>
        <w:rPr>
          <w:rFonts w:ascii="Times New Roman"/>
          <w:b w:val="false"/>
          <w:i w:val="false"/>
          <w:color w:val="000000"/>
          <w:sz w:val="28"/>
        </w:rPr>
        <w:t xml:space="preserve">
      Қалалық телефон станцияларында (бұдан әрі - ҚТС) 67147 нөмiрге арналған цифрлы АТС тәжірибелік пайдалануға енгізiлдi. Қалалық телефон станцияларында 39564 нөмiрге, аймақтық желiде - 27512 нөмiрге арналған цифрлы ATC-тар iске қосылды.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3"/>
        <w:gridCol w:w="3413"/>
      </w:tblGrid>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нөмiрлер </w:t>
            </w:r>
          </w:p>
        </w:tc>
      </w:tr>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монтаждалған сыйымдылық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2 398 359 </w:t>
            </w:r>
          </w:p>
        </w:tc>
      </w:tr>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цифрлы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1 055 145 </w:t>
            </w:r>
          </w:p>
        </w:tc>
      </w:tr>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ҚТС-тың монтаждалған сыйымдылығы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1 927 557 </w:t>
            </w:r>
          </w:p>
        </w:tc>
      </w:tr>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цифрлы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995 985 </w:t>
            </w:r>
          </w:p>
        </w:tc>
      </w:tr>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телефон станцияларының </w:t>
            </w:r>
            <w:r>
              <w:br/>
            </w:r>
            <w:r>
              <w:rPr>
                <w:rFonts w:ascii="Times New Roman"/>
                <w:b w:val="false"/>
                <w:i w:val="false"/>
                <w:color w:val="000000"/>
                <w:sz w:val="20"/>
              </w:rPr>
              <w:t xml:space="preserve">
(бұдан әрi - СТС) монтаждалған сыйымдылығы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470 802 </w:t>
            </w:r>
          </w:p>
        </w:tc>
      </w:tr>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цифрлы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59 160 </w:t>
            </w:r>
          </w:p>
        </w:tc>
      </w:tr>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iске қосылған сыйымдылық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2 093 770 </w:t>
            </w:r>
          </w:p>
        </w:tc>
      </w:tr>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цифрлы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949 562 </w:t>
            </w:r>
          </w:p>
        </w:tc>
      </w:tr>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ҚТС-тың iске қосылған сыйымдылығы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1 728 225 </w:t>
            </w:r>
          </w:p>
        </w:tc>
      </w:tr>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цифрлы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896 433 </w:t>
            </w:r>
          </w:p>
        </w:tc>
      </w:tr>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СТС-тың iске қосылған сыйымдылығы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365 545 </w:t>
            </w:r>
          </w:p>
        </w:tc>
      </w:tr>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цифрлы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53 129 </w:t>
            </w:r>
          </w:p>
        </w:tc>
      </w:tr>
    </w:tbl>
    <w:p>
      <w:pPr>
        <w:spacing w:after="0"/>
        <w:ind w:left="0"/>
        <w:jc w:val="both"/>
      </w:pPr>
      <w:r>
        <w:rPr>
          <w:rFonts w:ascii="Times New Roman"/>
          <w:b w:val="false"/>
          <w:i w:val="false"/>
          <w:color w:val="000000"/>
          <w:sz w:val="28"/>
        </w:rPr>
        <w:t xml:space="preserve">      2003 жылғы 1 қаңтарға НТА саны 2081858 нөмiрдi (2001 жылмен салыстырғанда 6,8 % өсiм), оның iшiнде ҚТС бойынша - 1 716 879 нөмiрдi (5,5 % өсiм), CTC бойынша - 364 979 нөмiрдi (12,9% өсiм) құрады. </w:t>
      </w:r>
      <w:r>
        <w:br/>
      </w:r>
      <w:r>
        <w:rPr>
          <w:rFonts w:ascii="Times New Roman"/>
          <w:b w:val="false"/>
          <w:i w:val="false"/>
          <w:color w:val="000000"/>
          <w:sz w:val="28"/>
        </w:rPr>
        <w:t xml:space="preserve">
      Қазақстан Республикасы бойынша телефон тығыздығы 100 тұрғынға шаққанда 14 нөмiрдi, оның iшiнде ҚТС бойынша - 20,4 нөмiрдi және СТС бойынша - 5,7 нөмiрдi құрады. </w:t>
      </w:r>
      <w:r>
        <w:br/>
      </w:r>
      <w:r>
        <w:rPr>
          <w:rFonts w:ascii="Times New Roman"/>
          <w:b w:val="false"/>
          <w:i w:val="false"/>
          <w:color w:val="000000"/>
          <w:sz w:val="28"/>
        </w:rPr>
        <w:t xml:space="preserve">
      2002 жылы желілi шаруашылықты кеңейте отырып координатты станцияларды M-200 үлгісiндегi цифрлы станцияларға ауыстыру жолымен 56 ауылдық АТС жаңғыртылды. Сөйтіп, ауылдағы цифрлы станциялардың жалпы саны өткен жылмен салыстырғанда 2 есеге көбейдi. </w:t>
      </w:r>
      <w:r>
        <w:br/>
      </w:r>
      <w:r>
        <w:rPr>
          <w:rFonts w:ascii="Times New Roman"/>
          <w:b w:val="false"/>
          <w:i w:val="false"/>
          <w:color w:val="000000"/>
          <w:sz w:val="28"/>
        </w:rPr>
        <w:t xml:space="preserve">
      Шағын жаңғырту құралдарымен толықтай жабдықтау жолымен ATСК-50/200 үлгісiндегі ауылдық АТС-тың 351 абонентiнiң қалааралық желiге шығуы қосымша қамтамасыз етілді. </w:t>
      </w:r>
      <w:r>
        <w:br/>
      </w:r>
      <w:r>
        <w:rPr>
          <w:rFonts w:ascii="Times New Roman"/>
          <w:b w:val="false"/>
          <w:i w:val="false"/>
          <w:color w:val="000000"/>
          <w:sz w:val="28"/>
        </w:rPr>
        <w:t xml:space="preserve">
      DAMA (Demand Assigned Multiple Access) талабы бойынша арналар ұсына отырып көпстанциялық қол жеткiзу технологиясы бойынша ауылдық және қатынауы қиын аудандар үшiн байланыстың спутниктiк желiсiнiң құрылысы жалғастырылды. 2002 жылы 30 DAMA станциясы монтаждалды. Спутниктiк желiнiң жалпы сыйымдылығы 2004 жылғы 01 қаңтарға 230 станцияны құрады, оның iшiнде 195 шалғайдағы ауылдық елдi мекендерге тиесілі. </w:t>
      </w:r>
      <w:r>
        <w:br/>
      </w:r>
      <w:r>
        <w:rPr>
          <w:rFonts w:ascii="Times New Roman"/>
          <w:b w:val="false"/>
          <w:i w:val="false"/>
          <w:color w:val="000000"/>
          <w:sz w:val="28"/>
        </w:rPr>
        <w:t xml:space="preserve">
      2002 жылы "Қазақтелеком" АҚ уақыт бойынша есептеудi жаппай енгiзу жөнiндегі жұмыстарды жалғастырды. Тараз, Өскемен, Орал, Павлодар, Ақтау, Петропавл, Атырау, Қостанай және Көкшетау қалаларындағы ұқсас ATC-тың уақыт бойынша есептеу жабдықтары тәжiрибелiк пайдалануға қабылданып алынды. </w:t>
      </w:r>
      <w:r>
        <w:br/>
      </w:r>
      <w:r>
        <w:rPr>
          <w:rFonts w:ascii="Times New Roman"/>
          <w:b w:val="false"/>
          <w:i w:val="false"/>
          <w:color w:val="000000"/>
          <w:sz w:val="28"/>
        </w:rPr>
        <w:t xml:space="preserve">
      2002 жылы өнiмдердi сатудан түскен кiрiс 56804,4 млн. теңге сомасында немесе жоспардың 105,6 % болып есептелді. 2001 жылмен салыстырғанда 23,8 % өсiммен жоспардан тыс 3 027,6 млн. теңге алынды. Кiрiстер жоспары өткен жылғыдан да арта түсiп, телекоммуникация қызметтерiнiң барлық түрлерi бойынша қамтамасыз етілді. </w:t>
      </w:r>
      <w:r>
        <w:br/>
      </w:r>
      <w:r>
        <w:rPr>
          <w:rFonts w:ascii="Times New Roman"/>
          <w:b w:val="false"/>
          <w:i w:val="false"/>
          <w:color w:val="000000"/>
          <w:sz w:val="28"/>
        </w:rPr>
        <w:t xml:space="preserve">
      Кiрiстер құрылымындағы ең көп үлестi қалааралық және халықаралық телефон байланысы алады - 63%. Осы қызметтер түрi бойынша жоспардың артық орындалуы 7,5%-ға немесе 2001 жылмен салыстырғанда 24,7 % өсiммен 2 493,6 млн. теңгеге қамтамасыз етілдi. </w:t>
      </w:r>
      <w:r>
        <w:br/>
      </w:r>
      <w:r>
        <w:rPr>
          <w:rFonts w:ascii="Times New Roman"/>
          <w:b w:val="false"/>
          <w:i w:val="false"/>
          <w:color w:val="000000"/>
          <w:sz w:val="28"/>
        </w:rPr>
        <w:t xml:space="preserve">
      Жергілiктi телефон байланысы бойынша ұсынылған қызметтерден түскен кiрiс көлемi жоспарға қарағанда 473,2 млн. теңгеге </w:t>
      </w:r>
      <w:r>
        <w:br/>
      </w:r>
      <w:r>
        <w:rPr>
          <w:rFonts w:ascii="Times New Roman"/>
          <w:b w:val="false"/>
          <w:i w:val="false"/>
          <w:color w:val="000000"/>
          <w:sz w:val="28"/>
        </w:rPr>
        <w:t xml:space="preserve">
(104,5 %), желi абоненттерiнiң 1,8 есеге, телефон орнатудың 33,1%-ға өсiмi бойынша жоспардың артығымен орындалуы есебiнен ұлғайды. Кiрiстер өсiмi 2001 жылға қарай 111,3% құрады. </w:t>
      </w:r>
      <w:r>
        <w:br/>
      </w:r>
      <w:r>
        <w:rPr>
          <w:rFonts w:ascii="Times New Roman"/>
          <w:b w:val="false"/>
          <w:i w:val="false"/>
          <w:color w:val="000000"/>
          <w:sz w:val="28"/>
        </w:rPr>
        <w:t xml:space="preserve">
      2002 жылы операциялық қызмет шығындары 43 951,4 млн. теңге сомасында есептелді, бұл жоспардағыдан 5,2 % артық. </w:t>
      </w:r>
      <w:r>
        <w:br/>
      </w:r>
      <w:r>
        <w:rPr>
          <w:rFonts w:ascii="Times New Roman"/>
          <w:b w:val="false"/>
          <w:i w:val="false"/>
          <w:color w:val="000000"/>
          <w:sz w:val="28"/>
        </w:rPr>
        <w:t xml:space="preserve">
      Негiзгi қызметтен түскен кiрiс "Қазақтелеком" АҚ бойынша тұтастары алғанда 2001 жылғымен салыстырғанда 9,3 % өсiммен 12 852,9 млн. теңге сомасында есептелді. </w:t>
      </w:r>
      <w:r>
        <w:br/>
      </w:r>
      <w:r>
        <w:rPr>
          <w:rFonts w:ascii="Times New Roman"/>
          <w:b w:val="false"/>
          <w:i w:val="false"/>
          <w:color w:val="000000"/>
          <w:sz w:val="28"/>
        </w:rPr>
        <w:t xml:space="preserve">
      Таза кiрiс 2001 жылғымен салыстырғанда 40,6 % және жоспардан 40,9% жоғары өсiммен 12 147,2 млн. теңге сомасында алынды. </w:t>
      </w:r>
      <w:r>
        <w:br/>
      </w:r>
      <w:r>
        <w:rPr>
          <w:rFonts w:ascii="Times New Roman"/>
          <w:b w:val="false"/>
          <w:i w:val="false"/>
          <w:color w:val="000000"/>
          <w:sz w:val="28"/>
        </w:rPr>
        <w:t xml:space="preserve">
      Бiр жұмыс iстеушiге шаққандағы кiрiс 19,1 % ұлғайды және 1 764,5 мың теңгенi құрады. </w:t>
      </w:r>
      <w:r>
        <w:br/>
      </w:r>
      <w:r>
        <w:rPr>
          <w:rFonts w:ascii="Times New Roman"/>
          <w:b w:val="false"/>
          <w:i w:val="false"/>
          <w:color w:val="000000"/>
          <w:sz w:val="28"/>
        </w:rPr>
        <w:t xml:space="preserve">
      2002 жылы жұмыс iстеушiлердiң орташа тізімдік саны 32193 адамды құрады және 2001 жылға қарағанда 3,3 % ұлғайды. </w:t>
      </w:r>
      <w:r>
        <w:br/>
      </w:r>
      <w:r>
        <w:rPr>
          <w:rFonts w:ascii="Times New Roman"/>
          <w:b w:val="false"/>
          <w:i w:val="false"/>
          <w:color w:val="000000"/>
          <w:sz w:val="28"/>
        </w:rPr>
        <w:t xml:space="preserve">
      Орташа тiзiмдiк сан ауылдық байланысты қалпына келтiру жөнiндегi бағдарламаның iске асырылуына және өндiрiстiң кеңеюiне (атап айтқанда, желілi-кәбiлдiк шаруашылыққа техникалық қызмет көрсету, Батыс ТОБЖ-ның пайдалануға берiлуi, сату орталықтарының кеңеюi) байланысты ұлғайды. </w:t>
      </w:r>
      <w:r>
        <w:br/>
      </w:r>
      <w:r>
        <w:rPr>
          <w:rFonts w:ascii="Times New Roman"/>
          <w:b w:val="false"/>
          <w:i w:val="false"/>
          <w:color w:val="000000"/>
          <w:sz w:val="28"/>
        </w:rPr>
        <w:t xml:space="preserve">
      Негiзгі реттелетін қызметтерге тарифтердi арттыру жүргiзiлген жоқ. </w:t>
      </w:r>
      <w:r>
        <w:br/>
      </w:r>
      <w:r>
        <w:rPr>
          <w:rFonts w:ascii="Times New Roman"/>
          <w:b w:val="false"/>
          <w:i w:val="false"/>
          <w:color w:val="000000"/>
          <w:sz w:val="28"/>
        </w:rPr>
        <w:t xml:space="preserve">
      2002 жылы Қазақстан Республикасының мемлекеттік бюджетiне салық және бюджетке төленетін басқа да төлемдер түрінде 13194,5 млн. теңге төленді, оның iшiнде корпоративтiк табыс салығы 2924,9 млн. теңгенi, әлеуметтік салық - 2455,1 млн. теңгенi, ҚҚС - 3830,1 млн. теңгенi, Қазақстан Республикасы аумағына әкелiнетiн тауарларға ҚҚС - 1947,4 млн. теңгенi құрады. Бұдан басқа, 2002 жылы 2001 жылғы қызмет қорытындысы бойынша акциялар мемлекеттiк пакетiне дивидендтер 946,5 млн. теңге мөлшерiнде бюджетке енгiзiлдi. </w:t>
      </w:r>
    </w:p>
    <w:bookmarkStart w:name="z12" w:id="10"/>
    <w:p>
      <w:pPr>
        <w:spacing w:after="0"/>
        <w:ind w:left="0"/>
        <w:jc w:val="left"/>
      </w:pPr>
      <w:r>
        <w:rPr>
          <w:rFonts w:ascii="Times New Roman"/>
          <w:b/>
          <w:i w:val="false"/>
          <w:color w:val="000000"/>
        </w:rPr>
        <w:t xml:space="preserve"> 
  2. 2003 жылдың қорытындылары </w:t>
      </w:r>
    </w:p>
    <w:bookmarkEnd w:id="10"/>
    <w:p>
      <w:pPr>
        <w:spacing w:after="0"/>
        <w:ind w:left="0"/>
        <w:jc w:val="both"/>
      </w:pPr>
      <w:r>
        <w:rPr>
          <w:rFonts w:ascii="Times New Roman"/>
          <w:b w:val="false"/>
          <w:i w:val="false"/>
          <w:color w:val="000000"/>
          <w:sz w:val="28"/>
        </w:rPr>
        <w:t xml:space="preserve">      Ағымдағы кезеңде желiде 191780 НТА орнату жұмысы жүргiзiлдi, оның iшiнде ҚТС - 132714, СТС - 59066. HTA таза өсiмi ағымдағы кезеңде 146388 бiрлiктi құрады, оның iшiнде ҚТС - 102203, СТС бойынша - 44185. </w:t>
      </w:r>
      <w:r>
        <w:br/>
      </w:r>
      <w:r>
        <w:rPr>
          <w:rFonts w:ascii="Times New Roman"/>
          <w:b w:val="false"/>
          <w:i w:val="false"/>
          <w:color w:val="000000"/>
          <w:sz w:val="28"/>
        </w:rPr>
        <w:t xml:space="preserve">
      "Қазақтелеком" АҚ өз қаражаты есебiнен бұрын телефондандырылмаған 536 елдi мекендi телефондандырды. </w:t>
      </w:r>
      <w:r>
        <w:br/>
      </w:r>
      <w:r>
        <w:rPr>
          <w:rFonts w:ascii="Times New Roman"/>
          <w:b w:val="false"/>
          <w:i w:val="false"/>
          <w:color w:val="000000"/>
          <w:sz w:val="28"/>
        </w:rPr>
        <w:t xml:space="preserve">
      2003 жылдың аяғына қарай НТА саны 2 228 мың бiрлiктi құрады. </w:t>
      </w:r>
      <w:r>
        <w:br/>
      </w:r>
      <w:r>
        <w:rPr>
          <w:rFonts w:ascii="Times New Roman"/>
          <w:b w:val="false"/>
          <w:i w:val="false"/>
          <w:color w:val="000000"/>
          <w:sz w:val="28"/>
        </w:rPr>
        <w:t xml:space="preserve">
      Смарт-карталарда жұмыс iстейтiн әмбебап таксофондар желiсi 642 бiрлiкке кеңейдi. </w:t>
      </w:r>
      <w:r>
        <w:br/>
      </w:r>
      <w:r>
        <w:rPr>
          <w:rFonts w:ascii="Times New Roman"/>
          <w:b w:val="false"/>
          <w:i w:val="false"/>
          <w:color w:val="000000"/>
          <w:sz w:val="28"/>
        </w:rPr>
        <w:t xml:space="preserve">
      2003 жылы қалааралық, халықаралық телефон трафигi 1545,5 млн. минутты, оның iшiнде мынадай бағыттар бойынша: Қазақстан Республикасы - 1418,5 млн. минутты (ұялы байланыс операторларына 271,3 млн. минут трафигін қоса алғанда), ТМД мемлекеттерi бойынша - 113,9 млн.минутты, алыс шетелдер бойынша - 13 млн. минутты құрады. </w:t>
      </w:r>
      <w:r>
        <w:br/>
      </w:r>
      <w:r>
        <w:rPr>
          <w:rFonts w:ascii="Times New Roman"/>
          <w:b w:val="false"/>
          <w:i w:val="false"/>
          <w:color w:val="000000"/>
          <w:sz w:val="28"/>
        </w:rPr>
        <w:t xml:space="preserve">
      2003 жылы телеграф трафигі 532 мың бiрлiкті құрады. </w:t>
      </w:r>
      <w:r>
        <w:br/>
      </w:r>
      <w:r>
        <w:rPr>
          <w:rFonts w:ascii="Times New Roman"/>
          <w:b w:val="false"/>
          <w:i w:val="false"/>
          <w:color w:val="000000"/>
          <w:sz w:val="28"/>
        </w:rPr>
        <w:t xml:space="preserve">
      Негiзгi қызметтен түсетiн кiрiс 65 880,6 млн. теңгенi, оның iшiнде қалааралық, халықаралық байланыс қызметтерiнен түскен кiрiс - 41 086,3 млн. теңгенi, жергiлiктi байланыс қызметiнен түскен кiрiс - 11 731,5 млн. теңгенi, деректер беру желiсi қызметiнен түскен кiрiс - 2 667 млн. теңгенi құрады. </w:t>
      </w:r>
      <w:r>
        <w:br/>
      </w:r>
      <w:r>
        <w:rPr>
          <w:rFonts w:ascii="Times New Roman"/>
          <w:b w:val="false"/>
          <w:i w:val="false"/>
          <w:color w:val="000000"/>
          <w:sz w:val="28"/>
        </w:rPr>
        <w:t xml:space="preserve">
      Операциялық қызмет шығыстары 49 610,8 млн. теңге сомасын, оның iшiнде өндiрiстiк өзiндiк құн бойынша - 37 940,7 млн. теңгенi құрады. </w:t>
      </w:r>
      <w:r>
        <w:br/>
      </w:r>
      <w:r>
        <w:rPr>
          <w:rFonts w:ascii="Times New Roman"/>
          <w:b w:val="false"/>
          <w:i w:val="false"/>
          <w:color w:val="000000"/>
          <w:sz w:val="28"/>
        </w:rPr>
        <w:t xml:space="preserve">
      Кезең шығыстары 11670,1 млн. теңгенi, оның iшiнде жалпы және әкiмшiлiк шығыстар - 9 318,4 млн. теңгенi құрады. </w:t>
      </w:r>
      <w:r>
        <w:br/>
      </w:r>
      <w:r>
        <w:rPr>
          <w:rFonts w:ascii="Times New Roman"/>
          <w:b w:val="false"/>
          <w:i w:val="false"/>
          <w:color w:val="000000"/>
          <w:sz w:val="28"/>
        </w:rPr>
        <w:t xml:space="preserve">
      Жалпы табыс 2002 жылға қарағанда 18,8%-ға өсiп, 27 939,9 млн. теңгенi құрады. </w:t>
      </w:r>
      <w:r>
        <w:br/>
      </w:r>
      <w:r>
        <w:rPr>
          <w:rFonts w:ascii="Times New Roman"/>
          <w:b w:val="false"/>
          <w:i w:val="false"/>
          <w:color w:val="000000"/>
          <w:sz w:val="28"/>
        </w:rPr>
        <w:t xml:space="preserve">
      Таза кiрiс мөлшерi 17827,3 млн. теңгенi, негiзгi қызмет кiрiсiне қарағанда таза кiрiс деңгейi 27% құрады. </w:t>
      </w:r>
      <w:r>
        <w:br/>
      </w:r>
      <w:r>
        <w:rPr>
          <w:rFonts w:ascii="Times New Roman"/>
          <w:b w:val="false"/>
          <w:i w:val="false"/>
          <w:color w:val="000000"/>
          <w:sz w:val="28"/>
        </w:rPr>
        <w:t xml:space="preserve">
      Кiрiстер бойынша болжамдардың орындалуы кеңейтiлген инвестициялық бағдарламаны жүзеге асыру нәтижесiнде қамтамасыз етiлді, оның көлемi 19088 млн. теңгенi құрады. </w:t>
      </w:r>
      <w:r>
        <w:br/>
      </w:r>
      <w:r>
        <w:rPr>
          <w:rFonts w:ascii="Times New Roman"/>
          <w:b w:val="false"/>
          <w:i w:val="false"/>
          <w:color w:val="000000"/>
          <w:sz w:val="28"/>
        </w:rPr>
        <w:t xml:space="preserve">
      Жезқазған - Жаркент, Атырау - Орал цифрлы радиорелелiк желiлердiң құрылысын салу жүзеге асырылды. 2003 жылы Солтүстік ТОБЖ жобалауға дайындық бойынша жұмыстар жүргiзiлдi. </w:t>
      </w:r>
      <w:r>
        <w:br/>
      </w:r>
      <w:r>
        <w:rPr>
          <w:rFonts w:ascii="Times New Roman"/>
          <w:b w:val="false"/>
          <w:i w:val="false"/>
          <w:color w:val="000000"/>
          <w:sz w:val="28"/>
        </w:rPr>
        <w:t xml:space="preserve">
      2003 жылы 140 ауылдық ұқсас станцияларды цифрлық АТС-ке алмастыру жүргiзiлдi. Ауданiшiлiк қосылу желілерiн цифрландыру 116 ауылдық елдi мекендердi қамтыды. Шалғайдағы қатынауы қиын аудандарда 30 DAMA станциясы орнатылды. </w:t>
      </w:r>
      <w:r>
        <w:br/>
      </w:r>
      <w:r>
        <w:rPr>
          <w:rFonts w:ascii="Times New Roman"/>
          <w:b w:val="false"/>
          <w:i w:val="false"/>
          <w:color w:val="000000"/>
          <w:sz w:val="28"/>
        </w:rPr>
        <w:t xml:space="preserve">
      "Қазақтелеком" АҚ акционерлерiнiң 2003 жылы 16 мамырда өткен жалпы жиналысының шешiмiне сәйкес 2002 жылдың қорытындылары бойынша дивидендтер мөлшерi жай акциялар бойынша 3,24 млрд. теңгенi, оның iшiнде акциялардың мемлекеттiк пакетiне 1,8 млрд. теңгенi құрады. Осылайша, бір жай акцияға дивидендтер мөлшерi 296,63 теңгенi құрады. </w:t>
      </w:r>
      <w:r>
        <w:br/>
      </w:r>
      <w:r>
        <w:rPr>
          <w:rFonts w:ascii="Times New Roman"/>
          <w:b w:val="false"/>
          <w:i w:val="false"/>
          <w:color w:val="000000"/>
          <w:sz w:val="28"/>
        </w:rPr>
        <w:t xml:space="preserve">
      2003 жылы мемлекеттiк бюджетке төленген салық мөлшерi 15,57 млрд.теңгенi құрады, оның iшiнде: ҚҚС - 6,28 млрд.теңге, корпоративтік табыс салығы - 3,92 млрд.теңге, әлеуметтiк салық - 2,82 млрд.теңге, көлiкке, жерге, мүлiкке салық - 0,62 млрд.теңге, төлем көзiнен алынатын табыс салығы - 1,43 млрд.теңге болды. </w:t>
      </w:r>
      <w:r>
        <w:br/>
      </w:r>
      <w:r>
        <w:rPr>
          <w:rFonts w:ascii="Times New Roman"/>
          <w:b w:val="false"/>
          <w:i w:val="false"/>
          <w:color w:val="000000"/>
          <w:sz w:val="28"/>
        </w:rPr>
        <w:t xml:space="preserve">
      "Қазақтелеком" АҚ Жамбыл облысында болған жер сілкiнiсiнен зардап шеккендерге көмек көрсету мақсатында 25 млн. теңге аударды. Жер сiлкiнiсi салдарынан қираған телекоммуникация объектілерiн қалпына келтiруге 141 млн.теңге көлемiнде қаражат бөлiндi. Қираған АТС ғимараттарының құрылысын салу және Қызылшаруа кентi мен Луговая станциясында жаңа цифрлық станциялар орнату жүргiзiлдi, жаңа желілi-кабельдiк шаруашылық құрылысын, оның ішінде "Луговая-Құлан станциясы" учаскесiндегі талшықты-оптикалық байланыстың қосылу желiсiн салу жүзеге асырылды. Аудан орталығы Құландағы АТС ғимараты күрделi жөндеуден өткiзiлдi. </w:t>
      </w:r>
    </w:p>
    <w:bookmarkStart w:name="z13" w:id="11"/>
    <w:p>
      <w:pPr>
        <w:spacing w:after="0"/>
        <w:ind w:left="0"/>
        <w:jc w:val="left"/>
      </w:pPr>
      <w:r>
        <w:rPr>
          <w:rFonts w:ascii="Times New Roman"/>
          <w:b/>
          <w:i w:val="false"/>
          <w:color w:val="000000"/>
        </w:rPr>
        <w:t xml:space="preserve"> 
  3. 2004 жылы күтiлетiн нәтижелер </w:t>
      </w:r>
    </w:p>
    <w:bookmarkEnd w:id="11"/>
    <w:p>
      <w:pPr>
        <w:spacing w:after="0"/>
        <w:ind w:left="0"/>
        <w:jc w:val="both"/>
      </w:pPr>
      <w:r>
        <w:rPr>
          <w:rFonts w:ascii="Times New Roman"/>
          <w:b w:val="false"/>
          <w:i w:val="false"/>
          <w:color w:val="000000"/>
          <w:sz w:val="28"/>
        </w:rPr>
        <w:t xml:space="preserve">      Аудитке дейiнгі нақтыланған деректер бойынша, НТА өсiмi 145,5 мың телефонды құрады, оның iшiнде 43,3 мың телефон ауылдық жерлерде, орнатылған НТА саны - 191,1 мың телефон, оның iшiнде 51,9 мың телефон ауылдық жерлерде. </w:t>
      </w:r>
      <w:r>
        <w:br/>
      </w:r>
      <w:r>
        <w:rPr>
          <w:rFonts w:ascii="Times New Roman"/>
          <w:b w:val="false"/>
          <w:i w:val="false"/>
          <w:color w:val="000000"/>
          <w:sz w:val="28"/>
        </w:rPr>
        <w:t xml:space="preserve">
      НТА-ның болуы 2004 жылдың аяғына қарай 2373,7 мың бiрлiкті құрады. </w:t>
      </w:r>
      <w:r>
        <w:br/>
      </w:r>
      <w:r>
        <w:rPr>
          <w:rFonts w:ascii="Times New Roman"/>
          <w:b w:val="false"/>
          <w:i w:val="false"/>
          <w:color w:val="000000"/>
          <w:sz w:val="28"/>
        </w:rPr>
        <w:t xml:space="preserve">
      Аудитке дейінгі нақтыланған деректер бойынша, қалааралық және халықаралық телефон трафигi 1841,7 млн. минутты құрады. </w:t>
      </w:r>
      <w:r>
        <w:br/>
      </w:r>
      <w:r>
        <w:rPr>
          <w:rFonts w:ascii="Times New Roman"/>
          <w:b w:val="false"/>
          <w:i w:val="false"/>
          <w:color w:val="000000"/>
          <w:sz w:val="28"/>
        </w:rPr>
        <w:t xml:space="preserve">
      Телеграф трафигi 480,3 мың бiрлiктi құрады. </w:t>
      </w:r>
      <w:r>
        <w:br/>
      </w:r>
      <w:r>
        <w:rPr>
          <w:rFonts w:ascii="Times New Roman"/>
          <w:b w:val="false"/>
          <w:i w:val="false"/>
          <w:color w:val="000000"/>
          <w:sz w:val="28"/>
        </w:rPr>
        <w:t xml:space="preserve">
      Негiзгi қызметтен түсетiн кiрiс, аудитке дейiнгі нақтыланған деректер бойынша, 79886,6 млн. теңгенi, оның iшiнде қалааралық, халықаралық байланыс қызметтерiнен түскен кiрiс - 46636,2 млн.теңгені, жергілiктi байланыс қызметтерiнен түскен кiрiс - 13710,5 млн.теңге, деректер беру желiсi қызметтерінен түскен кiрiс - 4206,5 млн. теңгенi құрады. </w:t>
      </w:r>
      <w:r>
        <w:br/>
      </w:r>
      <w:r>
        <w:rPr>
          <w:rFonts w:ascii="Times New Roman"/>
          <w:b w:val="false"/>
          <w:i w:val="false"/>
          <w:color w:val="000000"/>
          <w:sz w:val="28"/>
        </w:rPr>
        <w:t xml:space="preserve">
      Операциялық қызмет шығыстары 58620,1 млн. сомасындағы теңгенi, оның iшiнде, өндiрiстік өзiндiк құн бойынша - 45464,9 млн. теңгенi құрады. </w:t>
      </w:r>
      <w:r>
        <w:br/>
      </w:r>
      <w:r>
        <w:rPr>
          <w:rFonts w:ascii="Times New Roman"/>
          <w:b w:val="false"/>
          <w:i w:val="false"/>
          <w:color w:val="000000"/>
          <w:sz w:val="28"/>
        </w:rPr>
        <w:t xml:space="preserve">
      Жалпы кiрiс 34421,8 млн. теңгенi құрады. </w:t>
      </w:r>
      <w:r>
        <w:br/>
      </w:r>
      <w:r>
        <w:rPr>
          <w:rFonts w:ascii="Times New Roman"/>
          <w:b w:val="false"/>
          <w:i w:val="false"/>
          <w:color w:val="000000"/>
          <w:sz w:val="28"/>
        </w:rPr>
        <w:t xml:space="preserve">
      Кезең шығыстары 13155,3 млн. сомасындағы теңгенi, оның iшiнде жалпы және әкiмшілiк шығыстары - 11038,0 млн. теңгенi құрады. </w:t>
      </w:r>
      <w:r>
        <w:br/>
      </w:r>
      <w:r>
        <w:rPr>
          <w:rFonts w:ascii="Times New Roman"/>
          <w:b w:val="false"/>
          <w:i w:val="false"/>
          <w:color w:val="000000"/>
          <w:sz w:val="28"/>
        </w:rPr>
        <w:t xml:space="preserve">
      2003 жылмен салыстырғанда жалпы және әкiмшiлiк шығыстар құрамындағы кейбiр шығыстар баптарының өсiмi мынадай себептерге негізделген: </w:t>
      </w:r>
      <w:r>
        <w:br/>
      </w:r>
      <w:r>
        <w:rPr>
          <w:rFonts w:ascii="Times New Roman"/>
          <w:b w:val="false"/>
          <w:i w:val="false"/>
          <w:color w:val="000000"/>
          <w:sz w:val="28"/>
        </w:rPr>
        <w:t xml:space="preserve">
      "Материалдар" деген бап бойынша (24,9 % өсiм) - электр энергиясына, жылуға, отынға және қосалқы бөлшектерге тарифтердiң және бағаның өсуiмен байланысты; </w:t>
      </w:r>
      <w:r>
        <w:br/>
      </w:r>
      <w:r>
        <w:rPr>
          <w:rFonts w:ascii="Times New Roman"/>
          <w:b w:val="false"/>
          <w:i w:val="false"/>
          <w:color w:val="000000"/>
          <w:sz w:val="28"/>
        </w:rPr>
        <w:t xml:space="preserve">
      "Коммуналдық шығыстар" деген бап бойынша (27,1 %-ға) - коммуналдық қызметтерге (ыстық және суық сумен жабдықтау, лифт) тарифтiң артуымен; </w:t>
      </w:r>
      <w:r>
        <w:br/>
      </w:r>
      <w:r>
        <w:rPr>
          <w:rFonts w:ascii="Times New Roman"/>
          <w:b w:val="false"/>
          <w:i w:val="false"/>
          <w:color w:val="000000"/>
          <w:sz w:val="28"/>
        </w:rPr>
        <w:t xml:space="preserve">
      "Қызметкерлердiң біліктілігін арттыруға арналған шығыстар" деген бап бойынша (40,3 %) - жаңа жоғары технологиялық жабдықтардың iске қосылуына байланысты жаңа оқыту бағдарламалары түрлерiн iске асыру қажеттілігінен; </w:t>
      </w:r>
      <w:r>
        <w:br/>
      </w:r>
      <w:r>
        <w:rPr>
          <w:rFonts w:ascii="Times New Roman"/>
          <w:b w:val="false"/>
          <w:i w:val="false"/>
          <w:color w:val="000000"/>
          <w:sz w:val="28"/>
        </w:rPr>
        <w:t xml:space="preserve">
      "Жалға алу бойынша шығыстар" деген бап бойынша (59,3 %) - жалға алып отырған үй-жайларға "Қазпочта" акционерлiк қоғамының тариф ставкасын 1,9 есеге көтеруiнен; </w:t>
      </w:r>
      <w:r>
        <w:br/>
      </w:r>
      <w:r>
        <w:rPr>
          <w:rFonts w:ascii="Times New Roman"/>
          <w:b w:val="false"/>
          <w:i w:val="false"/>
          <w:color w:val="000000"/>
          <w:sz w:val="28"/>
        </w:rPr>
        <w:t xml:space="preserve">
      "Әлеуметтік салаға арналған шығыстар" деген бап бойынша (243,3 %) - Солтүстiк Қазақстан облысындағы демалыс базасын ұстап тұрудан. </w:t>
      </w:r>
      <w:r>
        <w:br/>
      </w:r>
      <w:r>
        <w:rPr>
          <w:rFonts w:ascii="Times New Roman"/>
          <w:b w:val="false"/>
          <w:i w:val="false"/>
          <w:color w:val="000000"/>
          <w:sz w:val="28"/>
        </w:rPr>
        <w:t xml:space="preserve">
      Жалақы қорының 2003 жылмен салыстырғанда 2004 жылы 16,9% өсуi кiрiстер бойынша жоспарды асыра орындауды ынталандыру үшiн филиалдарға жоспарды артық орындаудан алынған қаражаттың бір бөлiгiн қызметкерлердi сыйақылауға жiберуге рұқсат берумен түсiндiріледi. </w:t>
      </w:r>
      <w:r>
        <w:br/>
      </w:r>
      <w:r>
        <w:rPr>
          <w:rFonts w:ascii="Times New Roman"/>
          <w:b w:val="false"/>
          <w:i w:val="false"/>
          <w:color w:val="000000"/>
          <w:sz w:val="28"/>
        </w:rPr>
        <w:t xml:space="preserve">
      Бәсекелестiктi дамыту, телекоммуникация желiлерiн цифрландыру, жабдықтардың, ақпараттық технологиялардың және бағдарламалық өнiмдердің жаңа түрлерін енгізу аса жоғары білiктi мамандарды тартуды және тиiстi еңбек төлемiн, сондай-ақ еңбек ресурстарын оңтайландыруды талап етедi. </w:t>
      </w:r>
      <w:r>
        <w:br/>
      </w:r>
      <w:r>
        <w:rPr>
          <w:rFonts w:ascii="Times New Roman"/>
          <w:b w:val="false"/>
          <w:i w:val="false"/>
          <w:color w:val="000000"/>
          <w:sz w:val="28"/>
        </w:rPr>
        <w:t xml:space="preserve">
      Таза кiрiс мөлшерi, аудитке дейiнгi нақтыланған деректер бойынша, 27086,7 млн. теңгенi құрады, таза кiрiс деңгейi негiзгi қызметтен түсетiн кiрiске қарағанда 33,9 % жеткен. </w:t>
      </w:r>
      <w:r>
        <w:br/>
      </w:r>
      <w:r>
        <w:rPr>
          <w:rFonts w:ascii="Times New Roman"/>
          <w:b w:val="false"/>
          <w:i w:val="false"/>
          <w:color w:val="000000"/>
          <w:sz w:val="28"/>
        </w:rPr>
        <w:t xml:space="preserve">
      Кiрiстер бойынша болжамдардың орындалуы көлемi 16894,7 млн. теңгенi құрайтын инвестициялық бағдарламаны iске асыру нәтижесiнде қамтамасыз етілді. </w:t>
      </w:r>
      <w:r>
        <w:br/>
      </w:r>
      <w:r>
        <w:rPr>
          <w:rFonts w:ascii="Times New Roman"/>
          <w:b w:val="false"/>
          <w:i w:val="false"/>
          <w:color w:val="000000"/>
          <w:sz w:val="28"/>
        </w:rPr>
        <w:t xml:space="preserve">
      2004 жылы Өскемен-Талдықорған учаскесiндегi Шығыс ТОБЖ үшiншi сегментін пайдалануға беру жүзеге асырылды. </w:t>
      </w:r>
      <w:r>
        <w:br/>
      </w:r>
      <w:r>
        <w:rPr>
          <w:rFonts w:ascii="Times New Roman"/>
          <w:b w:val="false"/>
          <w:i w:val="false"/>
          <w:color w:val="000000"/>
          <w:sz w:val="28"/>
        </w:rPr>
        <w:t xml:space="preserve">
      Атырау-Орал, Мақсат-Құлсары-Теңiз цифрлы радиорелелік желілерiн, Ақтөбе қаласындағы ХКО пайдалануға беру жүзеге асырылды. 2004 жылы Солтүстiк ТОБЖ құрылысын салу басталды. </w:t>
      </w:r>
      <w:r>
        <w:br/>
      </w:r>
      <w:r>
        <w:rPr>
          <w:rFonts w:ascii="Times New Roman"/>
          <w:b w:val="false"/>
          <w:i w:val="false"/>
          <w:color w:val="000000"/>
          <w:sz w:val="28"/>
        </w:rPr>
        <w:t xml:space="preserve">
      Жыл басынан берi селолық желiлерде 16 ұқсас станцияларды цифрлы АТС-тарға жаңғырту жүргiзiлдi, нәтижесiнде селолық ATC-тарды цифрландыру пайызы 9,2-ден 9,7-ге дейiн өстi. </w:t>
      </w:r>
      <w:r>
        <w:br/>
      </w:r>
      <w:r>
        <w:rPr>
          <w:rFonts w:ascii="Times New Roman"/>
          <w:b w:val="false"/>
          <w:i w:val="false"/>
          <w:color w:val="000000"/>
          <w:sz w:val="28"/>
        </w:rPr>
        <w:t xml:space="preserve">
      DAMA Ұлттық спутниктiк желiсiнiң құрылысын салу жалғастырылуда. Ағымдағы жылы 18 станция орнатылды. Байланыс желiсiнiң сыйымдылығы DAMA технологиясы бойынша 276 станцияны құрайды. </w:t>
      </w:r>
      <w:r>
        <w:br/>
      </w:r>
      <w:r>
        <w:rPr>
          <w:rFonts w:ascii="Times New Roman"/>
          <w:b w:val="false"/>
          <w:i w:val="false"/>
          <w:color w:val="000000"/>
          <w:sz w:val="28"/>
        </w:rPr>
        <w:t xml:space="preserve">
      Шағын жаңғырту жабдықтарымен 174 селолық станция толықтай жабдықталды, бұл осы АТС абоненттерiне қалааралық желiге шығуға мүмкiндiк бердi. </w:t>
      </w:r>
      <w:r>
        <w:br/>
      </w:r>
      <w:r>
        <w:rPr>
          <w:rFonts w:ascii="Times New Roman"/>
          <w:b w:val="false"/>
          <w:i w:val="false"/>
          <w:color w:val="000000"/>
          <w:sz w:val="28"/>
        </w:rPr>
        <w:t xml:space="preserve">
      Ағымдағы жылдың өткен кезеңiнде "Қазақтелеком" АҚ өз қаражаты есебiнен 277 селолық елдi мекендердi телефондандырды. </w:t>
      </w:r>
      <w:r>
        <w:br/>
      </w:r>
      <w:r>
        <w:rPr>
          <w:rFonts w:ascii="Times New Roman"/>
          <w:b w:val="false"/>
          <w:i w:val="false"/>
          <w:color w:val="000000"/>
          <w:sz w:val="28"/>
        </w:rPr>
        <w:t xml:space="preserve">
      Есеп беру кезеңiнде "Алтел" АҚ және "Нұрсат" ЖАҚ дивидендтері қызметтің залалдылығына байланысты есептелген жоқ. 2002 жыл кезеңiнен 2003 жылға дейінгі аралықта барлық таза табыс "Қазақтелеком" ААҚ "GSM Қазақстан" ЖШС" акционерлерiнiң шешiмi бойынша инвестициялық дамытуға бағытталды, 2004 жылы "Қазақтелеком" АҚ "Қазақтелеком" ААҚ "GSM Қазақстан" ЖШС" 1330 млн. теңге мөлшерiнде дивидендтер алынды. </w:t>
      </w:r>
      <w:r>
        <w:br/>
      </w:r>
      <w:r>
        <w:rPr>
          <w:rFonts w:ascii="Times New Roman"/>
          <w:b w:val="false"/>
          <w:i w:val="false"/>
          <w:color w:val="000000"/>
          <w:sz w:val="28"/>
        </w:rPr>
        <w:t xml:space="preserve">
      Акционерлердің 2004 жылғы 23 сәуiрдегi жылдық жалпы жиналысында 2003 жылдың қорытындылары бойынша 3438,5 млн. теңге көлемiнде, оның iшiнде акциялардың мемлекеттік пакетi - 1910,1 млн. теңге, жай акциялар бойынша дивидендтер төлеу жөнiнде шешiм қабылданды. </w:t>
      </w:r>
    </w:p>
    <w:bookmarkStart w:name="z14" w:id="12"/>
    <w:p>
      <w:pPr>
        <w:spacing w:after="0"/>
        <w:ind w:left="0"/>
        <w:jc w:val="left"/>
      </w:pPr>
      <w:r>
        <w:rPr>
          <w:rFonts w:ascii="Times New Roman"/>
          <w:b/>
          <w:i w:val="false"/>
          <w:color w:val="000000"/>
        </w:rPr>
        <w:t xml:space="preserve"> 
  4. Қазақстан Республикасының 2003-2015 жылдарға </w:t>
      </w:r>
      <w:r>
        <w:br/>
      </w:r>
      <w:r>
        <w:rPr>
          <w:rFonts w:ascii="Times New Roman"/>
          <w:b/>
          <w:i w:val="false"/>
          <w:color w:val="000000"/>
        </w:rPr>
        <w:t xml:space="preserve">
арналған индустриалды-инновациялық даму стратегиясына, </w:t>
      </w:r>
      <w:r>
        <w:br/>
      </w:r>
      <w:r>
        <w:rPr>
          <w:rFonts w:ascii="Times New Roman"/>
          <w:b/>
          <w:i w:val="false"/>
          <w:color w:val="000000"/>
        </w:rPr>
        <w:t xml:space="preserve">
мемлекеттік және салалық бағдарламаларға сәйкес </w:t>
      </w:r>
      <w:r>
        <w:br/>
      </w:r>
      <w:r>
        <w:rPr>
          <w:rFonts w:ascii="Times New Roman"/>
          <w:b/>
          <w:i w:val="false"/>
          <w:color w:val="000000"/>
        </w:rPr>
        <w:t xml:space="preserve">
"Қазақтелеком" АҚ өткiзетін iс-шаралар </w:t>
      </w:r>
    </w:p>
    <w:bookmarkEnd w:id="12"/>
    <w:p>
      <w:pPr>
        <w:spacing w:after="0"/>
        <w:ind w:left="0"/>
        <w:jc w:val="both"/>
      </w:pPr>
      <w:r>
        <w:rPr>
          <w:rFonts w:ascii="Times New Roman"/>
          <w:b w:val="false"/>
          <w:i w:val="false"/>
          <w:color w:val="000000"/>
          <w:sz w:val="28"/>
        </w:rPr>
        <w:t>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 бекiтілген Қазақстан Республикасының 2003-2015 жылдарға арналған индустриалды-инновациялық даму стратегиясын орындау мақсатында "Қазақтелеком" АҚ жаңа телекоммуникациялық технологияларды енгiзу бойынша жұмыстар жүргiзуде, оның iшiнде, Интернет және деректер берудi пайдаланушылар үшін бiрнеше есе кеңейтiлген мүмкiндiк туғызатын кең жолақты байланысты дамытуға ерекше көңiл бөлiнiп отыр. Инфокоммуникациялық қызметтердi белсендi түрде дамыту болжанып отыр. </w:t>
      </w:r>
      <w:r>
        <w:br/>
      </w:r>
      <w:r>
        <w:rPr>
          <w:rFonts w:ascii="Times New Roman"/>
          <w:b w:val="false"/>
          <w:i w:val="false"/>
          <w:color w:val="000000"/>
          <w:sz w:val="28"/>
        </w:rPr>
        <w:t xml:space="preserve">
      "Қазақтелеком" АҚ-тың iшкi және сыртқы бәсекелестiкке төзiмділігіне қол жеткiзу үшiн жаңа технологиялық идеялар мен жаңалықтың тың түрлерін жасау және тез арада енгізудi қамтамасыз ететiн жүйе құрмай мүмкiн емес. "Қазақтелеком" АҚ қызметi үнемi жаңарту және ұсынылып отырған өнiмдi әртараптандыру, әртүрлі технологияларды бейiмдеу негізiнде Қазақстан Республикасының телекоммуникациялар секторын серпiндi және жедел дамытуға басым ықпал етедi. </w:t>
      </w:r>
      <w:r>
        <w:br/>
      </w:r>
      <w:r>
        <w:rPr>
          <w:rFonts w:ascii="Times New Roman"/>
          <w:b w:val="false"/>
          <w:i w:val="false"/>
          <w:color w:val="000000"/>
          <w:sz w:val="28"/>
        </w:rPr>
        <w:t xml:space="preserve">
      Озық телекоммуникациялық технологияларды пайдалануға негізделген, берiлетін ақпараттың сапасына, сондай-ақ көрсетiлетiн қызметтер номенклатурасы бойынша да қойылатын әлемдiк талаптарға жауап беретiн телекоммуникацияның қазiргi заманғы желiсiн салуға бағытталған, мультисервистiк шешiмдер негiзiнде телекоммуникацияның жергілікті желiлерiн жаңғырту және дамытудың барлық инвестициялық жобалары және iшкі аймақтық желілердi сатылы цифрландыру инновациялық сипатқа ие. </w:t>
      </w:r>
      <w:r>
        <w:br/>
      </w:r>
      <w:r>
        <w:rPr>
          <w:rFonts w:ascii="Times New Roman"/>
          <w:b w:val="false"/>
          <w:i w:val="false"/>
          <w:color w:val="000000"/>
          <w:sz w:val="28"/>
        </w:rPr>
        <w:t xml:space="preserve">
      Соңғы уақыттағы ең жетекшi үрдiстердiң бірi - арналарды коммутациялаудан пакеттердi коммутациялауға өте, нәтижесiнде бiрыңғай инфокоммуникациялық технологияларды жасай отырып телекоммуникациялық, ақпараттық-компьютерлiк және медиялық технологияларды конвергенциялау болды. "Қазақтелеком" АҚ IP/MPLS (Internet Protocol/MultiProtocol Label Switching) инфрақұрылымында салынған жаңа технологиялар негiзiнде деректер берудiң кең жолақты желiсiн дамыту және ISDN (Integrated Service Digital Networks), ADSL (Asymmetric Digital Subscribe Lines) қызметтерiн интеграциялай отырып қол жеткiзудi ұйымдастыру мақсатында Қазақстан Республикасының байланыс қызметі рыногын дамытуда үлкен болашағы бар "жаппай ADSL" қызметiн iске асыруға кiрiстi. </w:t>
      </w:r>
      <w:r>
        <w:br/>
      </w:r>
      <w:r>
        <w:rPr>
          <w:rFonts w:ascii="Times New Roman"/>
          <w:b w:val="false"/>
          <w:i w:val="false"/>
          <w:color w:val="000000"/>
          <w:sz w:val="28"/>
        </w:rPr>
        <w:t xml:space="preserve">
      Сонымен қатар, бұл инновациялық жоба деректер беру және телефония қызметтерiн интеграциялай отырып желiлер салудың басы, яғни, жаңа буын желiсi - NGN (Next Generation Network) салу болып табылады. Жуырдағы болашақта Қазақстан Республикасының телекоммуникациялар рыногы бүкіл әлемдiк телекоммуникациялық кешеннiң бiр бөлшегi ретiнде пакетті технологиялар негiзiнде дауыс және деректер беру бойынша (VoIP) негiзгi бейiмдеу шешімдерiнің ықпалымен дамитын болады. Бұл ретте, VoIP технологиясын пайдаланатын телефон қызметтерiн көрсету сапасы, дәл TDM (Time Division Multiplex) технологиясын пайдаланғандай немесе онымен салыстырғанда жоғары болады. </w:t>
      </w:r>
      <w:r>
        <w:br/>
      </w:r>
      <w:r>
        <w:rPr>
          <w:rFonts w:ascii="Times New Roman"/>
          <w:b w:val="false"/>
          <w:i w:val="false"/>
          <w:color w:val="000000"/>
          <w:sz w:val="28"/>
        </w:rPr>
        <w:t xml:space="preserve">
      "Қазақтелеком" АҚ корпоративті менеджмент мәселелерi бойынша әлемдiк тәжiрибенi меңгеру және енгiзу, жобалардың сапасын басқару, корпоративті басқарудың озық стандарттарын енгізу жөнiнде жұмыстар жүргiзуде. </w:t>
      </w:r>
      <w:r>
        <w:br/>
      </w:r>
      <w:r>
        <w:rPr>
          <w:rFonts w:ascii="Times New Roman"/>
          <w:b w:val="false"/>
          <w:i w:val="false"/>
          <w:color w:val="000000"/>
          <w:sz w:val="28"/>
        </w:rPr>
        <w:t xml:space="preserve">
      "Қазақтелеком" АҚ-тың телекоммуникация саласындағы шағын бизнес субъектiлерiмен ынтымақтастығы мынадай негiзгi алғышарттарға негізделген: </w:t>
      </w:r>
      <w:r>
        <w:br/>
      </w:r>
      <w:r>
        <w:rPr>
          <w:rFonts w:ascii="Times New Roman"/>
          <w:b w:val="false"/>
          <w:i w:val="false"/>
          <w:color w:val="000000"/>
          <w:sz w:val="28"/>
        </w:rPr>
        <w:t xml:space="preserve">
      тұтынушылардың телекоммуникация қызметтерiне қол жеткiзуiн жоғарғы деңгейге көтеру; </w:t>
      </w:r>
      <w:r>
        <w:br/>
      </w:r>
      <w:r>
        <w:rPr>
          <w:rFonts w:ascii="Times New Roman"/>
          <w:b w:val="false"/>
          <w:i w:val="false"/>
          <w:color w:val="000000"/>
          <w:sz w:val="28"/>
        </w:rPr>
        <w:t xml:space="preserve">
      жаңа жұмыс орындарын құра отырып, халықты жұмыспен қамту мәселесiн шешу. </w:t>
      </w:r>
      <w:r>
        <w:br/>
      </w:r>
      <w:r>
        <w:rPr>
          <w:rFonts w:ascii="Times New Roman"/>
          <w:b w:val="false"/>
          <w:i w:val="false"/>
          <w:color w:val="000000"/>
          <w:sz w:val="28"/>
        </w:rPr>
        <w:t xml:space="preserve">
      Қазiргi кезде қалалық және селолық жерлерде шағын бизнес субъектілерiмен ынтымақтастық телекоммуникация қызметтерiн көрсету бойынша cepвиc желiсi орындарын ұйымдастыру, оның iшiнде сымдық хабар тарату және радиотелефония байланысы арқылы жүзеге асырылады. </w:t>
      </w:r>
      <w:r>
        <w:br/>
      </w:r>
      <w:r>
        <w:rPr>
          <w:rFonts w:ascii="Times New Roman"/>
          <w:b w:val="false"/>
          <w:i w:val="false"/>
          <w:color w:val="000000"/>
          <w:sz w:val="28"/>
        </w:rPr>
        <w:t>
      "Қазақтелеком" АҚ қызметi Қазақстан Республикасы Үкiметiнiң 2003 жылғы 18 ақпандағы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2003-2005 жылдарға арналған Қазақстан Республикасының телекоммуникация саласын дамыту бағдарламасының (бұдан әрі - Бағдарлама) негiзгi ережелерiне сәйкес жүзеге асырылады. </w:t>
      </w:r>
      <w:r>
        <w:br/>
      </w:r>
      <w:r>
        <w:rPr>
          <w:rFonts w:ascii="Times New Roman"/>
          <w:b w:val="false"/>
          <w:i w:val="false"/>
          <w:color w:val="000000"/>
          <w:sz w:val="28"/>
        </w:rPr>
        <w:t xml:space="preserve">
      Қоғамның барлық қабаттарына қолжетiмдi қазiргi заманғы ақпараттық-телекоммуникациялық қызметтер аумағын кеңейту, ақпараттық қауiпсiздiк мәселелерiн шешу, өңiрдегi ұлттық бәсекелестікке қабiлеттiлiктi қамтамасыз ету тиiстi техникалық базаның дамытылуын талап етедi. Бұл бағытта "Қазақтелеком" АҚ ұлттық желiнiң сыйымдылығына және оның құрылымының ерекшелігіне сай жаңа нөмiрлiк жоспар енгiзу жөнiнде іс-шаралар жүргiзуде. Бұдан өзге, "Қазақтелеком" АҚ құрамына ҰАСМ салу жұмысы кiретiн ұлттық телекоммуникация желiсiнiң құрылысын салу және жаңғырту жөнiндегi, жергiлiктi желiнi цифрландыру (қалалық және селолық жерде), жиынтығы телекоммуникация және ақпараттық қызметтер аумағын кеңейту мүмкiндiгін қамтамасыз ететiн абоненттік байланыс желілерiн жаңғырту жұмысын жүргiзуде. </w:t>
      </w:r>
      <w:r>
        <w:br/>
      </w:r>
      <w:r>
        <w:rPr>
          <w:rFonts w:ascii="Times New Roman"/>
          <w:b w:val="false"/>
          <w:i w:val="false"/>
          <w:color w:val="000000"/>
          <w:sz w:val="28"/>
        </w:rPr>
        <w:t>
      Қазақстан Республикасы Президентiнiң 2004 жылғы 10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 "электронды өкiмет" құрудың 2005-2007 жылдарға арналған мемлекеттiк бағдарламасына сәйкес, 2007 жылдың аяғына "Қазақтелеком" АҚ мынадай іс-шараларды iске асыруға қатысады: </w:t>
      </w:r>
      <w:r>
        <w:br/>
      </w:r>
      <w:r>
        <w:rPr>
          <w:rFonts w:ascii="Times New Roman"/>
          <w:b w:val="false"/>
          <w:i w:val="false"/>
          <w:color w:val="000000"/>
          <w:sz w:val="28"/>
        </w:rPr>
        <w:t xml:space="preserve">
      Интернетке көпшілік байланыс орындары үшiн арнайы тарифтер белгiлеу (бөлектеп есеп жүргiзу және рыноктың ағымдағы жағдаятының нәтижелерi бойынша); </w:t>
      </w:r>
      <w:r>
        <w:br/>
      </w:r>
      <w:r>
        <w:rPr>
          <w:rFonts w:ascii="Times New Roman"/>
          <w:b w:val="false"/>
          <w:i w:val="false"/>
          <w:color w:val="000000"/>
          <w:sz w:val="28"/>
        </w:rPr>
        <w:t xml:space="preserve">
      халық саны 50 адамнан жоғары барлық селолық елдi мекендердi телефондандыру; </w:t>
      </w:r>
      <w:r>
        <w:br/>
      </w:r>
      <w:r>
        <w:rPr>
          <w:rFonts w:ascii="Times New Roman"/>
          <w:b w:val="false"/>
          <w:i w:val="false"/>
          <w:color w:val="000000"/>
          <w:sz w:val="28"/>
        </w:rPr>
        <w:t xml:space="preserve">
      барлық мектептердi Интернет желiсiне қосу. </w:t>
      </w:r>
      <w:r>
        <w:br/>
      </w:r>
      <w:r>
        <w:rPr>
          <w:rFonts w:ascii="Times New Roman"/>
          <w:b w:val="false"/>
          <w:i w:val="false"/>
          <w:color w:val="000000"/>
          <w:sz w:val="28"/>
        </w:rPr>
        <w:t xml:space="preserve">
      Аталған iс-шараларды iске асыру шеңберiнде және өз құзiретi шегiнде "Қазақтелеком" АҚ 2004-2005 жылдары телефондандырылмаған селолық елдi мекендердi телефондандыруды қаржыландыру үшiн 800 млн. теңге бағыттағалы отыр. </w:t>
      </w:r>
      <w:r>
        <w:br/>
      </w:r>
      <w:r>
        <w:rPr>
          <w:rFonts w:ascii="Times New Roman"/>
          <w:b w:val="false"/>
          <w:i w:val="false"/>
          <w:color w:val="000000"/>
          <w:sz w:val="28"/>
        </w:rPr>
        <w:t xml:space="preserve">
      Болжанып отырған кезеңде барлық облыс орталықтарында арнайы төмендетілген тарифтермен Интернет желiсiне қосылған жоғарғы жылдамдықтағы мектеп желiлерiн жасауды жоспарлап отыр. Осылайша, 2004 жылы "Schoolnet" бiрыңғай корпоративті желiсi құрылды, нәтижесiнде алматылық екi жүзге жуық білiм беру мекемелерi Интернет желiсiне шығудың жоғарғы жылдамдықтағы және сапалы байланысына қол жеткiздi, сондай-ақ ақпараттық pecуpc алмасуды жүзеге асыруға мүмкiндiк алды. </w:t>
      </w:r>
    </w:p>
    <w:bookmarkStart w:name="z15" w:id="13"/>
    <w:p>
      <w:pPr>
        <w:spacing w:after="0"/>
        <w:ind w:left="0"/>
        <w:jc w:val="left"/>
      </w:pPr>
      <w:r>
        <w:rPr>
          <w:rFonts w:ascii="Times New Roman"/>
          <w:b/>
          <w:i w:val="false"/>
          <w:color w:val="000000"/>
        </w:rPr>
        <w:t xml:space="preserve"> 
  5. 2005-2007 жылдарға арналған даму жоспары </w:t>
      </w:r>
    </w:p>
    <w:bookmarkEnd w:id="13"/>
    <w:bookmarkStart w:name="z16" w:id="14"/>
    <w:p>
      <w:pPr>
        <w:spacing w:after="0"/>
        <w:ind w:left="0"/>
        <w:jc w:val="left"/>
      </w:pPr>
      <w:r>
        <w:rPr>
          <w:rFonts w:ascii="Times New Roman"/>
          <w:b/>
          <w:i w:val="false"/>
          <w:color w:val="000000"/>
        </w:rPr>
        <w:t xml:space="preserve"> 
  1. Мақсаттар және мiндеттер </w:t>
      </w:r>
    </w:p>
    <w:bookmarkEnd w:id="14"/>
    <w:p>
      <w:pPr>
        <w:spacing w:after="0"/>
        <w:ind w:left="0"/>
        <w:jc w:val="both"/>
      </w:pPr>
      <w:r>
        <w:rPr>
          <w:rFonts w:ascii="Times New Roman"/>
          <w:b w:val="false"/>
          <w:i w:val="false"/>
          <w:color w:val="000000"/>
          <w:sz w:val="28"/>
        </w:rPr>
        <w:t xml:space="preserve">      Экономиканың өрлеуiмен, iскерлiк белсенділiктiң жандануымен, халық табысының бiршама өсуiмен сипатталатын оңтайлы макроэкономикалық факторлар болжанып отырған кезеңде телекоммуникация қызметтерiн көрсетуге деген көтерiңкi сұранысты қалыптастырады және телекоммуникациялар рыногының серпiндi дамуына септігiн тигізедi. </w:t>
      </w:r>
      <w:r>
        <w:br/>
      </w:r>
      <w:r>
        <w:rPr>
          <w:rFonts w:ascii="Times New Roman"/>
          <w:b w:val="false"/>
          <w:i w:val="false"/>
          <w:color w:val="000000"/>
          <w:sz w:val="28"/>
        </w:rPr>
        <w:t xml:space="preserve">
      Бәсекелестік рынок жағдайында тиімдi әрi табысты жұмыс iстеу мақсатында "Қазақтелеком" АҚ толығымен бизнес бағытын ұстанған компанияға айналуы қажет. Ол үшін бизнестің тиiмдi жаңа түрлерiн игеруге, жоғары кiрiсті сараланымдардағы жұмысын күшейтуi және көпшілікке қызмет көрсету рыногындағы өз үлесiн арттыра түсуге тиiс. </w:t>
      </w:r>
      <w:r>
        <w:br/>
      </w:r>
      <w:r>
        <w:rPr>
          <w:rFonts w:ascii="Times New Roman"/>
          <w:b w:val="false"/>
          <w:i w:val="false"/>
          <w:color w:val="000000"/>
          <w:sz w:val="28"/>
        </w:rPr>
        <w:t xml:space="preserve">
      Ырықтандыру барысында кiрiстердiң шығыны жаңа рыноктардан түсетiн кiрiстердің өсуi және тарифтердi қайта теңгерiмдеу есебiнен өтелуге тиiс. Жоспарланған кезеңде "Қазақтелеком" АҚ-тың ұялы байланыс желiсiн құру көзделдi. "Қазақтелеком" АҚ үшiн ұялы байланыс операторлары рыногына қатысу стратегиялық мiндет болып табылады. Бұл компанияның капитал қорын арттырады, келешегi зор және стратегиялық тұрғыдан маңызды ұялы байланыс рыногына мемлекеттің қатысуын күшейтедi, ауылдық байланыстың бiрқатар мәселелерiн ең аз шығын шығарумен шешуге және тұрғындарға сапалы әрi арзан ұялы байланысты ұсынуға мүмкiндiк бередi. Лицензия алу және жобаны iске асыру Қазақстан Республикасының заңнамасына сәйкес iске асырылатын болады. </w:t>
      </w:r>
      <w:r>
        <w:br/>
      </w:r>
      <w:r>
        <w:rPr>
          <w:rFonts w:ascii="Times New Roman"/>
          <w:b w:val="false"/>
          <w:i w:val="false"/>
          <w:color w:val="000000"/>
          <w:sz w:val="28"/>
        </w:rPr>
        <w:t xml:space="preserve">
      Нәтижесiнде "Қазақтелеком" АҚ-тың капитал жинақтауы артып, алдағы жекешелендiру барысында нарықтық құны көтерiле түседi. </w:t>
      </w:r>
      <w:r>
        <w:br/>
      </w:r>
      <w:r>
        <w:rPr>
          <w:rFonts w:ascii="Times New Roman"/>
          <w:b w:val="false"/>
          <w:i w:val="false"/>
          <w:color w:val="000000"/>
          <w:sz w:val="28"/>
        </w:rPr>
        <w:t xml:space="preserve">
      Жоспарланып отырған кезеңдегi "Қазақтелеком" АҚ жұмысының мақсаттары мынадай болып табылады:       </w:t>
      </w:r>
      <w:r>
        <w:br/>
      </w:r>
      <w:r>
        <w:rPr>
          <w:rFonts w:ascii="Times New Roman"/>
          <w:b w:val="false"/>
          <w:i w:val="false"/>
          <w:color w:val="000000"/>
          <w:sz w:val="28"/>
        </w:rPr>
        <w:t xml:space="preserve">
      телекоммуникациялық қызметтердiң барлық түрлерiн алуда қоғамның және мемлекеттік басқару органдарының сұраныстарын қанағаттандыру; </w:t>
      </w:r>
      <w:r>
        <w:br/>
      </w:r>
      <w:r>
        <w:rPr>
          <w:rFonts w:ascii="Times New Roman"/>
          <w:b w:val="false"/>
          <w:i w:val="false"/>
          <w:color w:val="000000"/>
          <w:sz w:val="28"/>
        </w:rPr>
        <w:t xml:space="preserve">
      рынок құнын тұрақты, ұзақ мерзiмдi өсiру. </w:t>
      </w:r>
      <w:r>
        <w:br/>
      </w:r>
      <w:r>
        <w:rPr>
          <w:rFonts w:ascii="Times New Roman"/>
          <w:b w:val="false"/>
          <w:i w:val="false"/>
          <w:color w:val="000000"/>
          <w:sz w:val="28"/>
        </w:rPr>
        <w:t xml:space="preserve">
      "Қазақтелеком" АҚ алдағы кезеңдегi мiндеттерi мыналар: </w:t>
      </w:r>
      <w:r>
        <w:br/>
      </w:r>
      <w:r>
        <w:rPr>
          <w:rFonts w:ascii="Times New Roman"/>
          <w:b w:val="false"/>
          <w:i w:val="false"/>
          <w:color w:val="000000"/>
          <w:sz w:val="28"/>
        </w:rPr>
        <w:t xml:space="preserve">
      рыноктағы өз тұғырын нығайту; </w:t>
      </w:r>
      <w:r>
        <w:br/>
      </w:r>
      <w:r>
        <w:rPr>
          <w:rFonts w:ascii="Times New Roman"/>
          <w:b w:val="false"/>
          <w:i w:val="false"/>
          <w:color w:val="000000"/>
          <w:sz w:val="28"/>
        </w:rPr>
        <w:t xml:space="preserve">
      бизнес-бағыттық iшкі және сыртқы саясатын қалыптастыру; </w:t>
      </w:r>
      <w:r>
        <w:br/>
      </w:r>
      <w:r>
        <w:rPr>
          <w:rFonts w:ascii="Times New Roman"/>
          <w:b w:val="false"/>
          <w:i w:val="false"/>
          <w:color w:val="000000"/>
          <w:sz w:val="28"/>
        </w:rPr>
        <w:t xml:space="preserve">
      бәсекелестiкке қабiлеттi және қазiргi заманғы телекоммуникациялық инфрақұрылым қалыптастыру. </w:t>
      </w:r>
      <w:r>
        <w:br/>
      </w:r>
      <w:r>
        <w:rPr>
          <w:rFonts w:ascii="Times New Roman"/>
          <w:b w:val="false"/>
          <w:i w:val="false"/>
          <w:color w:val="000000"/>
          <w:sz w:val="28"/>
        </w:rPr>
        <w:t xml:space="preserve">
      "Қазақтелеком" АҚ-тың 2005 жылғы алға қойып отырған басты мақсаттары және мiндеттерi мыналар: </w:t>
      </w:r>
      <w:r>
        <w:br/>
      </w:r>
      <w:r>
        <w:rPr>
          <w:rFonts w:ascii="Times New Roman"/>
          <w:b w:val="false"/>
          <w:i w:val="false"/>
          <w:color w:val="000000"/>
          <w:sz w:val="28"/>
        </w:rPr>
        <w:t xml:space="preserve">
      жаңа жағдайда жұмыс iстеуге бейiмделу, жетекшi тұғырын және кiрiстер көлемiн сақтауды қамтамасыз ету; </w:t>
      </w:r>
      <w:r>
        <w:br/>
      </w:r>
      <w:r>
        <w:rPr>
          <w:rFonts w:ascii="Times New Roman"/>
          <w:b w:val="false"/>
          <w:i w:val="false"/>
          <w:color w:val="000000"/>
          <w:sz w:val="28"/>
        </w:rPr>
        <w:t xml:space="preserve">
      әкiмшiлiк менеджментті жетiлдiру негiзiнде толық бәсекелестiк рыногы жағдайында рыноктағы тұғырынан айырылмау үшiн сыртқы өзгерiстерге сәйкес тез iс-әрекет ететiн бизнеске бағыт алған компания болып қайта құрылуға қол жеткiзетін алғы-шарттарды қалыптастыру. </w:t>
      </w:r>
    </w:p>
    <w:bookmarkStart w:name="z17" w:id="15"/>
    <w:p>
      <w:pPr>
        <w:spacing w:after="0"/>
        <w:ind w:left="0"/>
        <w:jc w:val="left"/>
      </w:pPr>
      <w:r>
        <w:rPr>
          <w:rFonts w:ascii="Times New Roman"/>
          <w:b/>
          <w:i w:val="false"/>
          <w:color w:val="000000"/>
        </w:rPr>
        <w:t xml:space="preserve"> 
  2. Алға қойылған мiндеттерге жетудiң жолдарын таңдау </w:t>
      </w:r>
    </w:p>
    <w:bookmarkEnd w:id="15"/>
    <w:p>
      <w:pPr>
        <w:spacing w:after="0"/>
        <w:ind w:left="0"/>
        <w:jc w:val="both"/>
      </w:pPr>
      <w:r>
        <w:rPr>
          <w:rFonts w:ascii="Times New Roman"/>
          <w:b w:val="false"/>
          <w:i w:val="false"/>
          <w:color w:val="000000"/>
          <w:sz w:val="28"/>
        </w:rPr>
        <w:t xml:space="preserve">      Алға қойылған мiндеттерге қол жеткiзу үшiн "Қазақтелеком" АҚ мынадай стратегиялық бағыттарды таңдап алды: </w:t>
      </w:r>
      <w:r>
        <w:br/>
      </w:r>
      <w:r>
        <w:rPr>
          <w:rFonts w:ascii="Times New Roman"/>
          <w:b w:val="false"/>
          <w:i w:val="false"/>
          <w:color w:val="000000"/>
          <w:sz w:val="28"/>
        </w:rPr>
        <w:t xml:space="preserve">
      қазiргi заманғы сай телекоммуникациялық инфрақұрылым қалыптастыруды аяқтау; </w:t>
      </w:r>
      <w:r>
        <w:br/>
      </w:r>
      <w:r>
        <w:rPr>
          <w:rFonts w:ascii="Times New Roman"/>
          <w:b w:val="false"/>
          <w:i w:val="false"/>
          <w:color w:val="000000"/>
          <w:sz w:val="28"/>
        </w:rPr>
        <w:t xml:space="preserve">
      жоғары табысты сегменттердегi бизнестi жандандыру; </w:t>
      </w:r>
      <w:r>
        <w:br/>
      </w:r>
      <w:r>
        <w:rPr>
          <w:rFonts w:ascii="Times New Roman"/>
          <w:b w:val="false"/>
          <w:i w:val="false"/>
          <w:color w:val="000000"/>
          <w:sz w:val="28"/>
        </w:rPr>
        <w:t xml:space="preserve">
      клиенттерге қызмет көрсету сапасын арттыру. </w:t>
      </w:r>
      <w:r>
        <w:br/>
      </w:r>
      <w:r>
        <w:rPr>
          <w:rFonts w:ascii="Times New Roman"/>
          <w:b w:val="false"/>
          <w:i w:val="false"/>
          <w:color w:val="000000"/>
          <w:sz w:val="28"/>
        </w:rPr>
        <w:t xml:space="preserve">
      2007 жылға ҰAСМ құрылысы аяқталатын болады, жергiлiктi желілерде құрастырылған сыйымдылықты цифрландыру деңгейiн 60 % дейiн жеткiзудi қамтамасыз ету болжанып отыр. Қазiргі заманға сай цифрлық жабдықтар негiзiнде жергіліктi телекоммуникация желiлерiн жаңғырту және дамыту, желiнiң және оны пайдаланудың тиiмділігін арттыру бойынша жұмыстар жалғасуы керек. "Қазақтелеком" АҚ келешектегi жұмыстарында алдыңғы қатарлы технологияларды пайдалану негiзiнде телекоммуникация қызметтерiн көрсету түрлерiн кеңейтуге баса назар аударатын болады. </w:t>
      </w:r>
      <w:r>
        <w:br/>
      </w:r>
      <w:r>
        <w:rPr>
          <w:rFonts w:ascii="Times New Roman"/>
          <w:b w:val="false"/>
          <w:i w:val="false"/>
          <w:color w:val="000000"/>
          <w:sz w:val="28"/>
        </w:rPr>
        <w:t xml:space="preserve">
      Бизнес құрылымы жоғары рентабелдi клиенттер мен iс-әрекеттер түрлерiндегi сараланымда компанияның үлесiн арттыру жағына қарай өзгеруi тиiс. Ең маңызды стратегиялық бағыт - "Қазақтелеком" АҚ-тың Еуропа-Қытай транзиттік трафигінiң ең iрi ұлтаралық операторы, ұялы байланыс операторы ретiнде қалыптасуы болып табылады. Бұқаралық рынок үшiн деректер беру қызметiн бұдан әрi кеңейтудiң де болашағы зор. </w:t>
      </w:r>
      <w:r>
        <w:br/>
      </w:r>
      <w:r>
        <w:rPr>
          <w:rFonts w:ascii="Times New Roman"/>
          <w:b w:val="false"/>
          <w:i w:val="false"/>
          <w:color w:val="000000"/>
          <w:sz w:val="28"/>
        </w:rPr>
        <w:t xml:space="preserve">
      Телекоммуникация рыногындағы "Қазақтелеком" АҚ орныққан биiк тұғырын нығайта түсу сату жүйесiн айтарлықтай жақсартуға және тұтынушыларға ұсынылатын сервис сапасын арттыруға негiзделетiн болады. </w:t>
      </w:r>
    </w:p>
    <w:bookmarkStart w:name="z18" w:id="16"/>
    <w:p>
      <w:pPr>
        <w:spacing w:after="0"/>
        <w:ind w:left="0"/>
        <w:jc w:val="left"/>
      </w:pPr>
      <w:r>
        <w:rPr>
          <w:rFonts w:ascii="Times New Roman"/>
          <w:b/>
          <w:i w:val="false"/>
          <w:color w:val="000000"/>
        </w:rPr>
        <w:t xml:space="preserve"> 
  3. Өнiм (жұмыстар, қызметтер) өндiрудiң даму серпiнi </w:t>
      </w:r>
    </w:p>
    <w:bookmarkEnd w:id="16"/>
    <w:p>
      <w:pPr>
        <w:spacing w:after="0"/>
        <w:ind w:left="0"/>
        <w:jc w:val="both"/>
      </w:pPr>
      <w:r>
        <w:rPr>
          <w:rFonts w:ascii="Times New Roman"/>
          <w:b w:val="false"/>
          <w:i w:val="false"/>
          <w:color w:val="000000"/>
          <w:sz w:val="28"/>
        </w:rPr>
        <w:t xml:space="preserve">      Болжанып отырған кезеңде "Қазақтелеком" АҚ-тың күш-жiгерi жоғары сапалы iшкі және сыртқы ақпарат алмасуларды, телекоммуникация қызметтерін көрсетудiң барлық түрлерiн дамытудың ең қуатты негiзiн қамтамасыз ететiн, бiрегей техникалық және ұйымдастыру идеологиясы негізiнде жұмыс iстейтiн және дамитын қазiргi заманға сай телекоммуникация желілерін құруға бағытталатын болады. </w:t>
      </w:r>
      <w:r>
        <w:br/>
      </w:r>
      <w:r>
        <w:rPr>
          <w:rFonts w:ascii="Times New Roman"/>
          <w:b w:val="false"/>
          <w:i w:val="false"/>
          <w:color w:val="000000"/>
          <w:sz w:val="28"/>
        </w:rPr>
        <w:t xml:space="preserve">
      Болжам бойынша, күрделi салымдар 2005 жылы 30,7 млрд. теңге, 2006 жылы - 26,7 млрд. теңге, 2007 жылы - 23,8 млрд. теңге болады. Аталған қаражаттар телекоммуникация желілерiн әрі қарай дамытуға, халықтың және дамып келе жатқан экономиканың байланыс қызметтерiне деген өсе түсетiн сұранысын қанағаттандыруға жұмсалады. </w:t>
      </w:r>
      <w:r>
        <w:br/>
      </w:r>
      <w:r>
        <w:rPr>
          <w:rFonts w:ascii="Times New Roman"/>
          <w:b w:val="false"/>
          <w:i w:val="false"/>
          <w:color w:val="000000"/>
          <w:sz w:val="28"/>
        </w:rPr>
        <w:t xml:space="preserve">
      2007 жылы негiзгi телефон аппараттарының саны 2004 жылғымен салыстырғанда 12,5 % өсiп, 2669,8 мың бiрлiктi құрайтын болады. Қалааралық, халықаралық телефон трафигі 1869,3 млн. минут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433"/>
        <w:gridCol w:w="2173"/>
        <w:gridCol w:w="2273"/>
      </w:tblGrid>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HTA - барлығы, мың бiрлiк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2669,8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халықара- </w:t>
            </w:r>
            <w:r>
              <w:br/>
            </w:r>
            <w:r>
              <w:rPr>
                <w:rFonts w:ascii="Times New Roman"/>
                <w:b w:val="false"/>
                <w:i w:val="false"/>
                <w:color w:val="000000"/>
                <w:sz w:val="20"/>
              </w:rPr>
              <w:t xml:space="preserve">
лық телефон трафигi </w:t>
            </w:r>
            <w:r>
              <w:br/>
            </w:r>
            <w:r>
              <w:rPr>
                <w:rFonts w:ascii="Times New Roman"/>
                <w:b w:val="false"/>
                <w:i w:val="false"/>
                <w:color w:val="000000"/>
                <w:sz w:val="20"/>
              </w:rPr>
              <w:t xml:space="preserve">
- барлығы, млн. мин.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1869,3 </w:t>
            </w:r>
          </w:p>
        </w:tc>
      </w:tr>
    </w:tbl>
    <w:p>
      <w:pPr>
        <w:spacing w:after="0"/>
        <w:ind w:left="0"/>
        <w:jc w:val="both"/>
      </w:pPr>
      <w:r>
        <w:rPr>
          <w:rFonts w:ascii="Times New Roman"/>
          <w:b w:val="false"/>
          <w:i w:val="false"/>
          <w:color w:val="000000"/>
          <w:sz w:val="28"/>
        </w:rPr>
        <w:t xml:space="preserve">      Сатылған өнiмнiң (жұмыстардың, қызметтердiң) өзіндік құны 2007 жылы болжам бойынша 2005 жылдың деңгейiне қарағанда 12 % өсiп, 50,8 млрд. теңгеге жететiн болады. </w:t>
      </w:r>
    </w:p>
    <w:p>
      <w:pPr>
        <w:spacing w:after="0"/>
        <w:ind w:left="0"/>
        <w:jc w:val="both"/>
      </w:pPr>
      <w:r>
        <w:rPr>
          <w:rFonts w:ascii="Times New Roman"/>
          <w:b w:val="false"/>
          <w:i w:val="false"/>
          <w:color w:val="000000"/>
          <w:sz w:val="28"/>
        </w:rPr>
        <w:t xml:space="preserve">    2007 жылға дейiнгі өзiндiк құн құрылымының болжамы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433"/>
        <w:gridCol w:w="2173"/>
        <w:gridCol w:w="2273"/>
      </w:tblGrid>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құн,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49759,2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50256,8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50859,9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3568,3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3611,1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шығыстары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13555,2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13669,8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13833,8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шығындар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32701,7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33018,7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33415 </w:t>
            </w:r>
          </w:p>
        </w:tc>
      </w:tr>
    </w:tbl>
    <w:p>
      <w:pPr>
        <w:spacing w:after="0"/>
        <w:ind w:left="0"/>
        <w:jc w:val="both"/>
      </w:pPr>
      <w:r>
        <w:rPr>
          <w:rFonts w:ascii="Times New Roman"/>
          <w:b w:val="false"/>
          <w:i w:val="false"/>
          <w:color w:val="000000"/>
          <w:sz w:val="28"/>
        </w:rPr>
        <w:t xml:space="preserve">      2005 жылы өзiндiк құнның өсiмiнiң 2004 жылмен салыстырғанда 9,4% өсуi жоспарланып отыр, бұл қалааралық және халықаралық байланыс қызметiн көрсету құқығы үшін және телекоммуникация желiлерiн кеңейтуге республикалық бюджетке төлем төлеуге байланысты. </w:t>
      </w:r>
      <w:r>
        <w:br/>
      </w:r>
      <w:r>
        <w:rPr>
          <w:rFonts w:ascii="Times New Roman"/>
          <w:b w:val="false"/>
          <w:i w:val="false"/>
          <w:color w:val="000000"/>
          <w:sz w:val="28"/>
        </w:rPr>
        <w:t xml:space="preserve">
      Электр қуаты, отын, кәбiл және қосалқы бөлшектерге жұмсалатын шығындар телекоммуникация желiлерiнiң кеңеюi мен сондай-ақ өндiрушiлердiң бағаны өсiруiне байланысты көбейетiнi жоспарланып отыр. </w:t>
      </w:r>
      <w:r>
        <w:br/>
      </w:r>
      <w:r>
        <w:rPr>
          <w:rFonts w:ascii="Times New Roman"/>
          <w:b w:val="false"/>
          <w:i w:val="false"/>
          <w:color w:val="000000"/>
          <w:sz w:val="28"/>
        </w:rPr>
        <w:t xml:space="preserve">
      Өтелімге аударымдар да желiнi жаңарту мен кеңейту барысында жабдықтардың айтарлықтай мөлшері iске қосылуына байланысты ұлғаятын болады. </w:t>
      </w:r>
      <w:r>
        <w:br/>
      </w:r>
      <w:r>
        <w:rPr>
          <w:rFonts w:ascii="Times New Roman"/>
          <w:b w:val="false"/>
          <w:i w:val="false"/>
          <w:color w:val="000000"/>
          <w:sz w:val="28"/>
        </w:rPr>
        <w:t xml:space="preserve">
      Жарнама және маркетингке шығыстардың 2004 жылмен салыстырғанда 2005 жылы 20,6% өсуi ашық бәсекелес телекоммуникация рыногы жағдайында жарнамалаудың және қызметтердi алға жылжытудың объективтi қажеттілiктерінен болды. </w:t>
      </w:r>
      <w:r>
        <w:br/>
      </w:r>
      <w:r>
        <w:rPr>
          <w:rFonts w:ascii="Times New Roman"/>
          <w:b w:val="false"/>
          <w:i w:val="false"/>
          <w:color w:val="000000"/>
          <w:sz w:val="28"/>
        </w:rPr>
        <w:t xml:space="preserve">
      Дайын өнiмдi сату бойынша шығыстар құрамында "Басқа шығыстар" деген бап бойынша шығыстардың 2004 жылмен салыстырғанда 2005 жылы 69,9% өсуi "Қазақтелеком" АҚ абоненттерiне хабарлау-шоттарын мiндетті жеткiзу қажеттілiгiнен туындады. </w:t>
      </w:r>
      <w:r>
        <w:br/>
      </w:r>
      <w:r>
        <w:rPr>
          <w:rFonts w:ascii="Times New Roman"/>
          <w:b w:val="false"/>
          <w:i w:val="false"/>
          <w:color w:val="000000"/>
          <w:sz w:val="28"/>
        </w:rPr>
        <w:t xml:space="preserve">
      "Қазақтелеком" АҚ әкiмшiлiк пен еңбек ұжымы арасында жасалған Ұжымдық шартқа сәйкес жүзеге асырылатын нақты мақсаттарға бағытталған әлеуметтiк саясат жүргiзiп отыр. </w:t>
      </w:r>
      <w:r>
        <w:br/>
      </w:r>
      <w:r>
        <w:rPr>
          <w:rFonts w:ascii="Times New Roman"/>
          <w:b w:val="false"/>
          <w:i w:val="false"/>
          <w:color w:val="000000"/>
          <w:sz w:val="28"/>
        </w:rPr>
        <w:t xml:space="preserve">
      "Қазақтелеком" АҚ-тың Ұжымдық шартында жұмыс берушi мен қызметкерлердiң құқықтары және мiндеттерi, еңбек және демалыс тәртiбi, еңбекақы төлеудегі негiзгi кепiлдiктер, қызметкерлер мен зейнеткерлердi әлеуметтiк тұрғыдан қорғау, еңбек қорғау мен әлеуметтiк кепілдемелер шаралары және қызметкер толық немесе iшiнара еңбек қабiлетiнен айырылған жағдайда өтемақы төлеу белгiленген. </w:t>
      </w:r>
      <w:r>
        <w:br/>
      </w:r>
      <w:r>
        <w:rPr>
          <w:rFonts w:ascii="Times New Roman"/>
          <w:b w:val="false"/>
          <w:i w:val="false"/>
          <w:color w:val="000000"/>
          <w:sz w:val="28"/>
        </w:rPr>
        <w:t xml:space="preserve">
      Директорлар кеңесi 1997 жылы "Қазақтелеком" АҚ-тың селолық жерлерде тұратын мамандарды жергiлiктi жерде оқытып, үйретуге тиiс деген шешiм қабылдады. Оқыту шығындары "Қазақтелеком" АҚ-тың өз қаражатынан төленедi. Тұрақты түрде семинарлар өткiзіледi, қызметкерлер ұдайы білiктіліктi жетiлдiру курстарынан өтiп отырады. </w:t>
      </w:r>
      <w:r>
        <w:br/>
      </w:r>
      <w:r>
        <w:rPr>
          <w:rFonts w:ascii="Times New Roman"/>
          <w:b w:val="false"/>
          <w:i w:val="false"/>
          <w:color w:val="000000"/>
          <w:sz w:val="28"/>
        </w:rPr>
        <w:t xml:space="preserve">
      "Қазақтелеком" АҚ-тың қызметi қоршаған ортаға зиян келтiрмейдi. Байланыс желiлерi құрылысын салған жағдайда жердi қайта өңдеу және қалпына келтiру жұмыстары жүргiзiледi. </w:t>
      </w:r>
      <w:r>
        <w:br/>
      </w:r>
      <w:r>
        <w:rPr>
          <w:rFonts w:ascii="Times New Roman"/>
          <w:b w:val="false"/>
          <w:i w:val="false"/>
          <w:color w:val="000000"/>
          <w:sz w:val="28"/>
        </w:rPr>
        <w:t>
      Еңбек қорғау және қауiпсiздiк техникасы бойынша жұмыстар " </w:t>
      </w:r>
      <w:r>
        <w:rPr>
          <w:rFonts w:ascii="Times New Roman"/>
          <w:b w:val="false"/>
          <w:i w:val="false"/>
          <w:color w:val="000000"/>
          <w:sz w:val="28"/>
        </w:rPr>
        <w:t xml:space="preserve">Қазақстан Республикасындағы еңбек туралы </w:t>
      </w:r>
      <w:r>
        <w:rPr>
          <w:rFonts w:ascii="Times New Roman"/>
          <w:b w:val="false"/>
          <w:i w:val="false"/>
          <w:color w:val="000000"/>
          <w:sz w:val="28"/>
        </w:rPr>
        <w:t>" 1999 жылғы 10 желтоқсандағы және " </w:t>
      </w:r>
      <w:r>
        <w:rPr>
          <w:rFonts w:ascii="Times New Roman"/>
          <w:b w:val="false"/>
          <w:i w:val="false"/>
          <w:color w:val="000000"/>
          <w:sz w:val="28"/>
        </w:rPr>
        <w:t xml:space="preserve">Еңбек қауiпсiздігі және оны қорғау туралы </w:t>
      </w:r>
      <w:r>
        <w:rPr>
          <w:rFonts w:ascii="Times New Roman"/>
          <w:b w:val="false"/>
          <w:i w:val="false"/>
          <w:color w:val="000000"/>
          <w:sz w:val="28"/>
        </w:rPr>
        <w:t xml:space="preserve">" 2004 жылғы 12 наурыздағы Қазақстан Республикасы Заңдарына, басқа да нормативтiк құқықтық актiлерге, "Қазақтелеком" АҚ-та еңбектi қорғау жөнiнде жұмыстарды ұйымдастыру туралы ережеге сәйкес жүргiзіледi. Жоғарыда аталған актілердiң негiзiнде "Қазақтелеком" АҚ әкiмшілігі мен Қазақстан Республикасы Байланыс қызметкерлерiнiң кәсiподағы арасында ұжымдық шарт жасалған, оның талаптарын "Қазақтелеком" АҚ барлық филиалдары орындауға мiндеттi. </w:t>
      </w:r>
      <w:r>
        <w:br/>
      </w:r>
      <w:r>
        <w:rPr>
          <w:rFonts w:ascii="Times New Roman"/>
          <w:b w:val="false"/>
          <w:i w:val="false"/>
          <w:color w:val="000000"/>
          <w:sz w:val="28"/>
        </w:rPr>
        <w:t xml:space="preserve">
      Ұжымдық шартқа сәйкес еңбек жағдайын жақсарту жөнiндегі шараларды жүзеге асыруға әрбiр жұмысшының заңдарда белгіленген жылдық ең төменгi еңбекақысының 30%-нан кем болмайтын мөлшерде қаражат бөлiнедi. Онда ғылым мен техниканың ең жаңа жетiстiктерiн енгізу, табиғи және моральдық тұрғыдан ескiрген жабдықтарды ауыстыру, жұмыс жайларында жарық пен жылу беру тәртiбiн нормаға жеткiзу бойынша талаптар да көрсетiлген. </w:t>
      </w:r>
      <w:r>
        <w:br/>
      </w:r>
      <w:r>
        <w:rPr>
          <w:rFonts w:ascii="Times New Roman"/>
          <w:b w:val="false"/>
          <w:i w:val="false"/>
          <w:color w:val="000000"/>
          <w:sz w:val="28"/>
        </w:rPr>
        <w:t xml:space="preserve">
      Еңбектi қорғау мақсатына арналған қаражат мына баптар бойынша жұмсалады: </w:t>
      </w:r>
      <w:r>
        <w:br/>
      </w:r>
      <w:r>
        <w:rPr>
          <w:rFonts w:ascii="Times New Roman"/>
          <w:b w:val="false"/>
          <w:i w:val="false"/>
          <w:color w:val="000000"/>
          <w:sz w:val="28"/>
        </w:rPr>
        <w:t xml:space="preserve">
      телекоммуникация қызметкерлерiнiң тиiстi санаттары үшiн салалық тегін беру нормаларына сәйкес арнайы киiм, арнайы аяқкиiм, жеке қорғану, құралдарын сатып алу; </w:t>
      </w:r>
      <w:r>
        <w:br/>
      </w:r>
      <w:r>
        <w:rPr>
          <w:rFonts w:ascii="Times New Roman"/>
          <w:b w:val="false"/>
          <w:i w:val="false"/>
          <w:color w:val="000000"/>
          <w:sz w:val="28"/>
        </w:rPr>
        <w:t xml:space="preserve">
      кәсiптiк қатер болуы мүмкiн топтарды, зиянды және қауiптi жұмыс жағдайларында iстейтiн қызметкерлердiң жеңілдiктерi мен өтемақыларын белгілеу мақсатында жұмыс орындарында аттестациялауды жүргiзу; </w:t>
      </w:r>
      <w:r>
        <w:br/>
      </w:r>
      <w:r>
        <w:rPr>
          <w:rFonts w:ascii="Times New Roman"/>
          <w:b w:val="false"/>
          <w:i w:val="false"/>
          <w:color w:val="000000"/>
          <w:sz w:val="28"/>
        </w:rPr>
        <w:t xml:space="preserve">
      зиянды және қолайсыз еңбек жағдайларында жүрген қызметкерлерді мiндетті түрде дәрiгерлiк тексеруден өткiзу; </w:t>
      </w:r>
      <w:r>
        <w:br/>
      </w:r>
      <w:r>
        <w:rPr>
          <w:rFonts w:ascii="Times New Roman"/>
          <w:b w:val="false"/>
          <w:i w:val="false"/>
          <w:color w:val="000000"/>
          <w:sz w:val="28"/>
        </w:rPr>
        <w:t xml:space="preserve">
      Қазақстан Республикасының заңнамасына сәйкес арнайы тамақтандыру; </w:t>
      </w:r>
      <w:r>
        <w:br/>
      </w:r>
      <w:r>
        <w:rPr>
          <w:rFonts w:ascii="Times New Roman"/>
          <w:b w:val="false"/>
          <w:i w:val="false"/>
          <w:color w:val="000000"/>
          <w:sz w:val="28"/>
        </w:rPr>
        <w:t xml:space="preserve">
      өндiрiсте жүрiп зақым алған қызметкерлерге емделу, протездеу және т.б. шығындарын өтеу; өртке қарсы шаралар; еңбек қорғау бойынша нормативтік-техникалық құжаттамалар сатып алу. </w:t>
      </w:r>
    </w:p>
    <w:bookmarkStart w:name="z19" w:id="17"/>
    <w:p>
      <w:pPr>
        <w:spacing w:after="0"/>
        <w:ind w:left="0"/>
        <w:jc w:val="left"/>
      </w:pPr>
      <w:r>
        <w:rPr>
          <w:rFonts w:ascii="Times New Roman"/>
          <w:b/>
          <w:i w:val="false"/>
          <w:color w:val="000000"/>
        </w:rPr>
        <w:t xml:space="preserve"> 
  4. Баға және тариф саясаты </w:t>
      </w:r>
    </w:p>
    <w:bookmarkEnd w:id="17"/>
    <w:p>
      <w:pPr>
        <w:spacing w:after="0"/>
        <w:ind w:left="0"/>
        <w:jc w:val="both"/>
      </w:pPr>
      <w:r>
        <w:rPr>
          <w:rFonts w:ascii="Times New Roman"/>
          <w:b w:val="false"/>
          <w:i w:val="false"/>
          <w:color w:val="000000"/>
          <w:sz w:val="28"/>
        </w:rPr>
        <w:t>      Тариф саясаты Қазақстан Республикасының заңнамасына сәйкес жүзеге асырылады. Табиғи монополиялар туралы заңнамаға сәйкес реттелуге жататын байланыс қызметтерiне тарифтер Қазақстан Республикасының Табиғи монополияларды реттеу және бәсекелестiктi қорғау жөнiндегi агенттiгi төрағасының (бұдан әрi - ҚР ТМРА) 2003 жылғы 19 наурыздағы N 82-НҚ  </w:t>
      </w:r>
      <w:r>
        <w:rPr>
          <w:rFonts w:ascii="Times New Roman"/>
          <w:b w:val="false"/>
          <w:i w:val="false"/>
          <w:color w:val="000000"/>
          <w:sz w:val="28"/>
        </w:rPr>
        <w:t xml:space="preserve">бұйрығымен </w:t>
      </w:r>
      <w:r>
        <w:rPr>
          <w:rFonts w:ascii="Times New Roman"/>
          <w:b w:val="false"/>
          <w:i w:val="false"/>
          <w:color w:val="000000"/>
          <w:sz w:val="28"/>
        </w:rPr>
        <w:t xml:space="preserve"> бекiтiлген Табиғи монополия субъектілерiнiң қызметтерiн (тауарларын, жұмыстарын) өндiруге және ұсынуға тарифтерді (бағаларды, алымдар ставкасын) бекiту жөнiндегi нұсқаулығы негiзiнде, сондай-ақ ҚР ТМРА 2003 жылғы 30 шiлдедегі </w:t>
      </w:r>
      <w:r>
        <w:br/>
      </w:r>
      <w:r>
        <w:rPr>
          <w:rFonts w:ascii="Times New Roman"/>
          <w:b w:val="false"/>
          <w:i w:val="false"/>
          <w:color w:val="000000"/>
          <w:sz w:val="28"/>
        </w:rPr>
        <w:t>
N 185-НҚ  </w:t>
      </w:r>
      <w:r>
        <w:rPr>
          <w:rFonts w:ascii="Times New Roman"/>
          <w:b w:val="false"/>
          <w:i w:val="false"/>
          <w:color w:val="000000"/>
          <w:sz w:val="28"/>
        </w:rPr>
        <w:t xml:space="preserve">бұйрығымен </w:t>
      </w:r>
      <w:r>
        <w:rPr>
          <w:rFonts w:ascii="Times New Roman"/>
          <w:b w:val="false"/>
          <w:i w:val="false"/>
          <w:color w:val="000000"/>
          <w:sz w:val="28"/>
        </w:rPr>
        <w:t xml:space="preserve"> бекiтiлген Табиғи монополия субъектілерiнiң қызметтерiне (тауарларына, жұмыстарына) тарифтердi (бағаларды, алымдар ставкасын) бекiту кезiнде қолданылатын шығындарды қалыптастырудың ерекше тәртiбi туралы ережеге сәйкес әзiрленедi. </w:t>
      </w:r>
      <w:r>
        <w:br/>
      </w:r>
      <w:r>
        <w:rPr>
          <w:rFonts w:ascii="Times New Roman"/>
          <w:b w:val="false"/>
          <w:i w:val="false"/>
          <w:color w:val="000000"/>
          <w:sz w:val="28"/>
        </w:rPr>
        <w:t>
      Болжанып отырған кезеңде "Тарифтердi қайта теңдестіру жоспарын және телекоммуникацияның әмбебап қызметтерiне тарифтерді бекiту туралы" Қазақстан Республикасы Үкiметiнiң 2004 жылғы 21 тамыздағы N 884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телекоммуникацияның әмбебап қызметтерiне тарифтерді өзгерту көзделіп отыр. </w:t>
      </w:r>
      <w:r>
        <w:br/>
      </w:r>
      <w:r>
        <w:rPr>
          <w:rFonts w:ascii="Times New Roman"/>
          <w:b w:val="false"/>
          <w:i w:val="false"/>
          <w:color w:val="000000"/>
          <w:sz w:val="28"/>
        </w:rPr>
        <w:t xml:space="preserve">
      2005 жылы, бiрiншi кезеңi 2004 жылдың 1 қазанынан басталған тарифтердi қайта теңгерiмдеу процесінің екiншi кезеңiн бастау жоспарланып отыр. Екiншi кезеңде БУЕЖ-ге көшiрiлмеген дербес пайдаланудағы абоненттiк терминалдан бекiтiлген жергілiктi телефон байланысы қызметтерiне қалалық жерлерде жеке тұлғалар үшiн тарифтердi өсiру күтілмейдi. </w:t>
      </w:r>
      <w:r>
        <w:br/>
      </w:r>
      <w:r>
        <w:rPr>
          <w:rFonts w:ascii="Times New Roman"/>
          <w:b w:val="false"/>
          <w:i w:val="false"/>
          <w:color w:val="000000"/>
          <w:sz w:val="28"/>
        </w:rPr>
        <w:t xml:space="preserve">
      Үшiншi кезеңде (2006 - 2008 жылдар) тарифтер бөлектеп есептеу деректерi мен байланыс қызметтерi рыногының қалыптасқан жағдаятын ескере отырып белгіленетiн болады. </w:t>
      </w:r>
      <w:r>
        <w:br/>
      </w:r>
      <w:r>
        <w:rPr>
          <w:rFonts w:ascii="Times New Roman"/>
          <w:b w:val="false"/>
          <w:i w:val="false"/>
          <w:color w:val="000000"/>
          <w:sz w:val="28"/>
        </w:rPr>
        <w:t xml:space="preserve">
      Болжанып отырған кезеңде Қоғамның дамуына және қаржылық көрсеткiштерiне телекоммуникация рыногын ырықтандыру жөнiнде Қазақстан Республикасы Үкіметі жүргiзіп отырған және сұраныс көлемiне және шығындардың кейбiр баптарына әсер ететiн мынадай іс-шаралар көп ықпалын тигiзетiн болады: Тарифтердi қайта теңдестiру жоспарын және телекоммуникацияның әмбебап қызметтерiне тарифтердi бекiту, "Қазақтелеком" АҚ-тың қалааралық және халықаралық байланыс қызметтерiн көрсетуге эксклюзивтiк құқығын жоғалтуы, 2005 жылдан бастап тарифтеудің 10 секундтық қадамымен секундпен тарифтеудің енгізiлуi, халықаралық байланыс қызметтерiне тарифтердiң 20%-ға төмендетілуi, сондай-ақ ҚР TMPA 2004 жылғы 8 қарашадағы N 438-НҚ бұйрығымен бекiтiлген Қосуға тарифтерді есептеу және байланыс операторларының трафиктi өткiзу әдiстемесiнде белгiленген қосатын және қосылатын байланыс операторлары арасында өзара есеп айырысуларды жүргiзу тәртiбiнiң өзгеруi. </w:t>
      </w:r>
      <w:r>
        <w:br/>
      </w:r>
      <w:r>
        <w:rPr>
          <w:rFonts w:ascii="Times New Roman"/>
          <w:b w:val="false"/>
          <w:i w:val="false"/>
          <w:color w:val="000000"/>
          <w:sz w:val="28"/>
        </w:rPr>
        <w:t>
      2005 жылы, ҚР ТМРА 2003 жылғы 12 желтоқсандағы N 312-НҚ  </w:t>
      </w:r>
      <w:r>
        <w:rPr>
          <w:rFonts w:ascii="Times New Roman"/>
          <w:b w:val="false"/>
          <w:i w:val="false"/>
          <w:color w:val="000000"/>
          <w:sz w:val="28"/>
        </w:rPr>
        <w:t xml:space="preserve">бұйрығымен </w:t>
      </w:r>
      <w:r>
        <w:rPr>
          <w:rFonts w:ascii="Times New Roman"/>
          <w:b w:val="false"/>
          <w:i w:val="false"/>
          <w:color w:val="000000"/>
          <w:sz w:val="28"/>
        </w:rPr>
        <w:t xml:space="preserve"> бекiтілген, табиғи монополиялар туралы заңнама және монополияға қарсы заңнамаға сәйкес реттелетiн Кiрiстердi, шығыстарды және байланыс операторлары iске қосқан активтердi телекоммуникация қызметтерi түрлерi бойынша бөлектеп есептеудi жүргiзу ережесiнiң (бұдан әрі - Ереже) талаптарына сәйкес кiрiстер мен шығыстарды қызмет түрлерi бойынша бөлектеп есептеудi енгiзу жүргiзелетiн болады. Енгiзiлген бөлектеп есептеу жүйесі компания менеджерлерi үшiн инвестициялық саясат, компанияның бизнес-портфелiн қалыптастыру және т.б. сияқты стратегиялық және тактикалық, басқармалық шешiмдер қабылдау үшiн талдау жасау, болжау және ақпараттық қолдау құралы болады. Бөлектеп есептеудi жүргізу ережесiне сәйкес 2005 жылдың бiрiншi жартысына бөлектеп есептеу жөнiндегi алғашқы есеп беру ҚР TMPA-сына 2005 жылдың 15 тамызында ұсынылатын болады. </w:t>
      </w:r>
      <w:r>
        <w:br/>
      </w:r>
      <w:r>
        <w:rPr>
          <w:rFonts w:ascii="Times New Roman"/>
          <w:b w:val="false"/>
          <w:i w:val="false"/>
          <w:color w:val="000000"/>
          <w:sz w:val="28"/>
        </w:rPr>
        <w:t xml:space="preserve">
      Осылайша, болжанып отырған кезеңде қаржыландыру бойынша ауыртпалықты рынокқа қатысушылардың барлығына бiрдей бөлудi ашық және әдiл тетікке бiртiндеп ауыстыру және тарифтердi қайта теңдестiру жолымен тиiмдi емес қызмет көрсетулердi кросс-субсидиялауды жою жоспарланып отыр. </w:t>
      </w:r>
      <w:r>
        <w:br/>
      </w:r>
      <w:r>
        <w:rPr>
          <w:rFonts w:ascii="Times New Roman"/>
          <w:b w:val="false"/>
          <w:i w:val="false"/>
          <w:color w:val="000000"/>
          <w:sz w:val="28"/>
        </w:rPr>
        <w:t xml:space="preserve">
      Байланыс қызметтерiне тарифтердi қайта теңдестіру және экономикалық негiздемелермен белгілеу басқа операторлар үшін бұрын тартымсыз болған телекоммуникация рыногының сегменттерінде бәсекелестіктiң пайда болуына жағдай жасайды, ол ұсынылатын қызметтердiң толысуын, сапасын және түрлерiн арттыра түседі. </w:t>
      </w:r>
    </w:p>
    <w:bookmarkStart w:name="z20" w:id="18"/>
    <w:p>
      <w:pPr>
        <w:spacing w:after="0"/>
        <w:ind w:left="0"/>
        <w:jc w:val="left"/>
      </w:pPr>
      <w:r>
        <w:rPr>
          <w:rFonts w:ascii="Times New Roman"/>
          <w:b/>
          <w:i w:val="false"/>
          <w:color w:val="000000"/>
        </w:rPr>
        <w:t xml:space="preserve"> 
  5. Қаржылық нәтижелер және бюджетпен қарым-қатынас </w:t>
      </w:r>
    </w:p>
    <w:bookmarkEnd w:id="18"/>
    <w:p>
      <w:pPr>
        <w:spacing w:after="0"/>
        <w:ind w:left="0"/>
        <w:jc w:val="both"/>
      </w:pPr>
      <w:r>
        <w:rPr>
          <w:rFonts w:ascii="Times New Roman"/>
          <w:b w:val="false"/>
          <w:i w:val="false"/>
          <w:color w:val="000000"/>
          <w:sz w:val="28"/>
        </w:rPr>
        <w:t xml:space="preserve">      Негiзгi қызметтен түсетiн кiрiстер болжам бойынша 2005 жылы 79,4 млрд. теңге, 2006 жылы 81,7 млрд. теңге, 2007 жылы 84,1 млрд. теңге болады. "Қазақтелеком" АҚ-ын эксклюзивтiк құқықтан айыру нәтижесiнде қалааралық, халықаралық байланыс кiрiстерi 2004 жылғы 46,6 млрд. теңгеден 2005 жылы 41 млрд. теңгеге дейiн төмендейтiнi болжануда. Тарифтердi қайта теңдестіру нәтижесiнде жергіліктi байланыс бойынша кiрiстер 2005 жылғы 18,9 млрд. теңгеден 2007 жылы 20,0 млрд. теңгеге дейiн өседi. </w:t>
      </w:r>
      <w:r>
        <w:br/>
      </w:r>
      <w:r>
        <w:rPr>
          <w:rFonts w:ascii="Times New Roman"/>
          <w:b w:val="false"/>
          <w:i w:val="false"/>
          <w:color w:val="000000"/>
          <w:sz w:val="28"/>
        </w:rPr>
        <w:t xml:space="preserve">
      Тиiмділіктiң 2004 жылғы 33,9 %-дан 2007 жылы 32,1 %-ға дейiн төмендеуi телекоммуникация саласын ырықтандыру және бәсекелестiк ортаны дамыту барысында "Қазақтелеком" АҚ қызметiнiң сыртқы жағдайларының өзгеруiнен туындады. </w:t>
      </w:r>
      <w:r>
        <w:br/>
      </w:r>
      <w:r>
        <w:rPr>
          <w:rFonts w:ascii="Times New Roman"/>
          <w:b w:val="false"/>
          <w:i w:val="false"/>
          <w:color w:val="000000"/>
          <w:sz w:val="28"/>
        </w:rPr>
        <w:t xml:space="preserve">
      Болжам бойынша таза кiрiс 2005 жылы - 24,2 млрд. теңге, 2006 жылы - 24,9 млрд. теңге, 2007 жылы - 26,9 млрд. теңге болады. </w:t>
      </w:r>
      <w:r>
        <w:br/>
      </w:r>
      <w:r>
        <w:rPr>
          <w:rFonts w:ascii="Times New Roman"/>
          <w:b w:val="false"/>
          <w:i w:val="false"/>
          <w:color w:val="000000"/>
          <w:sz w:val="28"/>
        </w:rPr>
        <w:t xml:space="preserve">
      Атап өтетiн жағдай кiрiстер болжамының iске асуына мына талаптар орындалғанда ғана қол жететіндігі: </w:t>
      </w:r>
      <w:r>
        <w:br/>
      </w:r>
      <w:r>
        <w:rPr>
          <w:rFonts w:ascii="Times New Roman"/>
          <w:b w:val="false"/>
          <w:i w:val="false"/>
          <w:color w:val="000000"/>
          <w:sz w:val="28"/>
        </w:rPr>
        <w:t xml:space="preserve">
      тарифтердiң өзгеру серпіндiлігі жоспарланған көрсеткiштерге сәйкес болады; </w:t>
      </w:r>
      <w:r>
        <w:br/>
      </w:r>
      <w:r>
        <w:rPr>
          <w:rFonts w:ascii="Times New Roman"/>
          <w:b w:val="false"/>
          <w:i w:val="false"/>
          <w:color w:val="000000"/>
          <w:sz w:val="28"/>
        </w:rPr>
        <w:t xml:space="preserve">
      "Қазақтелеком" АҚ акциялары бойынша дивидендтердiң жыл сайынғы мөлшерi бөлiнуге тиiс таза кiрiстің 20%-нан аспайды; </w:t>
      </w:r>
      <w:r>
        <w:br/>
      </w:r>
      <w:r>
        <w:rPr>
          <w:rFonts w:ascii="Times New Roman"/>
          <w:b w:val="false"/>
          <w:i w:val="false"/>
          <w:color w:val="000000"/>
          <w:sz w:val="28"/>
        </w:rPr>
        <w:t xml:space="preserve">
      тұтасымен алғанда экономика өсiмi сақталады. </w:t>
      </w:r>
      <w:r>
        <w:br/>
      </w:r>
      <w:r>
        <w:rPr>
          <w:rFonts w:ascii="Times New Roman"/>
          <w:b w:val="false"/>
          <w:i w:val="false"/>
          <w:color w:val="000000"/>
          <w:sz w:val="28"/>
        </w:rPr>
        <w:t xml:space="preserve">
      Алдыңғы жылдың нәтижелерi бойынша жай акциялар бойынша "Қазақтелеком" АҚ дивидендтер мөлшерi болжаммен 2005 жылы 5279,1 млн. теңге, 2006 жылы - 4709,2 млн. теңге, 2007 жылы - 4849,5 млн. теңге болады, оның iшiнде акциялардың мемлекеттiк пакетiне дивидендтер сәйкесiнше: 2932,5 млн. теңге, 2615,9 млн.теңге және 2693,9 млн. теңге. Жай акцияларға дивидендтер төлеу нысаны, тәртiбi және мөлшерi заңнамаға сәйкес белгіленетiн болады. </w:t>
      </w:r>
      <w:r>
        <w:br/>
      </w:r>
      <w:r>
        <w:rPr>
          <w:rFonts w:ascii="Times New Roman"/>
          <w:b w:val="false"/>
          <w:i w:val="false"/>
          <w:color w:val="000000"/>
          <w:sz w:val="28"/>
        </w:rPr>
        <w:t xml:space="preserve">
      "Қазақтелеком" АҚ 2005-2007 жылдарға арналған тәуелді компанияларға қатысты дивидендтiк саясаты компания дивидендтер төлеуге таза кiрiстiң 20 % кем емес жұмсайтын болады деп болжап отыр. Тиiсiнше, "Қазақтелеком" АҚ алатын дивидендтер тәуелдi компаниялардың жарғылық капиталындағы оның үлесi негiзiнде есептелетiн болады. </w:t>
      </w:r>
      <w:r>
        <w:br/>
      </w:r>
      <w:r>
        <w:rPr>
          <w:rFonts w:ascii="Times New Roman"/>
          <w:b w:val="false"/>
          <w:i w:val="false"/>
          <w:color w:val="000000"/>
          <w:sz w:val="28"/>
        </w:rPr>
        <w:t xml:space="preserve">
      Тәуелдi компаниялардан дивидендтердiң сомалық түсiмдер болжамы 2005 және 2006 жылдары 3 млрд. теңгеден, 2007 жылы - 8 млрд. теңгенi құрайтын болады. </w:t>
      </w:r>
    </w:p>
    <w:p>
      <w:pPr>
        <w:spacing w:after="0"/>
        <w:ind w:left="0"/>
        <w:jc w:val="both"/>
      </w:pPr>
      <w:r>
        <w:rPr>
          <w:rFonts w:ascii="Times New Roman"/>
          <w:b w:val="false"/>
          <w:i w:val="false"/>
          <w:color w:val="000000"/>
          <w:sz w:val="28"/>
        </w:rPr>
        <w:t xml:space="preserve">      2005-2007 жылдарға салықтар және бюджетке төленетін </w:t>
      </w:r>
      <w:r>
        <w:br/>
      </w:r>
      <w:r>
        <w:rPr>
          <w:rFonts w:ascii="Times New Roman"/>
          <w:b w:val="false"/>
          <w:i w:val="false"/>
          <w:color w:val="000000"/>
          <w:sz w:val="28"/>
        </w:rPr>
        <w:t xml:space="preserve">
         басқа да мiндеттi төлемдер көлемiнің болжамы </w:t>
      </w:r>
    </w:p>
    <w:p>
      <w:pPr>
        <w:spacing w:after="0"/>
        <w:ind w:left="0"/>
        <w:jc w:val="both"/>
      </w:pPr>
      <w:r>
        <w:rPr>
          <w:rFonts w:ascii="Times New Roman"/>
          <w:b w:val="false"/>
          <w:i w:val="false"/>
          <w:color w:val="000000"/>
          <w:sz w:val="28"/>
        </w:rPr>
        <w:t xml:space="preserve">                                                     (млрд.теңге)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1933"/>
        <w:gridCol w:w="1753"/>
        <w:gridCol w:w="1813"/>
      </w:tblGrid>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Корпоративтiк салық, 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көлiк құралдарына, жерге салықтар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көзiнен табыс салығы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bl>
    <w:p>
      <w:pPr>
        <w:spacing w:after="0"/>
        <w:ind w:left="0"/>
        <w:jc w:val="both"/>
      </w:pPr>
      <w:r>
        <w:rPr>
          <w:rFonts w:ascii="Times New Roman"/>
          <w:b w:val="false"/>
          <w:i w:val="false"/>
          <w:color w:val="000000"/>
          <w:sz w:val="28"/>
        </w:rPr>
        <w:t xml:space="preserve">      Болжам бойынша, салықтар және бюджетке төленетін басқа да мiндеттi төлемдер ретінде 2005 жылы 16,35 млрд. теңге, 2006 жылы - 18,5 млрд. теңге, 2007 жылы - 19,3 млрд. теңге төлеу болжанып отыр. </w:t>
      </w:r>
      <w:r>
        <w:br/>
      </w:r>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таза табысты бөлу акционерлердiң жалпы жиналысының шешiмдерiне сәйкес жүргізiлетiн болады. Болжам бойынша акциялар бойынша, дивидендтер төлеуден кейiн таза табыс инвестициялық бағдарламаларды iске асыруға, үлестiк қатысу бойынша тәуелдi компанияларға инвестицияларға және займдар бойынша негiзгi қарызды төлеуге жұмсалатын болады. </w:t>
      </w:r>
    </w:p>
    <w:bookmarkStart w:name="z21" w:id="19"/>
    <w:p>
      <w:pPr>
        <w:spacing w:after="0"/>
        <w:ind w:left="0"/>
        <w:jc w:val="left"/>
      </w:pPr>
      <w:r>
        <w:rPr>
          <w:rFonts w:ascii="Times New Roman"/>
          <w:b/>
          <w:i w:val="false"/>
          <w:color w:val="000000"/>
        </w:rPr>
        <w:t xml:space="preserve"> 
  2-бөлiм. Ұлттық компанияны дамытудың инвестициялық жоспары </w:t>
      </w:r>
    </w:p>
    <w:bookmarkEnd w:id="19"/>
    <w:bookmarkStart w:name="z22" w:id="20"/>
    <w:p>
      <w:pPr>
        <w:spacing w:after="0"/>
        <w:ind w:left="0"/>
        <w:jc w:val="left"/>
      </w:pPr>
      <w:r>
        <w:rPr>
          <w:rFonts w:ascii="Times New Roman"/>
          <w:b/>
          <w:i w:val="false"/>
          <w:color w:val="000000"/>
        </w:rPr>
        <w:t xml:space="preserve"> 
  1. Инвестициялық саясат және оның негіздемесi </w:t>
      </w:r>
    </w:p>
    <w:bookmarkEnd w:id="20"/>
    <w:p>
      <w:pPr>
        <w:spacing w:after="0"/>
        <w:ind w:left="0"/>
        <w:jc w:val="both"/>
      </w:pPr>
      <w:r>
        <w:rPr>
          <w:rFonts w:ascii="Times New Roman"/>
          <w:b w:val="false"/>
          <w:i w:val="false"/>
          <w:color w:val="000000"/>
          <w:sz w:val="28"/>
        </w:rPr>
        <w:t xml:space="preserve">      "Қазақтелеком" АҚ-тың инвестициялық саясаты алдыңғы қатардағы әлемдiк байланыс құралдарын өндiрушiлердiң ең жаңа технологиялары негiзiнде қазiргi заманға сай телекоммуникациялық инфрақұрылым жасауға және Қазақстан Республикасының аумағы арқылы ақпараттық ағымдар транзитiн ұлғайтуға бағытталған. </w:t>
      </w:r>
      <w:r>
        <w:br/>
      </w:r>
      <w:r>
        <w:rPr>
          <w:rFonts w:ascii="Times New Roman"/>
          <w:b w:val="false"/>
          <w:i w:val="false"/>
          <w:color w:val="000000"/>
          <w:sz w:val="28"/>
        </w:rPr>
        <w:t xml:space="preserve">
      "Қазақтелеком" АҚ-тың инвестициялық саясаты телекоммуникация желiлерiн жаңғырту мен дамытудың мынадай басым бағыттарына негiзделген: </w:t>
      </w:r>
      <w:r>
        <w:br/>
      </w:r>
      <w:r>
        <w:rPr>
          <w:rFonts w:ascii="Times New Roman"/>
          <w:b w:val="false"/>
          <w:i w:val="false"/>
          <w:color w:val="000000"/>
          <w:sz w:val="28"/>
        </w:rPr>
        <w:t xml:space="preserve">
      ҰACM құрылысын жалғастыру; </w:t>
      </w:r>
      <w:r>
        <w:br/>
      </w:r>
      <w:r>
        <w:rPr>
          <w:rFonts w:ascii="Times New Roman"/>
          <w:b w:val="false"/>
          <w:i w:val="false"/>
          <w:color w:val="000000"/>
          <w:sz w:val="28"/>
        </w:rPr>
        <w:t xml:space="preserve">
      жергілiктi телекоммуникация желiлерiн жаңғырту және дамыту; </w:t>
      </w:r>
      <w:r>
        <w:br/>
      </w:r>
      <w:r>
        <w:rPr>
          <w:rFonts w:ascii="Times New Roman"/>
          <w:b w:val="false"/>
          <w:i w:val="false"/>
          <w:color w:val="000000"/>
          <w:sz w:val="28"/>
        </w:rPr>
        <w:t xml:space="preserve">
      деректер беру желiсiн дамыту; </w:t>
      </w:r>
      <w:r>
        <w:br/>
      </w:r>
      <w:r>
        <w:rPr>
          <w:rFonts w:ascii="Times New Roman"/>
          <w:b w:val="false"/>
          <w:i w:val="false"/>
          <w:color w:val="000000"/>
          <w:sz w:val="28"/>
        </w:rPr>
        <w:t xml:space="preserve">
      коммерциялық жобаларды дамыту. </w:t>
      </w:r>
      <w:r>
        <w:br/>
      </w:r>
      <w:r>
        <w:rPr>
          <w:rFonts w:ascii="Times New Roman"/>
          <w:b w:val="false"/>
          <w:i w:val="false"/>
          <w:color w:val="000000"/>
          <w:sz w:val="28"/>
        </w:rPr>
        <w:t xml:space="preserve">
      Жүйе жасаудың, саланы технологиялық жағынан қайта құрудың негiзiн құрайтын iрi жобалардың бiрi - ҰACM құрылысын салу. Бұл жобаның тұжырымдамасы SDH сақинасына негiзделген технологияны пайдаланып, баламалы магистраль желiсiн жер үстіндегі талшықты-оптикалық жоғары жылдамдықты магистральдық желiлерге түгелiмен ауыстыру қажеттiгiне тоғысқан. Соның нәтижесінде республиканың барлық аймақтары әлемдiк ақпарат желiсiне кем дегенде үш жолмен шығатын үш үлкен сақина түрінде оңтайлы жалғасады. ҰАСМ құрылысын салу магистральдық желiнi пайдалануды арзандатады, қосудың сапасын арттырады, сондай-ақ байланыстың жоғары сапалы цифрлық арналарын және тасымалдау ортасын пайдалануға беру негiзiнде республиканың телекоммуникация рыногын дамытуды қамтамасыз етедi және елiмiздiң ұзақ мерзiм бойы бәсекелестiк басымдығын қамтамасыз ету үшiн технология жағынан алда болуға және техникалық негiз жасауға ықпал етедi. </w:t>
      </w:r>
      <w:r>
        <w:br/>
      </w:r>
      <w:r>
        <w:rPr>
          <w:rFonts w:ascii="Times New Roman"/>
          <w:b w:val="false"/>
          <w:i w:val="false"/>
          <w:color w:val="000000"/>
          <w:sz w:val="28"/>
        </w:rPr>
        <w:t xml:space="preserve">
      "Қазақтелеком" АҚ байланыс және xaбap таратуға арналған Қазақстан Республикасының жердегi тұрақты ұлттық "KazSat" жерсерігінде жаңа iшкi аймақтық бағыттар ұйымдастыруды 2005 жылдың аяғына қарай бастауды жоспарлап отыр. Қазiр жұмыс iстеп тұрған iшкi аймақтық бағыттарды көшiру Қоғам акционерлерi мақұлдаған соң ғана жүзеге асырылуы мүмкiн, мұндайда жерсерiк операторларымен жасалған қолданымдағы ұзақ мерзiмдi шарттар бұзылған жағдайда шығын барынша азайтылуы тиiс. Бұл мiндеттердi iске асыру үшiн "Қазақтелеком" АҚ қажетті ұйымдастыру-техникалық iс-шараларын орындайды. </w:t>
      </w:r>
    </w:p>
    <w:bookmarkStart w:name="z23" w:id="21"/>
    <w:p>
      <w:pPr>
        <w:spacing w:after="0"/>
        <w:ind w:left="0"/>
        <w:jc w:val="left"/>
      </w:pPr>
      <w:r>
        <w:rPr>
          <w:rFonts w:ascii="Times New Roman"/>
          <w:b/>
          <w:i w:val="false"/>
          <w:color w:val="000000"/>
        </w:rPr>
        <w:t xml:space="preserve"> 
  2. Инвестициялық бағдарлама </w:t>
      </w:r>
    </w:p>
    <w:bookmarkEnd w:id="21"/>
    <w:p>
      <w:pPr>
        <w:spacing w:after="0"/>
        <w:ind w:left="0"/>
        <w:jc w:val="both"/>
      </w:pPr>
      <w:r>
        <w:rPr>
          <w:rFonts w:ascii="Times New Roman"/>
          <w:b w:val="false"/>
          <w:i w:val="false"/>
          <w:color w:val="000000"/>
          <w:sz w:val="28"/>
        </w:rPr>
        <w:t xml:space="preserve">      "Қазақтелеком" АҚ-тың 2005-2007 жылдарды іске асыруға </w:t>
      </w:r>
      <w:r>
        <w:br/>
      </w:r>
      <w:r>
        <w:rPr>
          <w:rFonts w:ascii="Times New Roman"/>
          <w:b w:val="false"/>
          <w:i w:val="false"/>
          <w:color w:val="000000"/>
          <w:sz w:val="28"/>
        </w:rPr>
        <w:t xml:space="preserve">
          жоспарланған инвестициялық жобаларының тізбесі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1733"/>
        <w:gridCol w:w="1453"/>
        <w:gridCol w:w="1453"/>
      </w:tblGrid>
      <w:tr>
        <w:trPr>
          <w:trHeight w:val="450" w:hRule="atLeast"/>
        </w:trPr>
        <w:tc>
          <w:tcPr>
            <w:tcW w:w="7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және оның құрамдастарының </w:t>
            </w:r>
            <w:r>
              <w:br/>
            </w:r>
            <w:r>
              <w:rPr>
                <w:rFonts w:ascii="Times New Roman"/>
                <w:b w:val="false"/>
                <w:i w:val="false"/>
                <w:color w:val="000000"/>
                <w:sz w:val="20"/>
              </w:rPr>
              <w:t xml:space="preserve">
аталуы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Телекоммуникация желiлерiн </w:t>
            </w:r>
            <w:r>
              <w:br/>
            </w:r>
            <w:r>
              <w:rPr>
                <w:rFonts w:ascii="Times New Roman"/>
                <w:b w:val="false"/>
                <w:i w:val="false"/>
                <w:color w:val="000000"/>
                <w:sz w:val="20"/>
              </w:rPr>
              <w:t xml:space="preserve">
дамыту және жаңғырту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19162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Бастапқы желi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Магистральдық бастапқы желi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ҰАСМ құрылысын салу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Ақтөбеде ХКО құрылысын салу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XКO арналық сыйымдылығын кеңейту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Аймақ iшiндегi бастапқы желi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Туынды желi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13611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Жергіліктi желi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10086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желiнi жаңғырту </w:t>
            </w:r>
            <w:r>
              <w:br/>
            </w:r>
            <w:r>
              <w:rPr>
                <w:rFonts w:ascii="Times New Roman"/>
                <w:b w:val="false"/>
                <w:i w:val="false"/>
                <w:color w:val="000000"/>
                <w:sz w:val="20"/>
              </w:rPr>
              <w:t xml:space="preserve">
және дамыту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9586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желiнi жаңғырту және дамыту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DAMA жерсерiктiк байланыс желiсiн </w:t>
            </w:r>
            <w:r>
              <w:br/>
            </w:r>
            <w:r>
              <w:rPr>
                <w:rFonts w:ascii="Times New Roman"/>
                <w:b w:val="false"/>
                <w:i w:val="false"/>
                <w:color w:val="000000"/>
                <w:sz w:val="20"/>
              </w:rPr>
              <w:t xml:space="preserve">
дамыту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Деректер беру желiсi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3051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Үстеме салынған желiлер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J-Run бизнес-желiсiн дамыту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KULAN бизнес-желiсiн дамыту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Зияткерлiк желiсiн және WLL дамыту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Телекоммуникация желiлерiн </w:t>
            </w:r>
            <w:r>
              <w:br/>
            </w:r>
            <w:r>
              <w:rPr>
                <w:rFonts w:ascii="Times New Roman"/>
                <w:b w:val="false"/>
                <w:i w:val="false"/>
                <w:color w:val="000000"/>
                <w:sz w:val="20"/>
              </w:rPr>
              <w:t xml:space="preserve">
ағымдағы дамыту үшiн негiзгi </w:t>
            </w:r>
            <w:r>
              <w:br/>
            </w:r>
            <w:r>
              <w:rPr>
                <w:rFonts w:ascii="Times New Roman"/>
                <w:b w:val="false"/>
                <w:i w:val="false"/>
                <w:color w:val="000000"/>
                <w:sz w:val="20"/>
              </w:rPr>
              <w:t xml:space="preserve">
құрал-жабдықтарды сатып алу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Ақпараттық технологиялар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Басқа ұзақ мерзiмдiк активтердi </w:t>
            </w:r>
            <w:r>
              <w:br/>
            </w:r>
            <w:r>
              <w:rPr>
                <w:rFonts w:ascii="Times New Roman"/>
                <w:b w:val="false"/>
                <w:i w:val="false"/>
                <w:color w:val="000000"/>
                <w:sz w:val="20"/>
              </w:rPr>
              <w:t xml:space="preserve">
сатып алу немесе құрылысы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Тез өтелетiн коммерциялық </w:t>
            </w:r>
            <w:r>
              <w:br/>
            </w:r>
            <w:r>
              <w:rPr>
                <w:rFonts w:ascii="Times New Roman"/>
                <w:b w:val="false"/>
                <w:i w:val="false"/>
                <w:color w:val="000000"/>
                <w:sz w:val="20"/>
              </w:rPr>
              <w:t xml:space="preserve">
жобалар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23763 </w:t>
            </w:r>
          </w:p>
        </w:tc>
      </w:tr>
    </w:tbl>
    <w:p>
      <w:pPr>
        <w:spacing w:after="0"/>
        <w:ind w:left="0"/>
        <w:jc w:val="both"/>
      </w:pPr>
      <w:r>
        <w:rPr>
          <w:rFonts w:ascii="Times New Roman"/>
          <w:b w:val="false"/>
          <w:i w:val="false"/>
          <w:color w:val="000000"/>
          <w:sz w:val="28"/>
        </w:rPr>
        <w:t xml:space="preserve">      "Телекоммуникация желiлерiн дамыту және жаңғырту" жобалары топтарының құрамдастары: </w:t>
      </w:r>
      <w:r>
        <w:br/>
      </w:r>
      <w:r>
        <w:rPr>
          <w:rFonts w:ascii="Times New Roman"/>
          <w:b w:val="false"/>
          <w:i w:val="false"/>
          <w:color w:val="000000"/>
          <w:sz w:val="28"/>
        </w:rPr>
        <w:t xml:space="preserve">
      бастапқы желi; </w:t>
      </w:r>
      <w:r>
        <w:br/>
      </w:r>
      <w:r>
        <w:rPr>
          <w:rFonts w:ascii="Times New Roman"/>
          <w:b w:val="false"/>
          <w:i w:val="false"/>
          <w:color w:val="000000"/>
          <w:sz w:val="28"/>
        </w:rPr>
        <w:t xml:space="preserve">
      қайталама желi; </w:t>
      </w:r>
      <w:r>
        <w:br/>
      </w:r>
      <w:r>
        <w:rPr>
          <w:rFonts w:ascii="Times New Roman"/>
          <w:b w:val="false"/>
          <w:i w:val="false"/>
          <w:color w:val="000000"/>
          <w:sz w:val="28"/>
        </w:rPr>
        <w:t xml:space="preserve">
      телекоммуникация желілерiн ағымдық пайдалану және ағымдық дамыту үшiн негiзгi құрал-жабдықтар сатып алу. </w:t>
      </w:r>
      <w:r>
        <w:br/>
      </w:r>
      <w:r>
        <w:rPr>
          <w:rFonts w:ascii="Times New Roman"/>
          <w:b w:val="false"/>
          <w:i w:val="false"/>
          <w:color w:val="000000"/>
          <w:sz w:val="28"/>
        </w:rPr>
        <w:t xml:space="preserve">
      "Бастапқы желi" жобасының құрамдастары: </w:t>
      </w:r>
      <w:r>
        <w:br/>
      </w:r>
      <w:r>
        <w:rPr>
          <w:rFonts w:ascii="Times New Roman"/>
          <w:b w:val="false"/>
          <w:i w:val="false"/>
          <w:color w:val="000000"/>
          <w:sz w:val="28"/>
        </w:rPr>
        <w:t xml:space="preserve">
      магистральдық бастапқы желi; </w:t>
      </w:r>
      <w:r>
        <w:br/>
      </w:r>
      <w:r>
        <w:rPr>
          <w:rFonts w:ascii="Times New Roman"/>
          <w:b w:val="false"/>
          <w:i w:val="false"/>
          <w:color w:val="000000"/>
          <w:sz w:val="28"/>
        </w:rPr>
        <w:t xml:space="preserve">
      аймақ iшiндегi бастапқы желi. </w:t>
      </w:r>
      <w:r>
        <w:br/>
      </w:r>
      <w:r>
        <w:rPr>
          <w:rFonts w:ascii="Times New Roman"/>
          <w:b w:val="false"/>
          <w:i w:val="false"/>
          <w:color w:val="000000"/>
          <w:sz w:val="28"/>
        </w:rPr>
        <w:t xml:space="preserve">
      Болжанып отырған кезеңде толық аяқталуы 2007 жылға жоспарланып отырған ҰACM құрылысын салу жалғастырылады және ол әлемдiк телекоммуникация рыногында ұлттық бәсекелестікке қабілеттілікті қамтамасыз етуге мүмкiндiк бередi. Цифрлық магистраль құру барлық деңгейдегi телекоммуникацияларды дамытуға да, ақпараттандыруды арттыруға да, ТОБЖ өтетiн аймақтардың iскерлiк белсендiлiгiн көтеруге де мүмкiндiк туғызады және Ресей желiсiне қосылатын қуатты екiншi тәуелсiз шлюз ұйымдастырылатын болады. </w:t>
      </w:r>
      <w:r>
        <w:br/>
      </w:r>
      <w:r>
        <w:rPr>
          <w:rFonts w:ascii="Times New Roman"/>
          <w:b w:val="false"/>
          <w:i w:val="false"/>
          <w:color w:val="000000"/>
          <w:sz w:val="28"/>
        </w:rPr>
        <w:t xml:space="preserve">
      ҰАСМ құрылысын салу мемлекеттiк деңгейдегi аса iрi жоба болып табылады. Магистральдық талшықты-оптикалық сақина құру мыналарды қамтамасыз етуге мүмкiндiк бередi: </w:t>
      </w:r>
      <w:r>
        <w:br/>
      </w:r>
      <w:r>
        <w:rPr>
          <w:rFonts w:ascii="Times New Roman"/>
          <w:b w:val="false"/>
          <w:i w:val="false"/>
          <w:color w:val="000000"/>
          <w:sz w:val="28"/>
        </w:rPr>
        <w:t xml:space="preserve">
      Қазақстан Республикасының халқына сапалы қалааралық цифрлы байланысын ұсынуды; </w:t>
      </w:r>
      <w:r>
        <w:br/>
      </w:r>
      <w:r>
        <w:rPr>
          <w:rFonts w:ascii="Times New Roman"/>
          <w:b w:val="false"/>
          <w:i w:val="false"/>
          <w:color w:val="000000"/>
          <w:sz w:val="28"/>
        </w:rPr>
        <w:t xml:space="preserve">
      Қазақстанның Алматы, Астана және Ақтөбе қалаларындағы ХКО-лар арқылы халықаралық желiге цифрлық шығуын; </w:t>
      </w:r>
      <w:r>
        <w:br/>
      </w:r>
      <w:r>
        <w:rPr>
          <w:rFonts w:ascii="Times New Roman"/>
          <w:b w:val="false"/>
          <w:i w:val="false"/>
          <w:color w:val="000000"/>
          <w:sz w:val="28"/>
        </w:rPr>
        <w:t xml:space="preserve">
      халықаралық трафиктiң ең қауырт жұмыс iстеу уақыттарындағы ысырабын болғызбай, үш ХКО арасында оңтайландыру; </w:t>
      </w:r>
      <w:r>
        <w:br/>
      </w:r>
      <w:r>
        <w:rPr>
          <w:rFonts w:ascii="Times New Roman"/>
          <w:b w:val="false"/>
          <w:i w:val="false"/>
          <w:color w:val="000000"/>
          <w:sz w:val="28"/>
        </w:rPr>
        <w:t xml:space="preserve">
      цифрлық трактілердi және барынша қысқа маршруттарды пайдалану есебiнен трафик сапасын арттыру; </w:t>
      </w:r>
      <w:r>
        <w:br/>
      </w:r>
      <w:r>
        <w:rPr>
          <w:rFonts w:ascii="Times New Roman"/>
          <w:b w:val="false"/>
          <w:i w:val="false"/>
          <w:color w:val="000000"/>
          <w:sz w:val="28"/>
        </w:rPr>
        <w:t xml:space="preserve">
      қызметтер спектрін, деректер беру, Интернет желiсiне қатынасу қызметтерiн кеңейту; </w:t>
      </w:r>
      <w:r>
        <w:br/>
      </w:r>
      <w:r>
        <w:rPr>
          <w:rFonts w:ascii="Times New Roman"/>
          <w:b w:val="false"/>
          <w:i w:val="false"/>
          <w:color w:val="000000"/>
          <w:sz w:val="28"/>
        </w:rPr>
        <w:t xml:space="preserve">
      Қытайдан, Орталық Азия елдерiнен Ресейге транзит трафигiн өткiзу; </w:t>
      </w:r>
      <w:r>
        <w:br/>
      </w:r>
      <w:r>
        <w:rPr>
          <w:rFonts w:ascii="Times New Roman"/>
          <w:b w:val="false"/>
          <w:i w:val="false"/>
          <w:color w:val="000000"/>
          <w:sz w:val="28"/>
        </w:rPr>
        <w:t xml:space="preserve">
      магистральдық SDH сақинасының құрылысы салынғаннан кейiн байланыстың баламалы желілерiн пайдаланудан шығару. </w:t>
      </w:r>
      <w:r>
        <w:br/>
      </w:r>
      <w:r>
        <w:rPr>
          <w:rFonts w:ascii="Times New Roman"/>
          <w:b w:val="false"/>
          <w:i w:val="false"/>
          <w:color w:val="000000"/>
          <w:sz w:val="28"/>
        </w:rPr>
        <w:t xml:space="preserve">
      Супермагистральдың негiзгi сақинасы Қазақстанның барлық iрi қалаларын: Алматы, Астана, Өскемен, Семей, Павлодар, Қостанай Ақтөбе, Қызылорда, Шымкент және Таразды қамтиды. Негiзгi сақина осьтік магистралымен "тiлiнедi", бұл халық саны бойынша Қазақстанның екiншi қаласы Қарағандыны бiрыңғай желiге қосып, екi iшкi сақина құруға мүмкiндiк бередi. Қазақстанның батысында Ақтөбе, Орал, Атырау қалаларын және аудан орталығы Мақаттан Ақтау қаласына шығатын тармақты қамтитын Батыс сақинасының құрылысын салу көзделiп отыр. </w:t>
      </w:r>
      <w:r>
        <w:br/>
      </w:r>
      <w:r>
        <w:rPr>
          <w:rFonts w:ascii="Times New Roman"/>
          <w:b w:val="false"/>
          <w:i w:val="false"/>
          <w:color w:val="000000"/>
          <w:sz w:val="28"/>
        </w:rPr>
        <w:t xml:space="preserve">
      Батыс және Негiзгi сақиналардың байланысы Ақтөбе қаласында жүзеге асырылады. </w:t>
      </w:r>
      <w:r>
        <w:br/>
      </w:r>
      <w:r>
        <w:rPr>
          <w:rFonts w:ascii="Times New Roman"/>
          <w:b w:val="false"/>
          <w:i w:val="false"/>
          <w:color w:val="000000"/>
          <w:sz w:val="28"/>
        </w:rPr>
        <w:t xml:space="preserve">
      ҰАСМ құрылысын салуға 2005-2007 жылдары 9938 мдн. теңге жұмсау болжануда. Жобаның өтелім мерзiмi - 96 ай. </w:t>
      </w:r>
      <w:r>
        <w:br/>
      </w:r>
      <w:r>
        <w:rPr>
          <w:rFonts w:ascii="Times New Roman"/>
          <w:b w:val="false"/>
          <w:i w:val="false"/>
          <w:color w:val="000000"/>
          <w:sz w:val="28"/>
        </w:rPr>
        <w:t xml:space="preserve">
      ТОБЖ-ның Шығыс тармағының құрылысын қаржыландыру мақсаттары үшiн бiрқатар кредиттiк келiсiмдер жасалды. Siemens AG компаниясының 2002 жылғы 18 маусымдағы шарт шеңберiнде, жабдықтар, жеткiзуiн және қызмет көрсетуiн қаржыландыру үшiн 2002 жылдың 29 тамызында Sumitomo корпорациясымен 6,7 млн. евро сомасына кредиттiк келiсiм жасалды (толық игерiлгенi 1.08 млрд. теңге сомасында, евроның теңгеге шаққандағы орташа бағамы 161,19). Қаржыландыру мерзiмi - 5 жыл, сыйлықақы ставкасы - Euribor+жылдық 3,5295 %. 2003 жылғы 2 сәуiрде "Қазақтелеком" АҚ Credit Agricole Indosuez (Франция) компаниясымен бiрлесiп Commerrzbank AG (Германия) компаниясымен кредиттік келiсiмдер пакетiне қол қойды. Коммерциялық кредит бойынша 12 млн. евро шамасындағы қаражат (ағымдағы жылдың 01 қаңтарындағы жағдай бойынша 12 млн. евро немесе 1,9 млрд. теңге игерiлдi, евроның теңгеге шаққандағы орташа бағамы 158,33) Қазақстан аумағындағы құрылыс-монтаждау жұмыстарын, бас мердiгер көрсететiн қызметтердi және жергiлiкті жерде материалдар мен жабдықтарды жеткiзудi қаржыландыруға жiберілдi, осы уақытта 15,4 млн. евро сатып алушы кредитi ретiнде (ағымдағы жылдың 01 қаңтарындағы жағдай бойынша 15 млн. евро немесе 2,6 млрд. теңге игерiлдi, евроның теңгеге шаққандағы орташа бағамы 173,33) - жобаның экспорттық бөлiгiне жiберiлдi. Қаржыландыру 2002 жылдың 01 қыркүйегiндегi Siemens Ag жасалған N 2 сегментінiң тапсырысы шеңберiнде ТОБЖ-ның Шығыс тармағы құрылысын салу жобасын iске асыруға бағытталды. Қаржыландыру мерзiмi - 3-6 жыл, сыйлықақы ставкасы - Euribor+жылдық 0,75-1,5 %. </w:t>
      </w:r>
      <w:r>
        <w:br/>
      </w:r>
      <w:r>
        <w:rPr>
          <w:rFonts w:ascii="Times New Roman"/>
          <w:b w:val="false"/>
          <w:i w:val="false"/>
          <w:color w:val="000000"/>
          <w:sz w:val="28"/>
        </w:rPr>
        <w:t xml:space="preserve">
      2004 жылдың 30 қыркүйегiнде және 11 қазанында "Қазақтелеком" АҚ "ДАБ "АБН АМРО Банк Казахстан" ЖАҚ және NEDERLANDSE FINANCIERINGS-MAATSCHAPPIJ voor ONTWIKKELINGSLANDEN N.V." (Нидерланд) бiрлесе отырып ABN AMRO Bank (Deutschland) АG-мен кредиттiк келiсiмдер пакетiне қол қойды. 17,5 млн. евро көлемiндегi коммерциялық кредит бойынша қаражат (2005 жылдың 01 қаңтарындағы жағдай бойынша 5,6 млн. евро немесе 929 млн. теңге, евроның теңгеге шаққандағы орташа бағамы 165,89) құрылыс-монтаждау жұмыстарын, бас мердiгер көрсететiн қызметтердi және Қазақстан аумағында материалдарды және жабдықтарды жергiлікті жеткiзу жұмыстарына, сонымен қатар сатып алушы кредитi ретiнде 4,2 млн.евро көлемiнде жобаның экспортты бөлiгiне бағытталды. Қаржыландыру Siemens Ag компаниясы ТОБЖ-ның Солтүстiк тармағы құрылысын салу жобасын iске асыру үшiн бағытталды. Қаржыландыру мерзiмi - 3-6-9 жыл, сыйлықақы ставкасы - Euribor+жылдық 0,55-3,75-2,5 %. </w:t>
      </w:r>
      <w:r>
        <w:br/>
      </w:r>
      <w:r>
        <w:rPr>
          <w:rFonts w:ascii="Times New Roman"/>
          <w:b w:val="false"/>
          <w:i w:val="false"/>
          <w:color w:val="000000"/>
          <w:sz w:val="28"/>
        </w:rPr>
        <w:t xml:space="preserve">
      ХКО арна сыйымдылығын кеңейту үшiн 2005-2007 жылдардағы капиталды қаржы салымдары 207 млн. теңге болады. Жобаның өтелiм мерзiмi 54 ай. Қаржыландыру көзi - "Қазақтелеком" АҚ-тың өз қаражаты. </w:t>
      </w:r>
      <w:r>
        <w:br/>
      </w:r>
      <w:r>
        <w:rPr>
          <w:rFonts w:ascii="Times New Roman"/>
          <w:b w:val="false"/>
          <w:i w:val="false"/>
          <w:color w:val="000000"/>
          <w:sz w:val="28"/>
        </w:rPr>
        <w:t xml:space="preserve">
      "Қайталама желі" жобасының құрамдастары: </w:t>
      </w:r>
      <w:r>
        <w:br/>
      </w:r>
      <w:r>
        <w:rPr>
          <w:rFonts w:ascii="Times New Roman"/>
          <w:b w:val="false"/>
          <w:i w:val="false"/>
          <w:color w:val="000000"/>
          <w:sz w:val="28"/>
        </w:rPr>
        <w:t xml:space="preserve">
      жергіліктi желi; </w:t>
      </w:r>
      <w:r>
        <w:br/>
      </w:r>
      <w:r>
        <w:rPr>
          <w:rFonts w:ascii="Times New Roman"/>
          <w:b w:val="false"/>
          <w:i w:val="false"/>
          <w:color w:val="000000"/>
          <w:sz w:val="28"/>
        </w:rPr>
        <w:t xml:space="preserve">
      деректер беру желісі; </w:t>
      </w:r>
      <w:r>
        <w:br/>
      </w:r>
      <w:r>
        <w:rPr>
          <w:rFonts w:ascii="Times New Roman"/>
          <w:b w:val="false"/>
          <w:i w:val="false"/>
          <w:color w:val="000000"/>
          <w:sz w:val="28"/>
        </w:rPr>
        <w:t xml:space="preserve">
      үстеме салынған желi. </w:t>
      </w:r>
      <w:r>
        <w:br/>
      </w:r>
      <w:r>
        <w:rPr>
          <w:rFonts w:ascii="Times New Roman"/>
          <w:b w:val="false"/>
          <w:i w:val="false"/>
          <w:color w:val="000000"/>
          <w:sz w:val="28"/>
        </w:rPr>
        <w:t xml:space="preserve">
      2005 және 2007 жылдар аралығындағы кезеңде деректер берудің 28,8 кбит/сек. кем емес жылдамдығын қамтамасыз ете отырып, Қазақстан Республикасының облыс орталықтары мен облысқа қарасты ірі қалалары жергілікті желілерiн цифрландыру жолымен жергілiктi телекоммуникация желiлерiн жаңғырту және дамыту жөнiндегi жобаларды iске асыру жалғасатын болады. Қалалық телекоммуникация желілерiн жаңғырту нәтижесiнде 2007 жыл қарсаңында цифрландыру деңгейi 94%-ға жетедi, табиғи және моральдық тұрғыдан ескiрген коммутациялық жабдықты ауыстыру жүзеге асырылатын болады, сондай-ақ көрсетiлетiн қызметтердiң сапасы жақсарып, түрлерi көбейе түседi. 2005-2007 жылдардағы капиталды салымдар - 29350 млн. теңге. Жобаның өтелiм мерзiмi - 90 ай. </w:t>
      </w:r>
      <w:r>
        <w:br/>
      </w:r>
      <w:r>
        <w:rPr>
          <w:rFonts w:ascii="Times New Roman"/>
          <w:b w:val="false"/>
          <w:i w:val="false"/>
          <w:color w:val="000000"/>
          <w:sz w:val="28"/>
        </w:rPr>
        <w:t xml:space="preserve">
      Телекоммуникацияның жергілiктi желiлерiн жаңғырту және дамыту үшiн құрал-жабдықтар жеткiзу мен қызмет көрсетулерді қаржыландыруға отандық болсын, шетелдiк болсын мемлекеттiк экспорт-кредит агенттiктерiнiң немесе халықаралық қаржы институттарының сақтандырулық жабуымен заемдiк қаражатты пайдалану бәрiнен тартымды болып табылады. </w:t>
      </w:r>
      <w:r>
        <w:br/>
      </w:r>
      <w:r>
        <w:rPr>
          <w:rFonts w:ascii="Times New Roman"/>
          <w:b w:val="false"/>
          <w:i w:val="false"/>
          <w:color w:val="000000"/>
          <w:sz w:val="28"/>
        </w:rPr>
        <w:t xml:space="preserve">
      Осы кезеңде Bayerisch Landesbank-пен сомалық құны 4,7 млн. АҚШ доллары (576,4 млн. теңге сомасына игерілдi, АҚШ долларының теңгеге шаққандағы орташа бағамы 137,02) және 14,5 млн. евро (2,5 млрд. теңге сомасына толық игерiлдi, евроның теңгеге шаққандағы орташа бағамы 178,84), АҚШ долларымен кредит бойынша пайыздық ставкасы Libor+0,75 % және Libor+0,9 % құрайды, евромен кредит бойынша Libor+0,90% және Libor+0,80 % құрайды (Alcatel, Kommunikations-Elektronik GmbH, Elcon Systemtechnik жабдықтарын жеткiзiп берудi қаржыландыру үшін). </w:t>
      </w:r>
      <w:r>
        <w:br/>
      </w:r>
      <w:r>
        <w:rPr>
          <w:rFonts w:ascii="Times New Roman"/>
          <w:b w:val="false"/>
          <w:i w:val="false"/>
          <w:color w:val="000000"/>
          <w:sz w:val="28"/>
        </w:rPr>
        <w:t xml:space="preserve">
      Export Development Canada (EDC) компаниясымен 20 млн. дейінгі АҚШ долл. сомасында кредит желiсi шартына қол қойылды, мерзiмi - 5 жыл, пайыздық ставкасы - Libor+3,25 %. </w:t>
      </w:r>
      <w:r>
        <w:br/>
      </w:r>
      <w:r>
        <w:rPr>
          <w:rFonts w:ascii="Times New Roman"/>
          <w:b w:val="false"/>
          <w:i w:val="false"/>
          <w:color w:val="000000"/>
          <w:sz w:val="28"/>
        </w:rPr>
        <w:t xml:space="preserve">
      ADC Telecommunications компаниясы жабдықтарын жеткiзiп берудi қаржыландыру мақсатында 2001 жылдың 28 қазанында Bank Leumi le-Israel компаниясымен 3,4 млн. АҚШ долл. сомасына (толық игерілген сомасы 473 млн. теңге, АҚШ долларының теңгеге шаққандағы орташа бағамы 139,12) кредиттiк келiсiм жасалды. Қаржыландыру мерзiмi - 5 жыл, сыйлықақы ставкасы - Libor + жылдық 0,5 %. </w:t>
      </w:r>
      <w:r>
        <w:br/>
      </w:r>
      <w:r>
        <w:rPr>
          <w:rFonts w:ascii="Times New Roman"/>
          <w:b w:val="false"/>
          <w:i w:val="false"/>
          <w:color w:val="000000"/>
          <w:sz w:val="28"/>
        </w:rPr>
        <w:t xml:space="preserve">
      2004 жылдың 25 мамырында "Қазақтелеком" АҚ Bank Hapoalim В.М.-мен (Израиль) кредиттiк келiсiмге қол қойды. 7 млн. АҚШ долларына жуық көлемдегі қаражат (а.ж. 01 қаңтарындағы жағдай бойынша 6,6 млн. АҚШ доллары немесе 868 млн. теңге игерiлдi, AҚШ долларының теңгеге шаққандағы орташа бағамы 131,47) Teledata Networks Ltd. компаниясының жабдықтарын сатып алуды қаржыландыруға бағытталды. Қаржыландыру мерзiмi - 5 жыл, сыйлықақы ставкасы - Libor+жылдық 2,25-1,8%. </w:t>
      </w:r>
      <w:r>
        <w:br/>
      </w:r>
      <w:r>
        <w:rPr>
          <w:rFonts w:ascii="Times New Roman"/>
          <w:b w:val="false"/>
          <w:i w:val="false"/>
          <w:color w:val="000000"/>
          <w:sz w:val="28"/>
        </w:rPr>
        <w:t xml:space="preserve">
      2004 жылдың 06 желтоқсанында "Қазақтелеком" АҚ Nova Ljubljanska Bank d.d -мен (Словения) 1,9 млн. АҚШ доллары көлемiндегi сомада кредиттiк келiсiмге қол қойды. Қаражат жасалған келiсiм-шарттар шеңберiнде Искрател телекоммуникациялық жабдықтарын сатып алуды қаржыландыруға бағытталды. </w:t>
      </w:r>
      <w:r>
        <w:br/>
      </w:r>
      <w:r>
        <w:rPr>
          <w:rFonts w:ascii="Times New Roman"/>
          <w:b w:val="false"/>
          <w:i w:val="false"/>
          <w:color w:val="000000"/>
          <w:sz w:val="28"/>
        </w:rPr>
        <w:t xml:space="preserve">
      Бұған қоса, инвестициялық бағдарламаларды қаржыландыру үшін 2004 жылдың 31 желтоқсанындағы жағдай бойынша жалпы сомасы 1,99 млрд. теңге өнiм беруші кредиттері тартылып отыр: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816"/>
        <w:gridCol w:w="2117"/>
        <w:gridCol w:w="2158"/>
        <w:gridCol w:w="1852"/>
        <w:gridCol w:w="1975"/>
      </w:tblGrid>
      <w:tr>
        <w:trPr>
          <w:trHeight w:val="4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r>
              <w:br/>
            </w:r>
            <w:r>
              <w:rPr>
                <w:rFonts w:ascii="Times New Roman"/>
                <w:b w:val="false"/>
                <w:i w:val="false"/>
                <w:color w:val="000000"/>
                <w:sz w:val="20"/>
              </w:rPr>
              <w:t xml:space="preserve">
берушiнiң </w:t>
            </w:r>
            <w:r>
              <w:br/>
            </w:r>
            <w:r>
              <w:rPr>
                <w:rFonts w:ascii="Times New Roman"/>
                <w:b w:val="false"/>
                <w:i w:val="false"/>
                <w:color w:val="000000"/>
                <w:sz w:val="20"/>
              </w:rPr>
              <w:t xml:space="preserve">
атауы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31.12.2004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теңгемен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күнi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Жеңiлдiк </w:t>
            </w:r>
            <w:r>
              <w:br/>
            </w:r>
            <w:r>
              <w:rPr>
                <w:rFonts w:ascii="Times New Roman"/>
                <w:b w:val="false"/>
                <w:i w:val="false"/>
                <w:color w:val="000000"/>
                <w:sz w:val="20"/>
              </w:rPr>
              <w:t xml:space="preserve">
кезеңi </w:t>
            </w:r>
          </w:p>
        </w:tc>
      </w:tr>
      <w:tr>
        <w:trPr>
          <w:trHeight w:val="4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Inovia </w:t>
            </w:r>
            <w:r>
              <w:br/>
            </w:r>
            <w:r>
              <w:rPr>
                <w:rFonts w:ascii="Times New Roman"/>
                <w:b w:val="false"/>
                <w:i w:val="false"/>
                <w:color w:val="000000"/>
                <w:sz w:val="20"/>
              </w:rPr>
              <w:t xml:space="preserve">
Telecoms </w:t>
            </w:r>
            <w:r>
              <w:br/>
            </w:r>
            <w:r>
              <w:rPr>
                <w:rFonts w:ascii="Times New Roman"/>
                <w:b w:val="false"/>
                <w:i w:val="false"/>
                <w:color w:val="000000"/>
                <w:sz w:val="20"/>
              </w:rPr>
              <w:t xml:space="preserve">
Ltd.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w:t>
            </w:r>
            <w:r>
              <w:br/>
            </w:r>
            <w:r>
              <w:rPr>
                <w:rFonts w:ascii="Times New Roman"/>
                <w:b w:val="false"/>
                <w:i w:val="false"/>
                <w:color w:val="000000"/>
                <w:sz w:val="20"/>
              </w:rPr>
              <w:t xml:space="preserve">
376 USD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318,55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 </w:t>
            </w:r>
            <w:r>
              <w:br/>
            </w:r>
            <w:r>
              <w:rPr>
                <w:rFonts w:ascii="Times New Roman"/>
                <w:b w:val="false"/>
                <w:i w:val="false"/>
                <w:color w:val="000000"/>
                <w:sz w:val="20"/>
              </w:rPr>
              <w:t xml:space="preserve">
2006 ж.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Libor+ </w:t>
            </w:r>
            <w:r>
              <w:br/>
            </w:r>
            <w:r>
              <w:rPr>
                <w:rFonts w:ascii="Times New Roman"/>
                <w:b w:val="false"/>
                <w:i w:val="false"/>
                <w:color w:val="000000"/>
                <w:sz w:val="20"/>
              </w:rPr>
              <w:t xml:space="preserve">
3 %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Netas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2,347, </w:t>
            </w:r>
            <w:r>
              <w:br/>
            </w:r>
            <w:r>
              <w:rPr>
                <w:rFonts w:ascii="Times New Roman"/>
                <w:b w:val="false"/>
                <w:i w:val="false"/>
                <w:color w:val="000000"/>
                <w:sz w:val="20"/>
              </w:rPr>
              <w:t xml:space="preserve">
084 USD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305,12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02.06. </w:t>
            </w:r>
            <w:r>
              <w:br/>
            </w:r>
            <w:r>
              <w:rPr>
                <w:rFonts w:ascii="Times New Roman"/>
                <w:b w:val="false"/>
                <w:i w:val="false"/>
                <w:color w:val="000000"/>
                <w:sz w:val="20"/>
              </w:rPr>
              <w:t xml:space="preserve">
2005 ж.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ZMC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 </w:t>
            </w:r>
            <w:r>
              <w:br/>
            </w:r>
            <w:r>
              <w:rPr>
                <w:rFonts w:ascii="Times New Roman"/>
                <w:b w:val="false"/>
                <w:i w:val="false"/>
                <w:color w:val="000000"/>
                <w:sz w:val="20"/>
              </w:rPr>
              <w:t xml:space="preserve">
212 USD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414,86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 </w:t>
            </w:r>
            <w:r>
              <w:br/>
            </w:r>
            <w:r>
              <w:rPr>
                <w:rFonts w:ascii="Times New Roman"/>
                <w:b w:val="false"/>
                <w:i w:val="false"/>
                <w:color w:val="000000"/>
                <w:sz w:val="20"/>
              </w:rPr>
              <w:t xml:space="preserve">
2007 ж.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ECI </w:t>
            </w:r>
            <w:r>
              <w:br/>
            </w:r>
            <w:r>
              <w:rPr>
                <w:rFonts w:ascii="Times New Roman"/>
                <w:b w:val="false"/>
                <w:i w:val="false"/>
                <w:color w:val="000000"/>
                <w:sz w:val="20"/>
              </w:rPr>
              <w:t xml:space="preserve">
Telecom </w:t>
            </w:r>
            <w:r>
              <w:br/>
            </w:r>
            <w:r>
              <w:rPr>
                <w:rFonts w:ascii="Times New Roman"/>
                <w:b w:val="false"/>
                <w:i w:val="false"/>
                <w:color w:val="000000"/>
                <w:sz w:val="20"/>
              </w:rPr>
              <w:t xml:space="preserve">
Ltd.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315,994 </w:t>
            </w:r>
            <w:r>
              <w:br/>
            </w:r>
            <w:r>
              <w:rPr>
                <w:rFonts w:ascii="Times New Roman"/>
                <w:b w:val="false"/>
                <w:i w:val="false"/>
                <w:color w:val="000000"/>
                <w:sz w:val="20"/>
              </w:rPr>
              <w:t xml:space="preserve">
USD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41,08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 </w:t>
            </w:r>
            <w:r>
              <w:br/>
            </w:r>
            <w:r>
              <w:rPr>
                <w:rFonts w:ascii="Times New Roman"/>
                <w:b w:val="false"/>
                <w:i w:val="false"/>
                <w:color w:val="000000"/>
                <w:sz w:val="20"/>
              </w:rPr>
              <w:t xml:space="preserve">
2005 ж.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Libor+1,5 %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ECI </w:t>
            </w:r>
            <w:r>
              <w:br/>
            </w:r>
            <w:r>
              <w:rPr>
                <w:rFonts w:ascii="Times New Roman"/>
                <w:b w:val="false"/>
                <w:i w:val="false"/>
                <w:color w:val="000000"/>
                <w:sz w:val="20"/>
              </w:rPr>
              <w:t xml:space="preserve">
Telecom </w:t>
            </w:r>
            <w:r>
              <w:br/>
            </w:r>
            <w:r>
              <w:rPr>
                <w:rFonts w:ascii="Times New Roman"/>
                <w:b w:val="false"/>
                <w:i w:val="false"/>
                <w:color w:val="000000"/>
                <w:sz w:val="20"/>
              </w:rPr>
              <w:t xml:space="preserve">
Ltd.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401, 279 </w:t>
            </w:r>
            <w:r>
              <w:br/>
            </w:r>
            <w:r>
              <w:rPr>
                <w:rFonts w:ascii="Times New Roman"/>
                <w:b w:val="false"/>
                <w:i w:val="false"/>
                <w:color w:val="000000"/>
                <w:sz w:val="20"/>
              </w:rPr>
              <w:t xml:space="preserve">
USD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52,17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06.12. </w:t>
            </w:r>
            <w:r>
              <w:br/>
            </w:r>
            <w:r>
              <w:rPr>
                <w:rFonts w:ascii="Times New Roman"/>
                <w:b w:val="false"/>
                <w:i w:val="false"/>
                <w:color w:val="000000"/>
                <w:sz w:val="20"/>
              </w:rPr>
              <w:t xml:space="preserve">
2005 ж.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Libor+ </w:t>
            </w:r>
            <w:r>
              <w:br/>
            </w:r>
            <w:r>
              <w:rPr>
                <w:rFonts w:ascii="Times New Roman"/>
                <w:b w:val="false"/>
                <w:i w:val="false"/>
                <w:color w:val="000000"/>
                <w:sz w:val="20"/>
              </w:rPr>
              <w:t xml:space="preserve">
4 %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Sumitomo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12,683, </w:t>
            </w:r>
            <w:r>
              <w:br/>
            </w:r>
            <w:r>
              <w:rPr>
                <w:rFonts w:ascii="Times New Roman"/>
                <w:b w:val="false"/>
                <w:i w:val="false"/>
                <w:color w:val="000000"/>
                <w:sz w:val="20"/>
              </w:rPr>
              <w:t xml:space="preserve">
000 JPY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w:t>
            </w:r>
            <w:r>
              <w:br/>
            </w:r>
            <w:r>
              <w:rPr>
                <w:rFonts w:ascii="Times New Roman"/>
                <w:b w:val="false"/>
                <w:i w:val="false"/>
                <w:color w:val="000000"/>
                <w:sz w:val="20"/>
              </w:rPr>
              <w:t xml:space="preserve">
2006 ж.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r>
              <w:br/>
            </w:r>
            <w:r>
              <w:rPr>
                <w:rFonts w:ascii="Times New Roman"/>
                <w:b w:val="false"/>
                <w:i w:val="false"/>
                <w:color w:val="000000"/>
                <w:sz w:val="20"/>
              </w:rPr>
              <w:t xml:space="preserve">
ЖҰҚҚС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r>
              <w:br/>
            </w:r>
            <w:r>
              <w:rPr>
                <w:rFonts w:ascii="Times New Roman"/>
                <w:b w:val="false"/>
                <w:i w:val="false"/>
                <w:color w:val="000000"/>
                <w:sz w:val="20"/>
              </w:rPr>
              <w:t xml:space="preserve">
2002 ж. </w:t>
            </w:r>
            <w:r>
              <w:br/>
            </w:r>
            <w:r>
              <w:rPr>
                <w:rFonts w:ascii="Times New Roman"/>
                <w:b w:val="false"/>
                <w:i w:val="false"/>
                <w:color w:val="000000"/>
                <w:sz w:val="20"/>
              </w:rPr>
              <w:t xml:space="preserve">
дейiн </w:t>
            </w:r>
          </w:p>
        </w:tc>
      </w:tr>
      <w:tr>
        <w:trPr>
          <w:trHeight w:val="4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Sumitomo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206,65 </w:t>
            </w:r>
            <w:r>
              <w:br/>
            </w:r>
            <w:r>
              <w:rPr>
                <w:rFonts w:ascii="Times New Roman"/>
                <w:b w:val="false"/>
                <w:i w:val="false"/>
                <w:color w:val="000000"/>
                <w:sz w:val="20"/>
              </w:rPr>
              <w:t xml:space="preserve">
1,000 </w:t>
            </w:r>
            <w:r>
              <w:br/>
            </w:r>
            <w:r>
              <w:rPr>
                <w:rFonts w:ascii="Times New Roman"/>
                <w:b w:val="false"/>
                <w:i w:val="false"/>
                <w:color w:val="000000"/>
                <w:sz w:val="20"/>
              </w:rPr>
              <w:t xml:space="preserve">
JPY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258,93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 </w:t>
            </w:r>
            <w:r>
              <w:br/>
            </w:r>
            <w:r>
              <w:rPr>
                <w:rFonts w:ascii="Times New Roman"/>
                <w:b w:val="false"/>
                <w:i w:val="false"/>
                <w:color w:val="000000"/>
                <w:sz w:val="20"/>
              </w:rPr>
              <w:t xml:space="preserve">
2006 ж.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 ЖҰҚҚС </w:t>
            </w:r>
            <w:r>
              <w:br/>
            </w:r>
            <w:r>
              <w:rPr>
                <w:rFonts w:ascii="Times New Roman"/>
                <w:b w:val="false"/>
                <w:i w:val="false"/>
                <w:color w:val="000000"/>
                <w:sz w:val="20"/>
              </w:rPr>
              <w:t xml:space="preserve">
(1,70%)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24.06. </w:t>
            </w:r>
            <w:r>
              <w:br/>
            </w:r>
            <w:r>
              <w:rPr>
                <w:rFonts w:ascii="Times New Roman"/>
                <w:b w:val="false"/>
                <w:i w:val="false"/>
                <w:color w:val="000000"/>
                <w:sz w:val="20"/>
              </w:rPr>
              <w:t xml:space="preserve">
2002 ж. </w:t>
            </w:r>
            <w:r>
              <w:br/>
            </w:r>
            <w:r>
              <w:rPr>
                <w:rFonts w:ascii="Times New Roman"/>
                <w:b w:val="false"/>
                <w:i w:val="false"/>
                <w:color w:val="000000"/>
                <w:sz w:val="20"/>
              </w:rPr>
              <w:t xml:space="preserve">
дейiн </w:t>
            </w:r>
          </w:p>
        </w:tc>
      </w:tr>
      <w:tr>
        <w:trPr>
          <w:trHeight w:val="4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Sumitomo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153,275, </w:t>
            </w:r>
            <w:r>
              <w:br/>
            </w:r>
            <w:r>
              <w:rPr>
                <w:rFonts w:ascii="Times New Roman"/>
                <w:b w:val="false"/>
                <w:i w:val="false"/>
                <w:color w:val="000000"/>
                <w:sz w:val="20"/>
              </w:rPr>
              <w:t xml:space="preserve">
000 JPY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192,05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 </w:t>
            </w:r>
            <w:r>
              <w:br/>
            </w:r>
            <w:r>
              <w:rPr>
                <w:rFonts w:ascii="Times New Roman"/>
                <w:b w:val="false"/>
                <w:i w:val="false"/>
                <w:color w:val="000000"/>
                <w:sz w:val="20"/>
              </w:rPr>
              <w:t xml:space="preserve">
2008 ж.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 ЖҰҚҚС </w:t>
            </w:r>
            <w:r>
              <w:br/>
            </w:r>
            <w:r>
              <w:rPr>
                <w:rFonts w:ascii="Times New Roman"/>
                <w:b w:val="false"/>
                <w:i w:val="false"/>
                <w:color w:val="000000"/>
                <w:sz w:val="20"/>
              </w:rPr>
              <w:t xml:space="preserve">
(1,65 %)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Sumitomo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94,436, </w:t>
            </w:r>
            <w:r>
              <w:br/>
            </w:r>
            <w:r>
              <w:rPr>
                <w:rFonts w:ascii="Times New Roman"/>
                <w:b w:val="false"/>
                <w:i w:val="false"/>
                <w:color w:val="000000"/>
                <w:sz w:val="20"/>
              </w:rPr>
              <w:t xml:space="preserve">
000 JPY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118,33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r>
              <w:br/>
            </w:r>
            <w:r>
              <w:rPr>
                <w:rFonts w:ascii="Times New Roman"/>
                <w:b w:val="false"/>
                <w:i w:val="false"/>
                <w:color w:val="000000"/>
                <w:sz w:val="20"/>
              </w:rPr>
              <w:t xml:space="preserve">
2009 ж.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 </w:t>
            </w:r>
            <w:r>
              <w:br/>
            </w:r>
            <w:r>
              <w:rPr>
                <w:rFonts w:ascii="Times New Roman"/>
                <w:b w:val="false"/>
                <w:i w:val="false"/>
                <w:color w:val="000000"/>
                <w:sz w:val="20"/>
              </w:rPr>
              <w:t xml:space="preserve">
ЖҰҚҚС </w:t>
            </w:r>
            <w:r>
              <w:br/>
            </w:r>
            <w:r>
              <w:rPr>
                <w:rFonts w:ascii="Times New Roman"/>
                <w:b w:val="false"/>
                <w:i w:val="false"/>
                <w:color w:val="000000"/>
                <w:sz w:val="20"/>
              </w:rPr>
              <w:t xml:space="preserve">
(1,85 %)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"Вiрs" </w:t>
            </w:r>
            <w:r>
              <w:br/>
            </w:r>
            <w:r>
              <w:rPr>
                <w:rFonts w:ascii="Times New Roman"/>
                <w:b w:val="false"/>
                <w:i w:val="false"/>
                <w:color w:val="000000"/>
                <w:sz w:val="20"/>
              </w:rPr>
              <w:t xml:space="preserve">
ЖШС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162,071,566 KZT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162,07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r>
              <w:br/>
            </w:r>
            <w:r>
              <w:rPr>
                <w:rFonts w:ascii="Times New Roman"/>
                <w:b w:val="false"/>
                <w:i w:val="false"/>
                <w:color w:val="000000"/>
                <w:sz w:val="20"/>
              </w:rPr>
              <w:t xml:space="preserve">
2005 ж.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"Веснет" </w:t>
            </w:r>
            <w:r>
              <w:br/>
            </w:r>
            <w:r>
              <w:rPr>
                <w:rFonts w:ascii="Times New Roman"/>
                <w:b w:val="false"/>
                <w:i w:val="false"/>
                <w:color w:val="000000"/>
                <w:sz w:val="20"/>
              </w:rPr>
              <w:t xml:space="preserve">
АҚ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109,237,298 KZT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109,24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w:t>
            </w:r>
            <w:r>
              <w:br/>
            </w:r>
            <w:r>
              <w:rPr>
                <w:rFonts w:ascii="Times New Roman"/>
                <w:b w:val="false"/>
                <w:i w:val="false"/>
                <w:color w:val="000000"/>
                <w:sz w:val="20"/>
              </w:rPr>
              <w:t xml:space="preserve">
2005 ж.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Үкiметiнiң 2003 жылғы 30 желтоқсандағы N 1358  </w:t>
      </w:r>
      <w:r>
        <w:rPr>
          <w:rFonts w:ascii="Times New Roman"/>
          <w:b w:val="false"/>
          <w:i w:val="false"/>
          <w:color w:val="000000"/>
          <w:sz w:val="28"/>
        </w:rPr>
        <w:t xml:space="preserve">қаулысы </w:t>
      </w:r>
      <w:r>
        <w:rPr>
          <w:rFonts w:ascii="Times New Roman"/>
          <w:b w:val="false"/>
          <w:i w:val="false"/>
          <w:color w:val="000000"/>
          <w:sz w:val="28"/>
        </w:rPr>
        <w:t xml:space="preserve"> шеңберiнде "Қазақтелеком" АҚ "Индустриальный парк" ААҚ-мен селолық елдi мекендер үшiн телекоммуникация жабдықтарын шығару және жаңғыртуы жобасын iске асыру үшiн ұсынылған, Қазақстан Республикасының мемлекеттiк кепiлдiгiмен қамтамасыз етілген, Корей Эксимбанкiнiң займы бойынша қарыз берушiнi ауыстыру мақұлданды. Займ сомасы 16140104285 корей воны, сыйлықақы ставкасы - 3 % (2,0 млрд. теңге сомасына толық игерiлдi, Оңтүстiк Корей вонасының теңгеге шаққандағы орташа бағамы 0,124). </w:t>
      </w:r>
      <w:r>
        <w:br/>
      </w:r>
      <w:r>
        <w:rPr>
          <w:rFonts w:ascii="Times New Roman"/>
          <w:b w:val="false"/>
          <w:i w:val="false"/>
          <w:color w:val="000000"/>
          <w:sz w:val="28"/>
        </w:rPr>
        <w:t xml:space="preserve">
      Ауылдық байланысты жаңғырту және дамыту бойынша жоба баламалы АТС-тарды цифрлықтармен ауыстыруды, қосу желiлерiн цифрландыруды, әуемен тартылған байланыс желiлерiн радиорелелiк және талшықты-оптикалық байланыс желілерiмен ауыстыруды, ауылдық телефон станцияларын аудан орталығы желілерiне бiртiндеп бiрiктiрудi көздейдi. 2005-2007 жылдардағы капиталды салымдар қаражаты - 3864 млн. теңге. Жобаның өтелiм мерзiмi - 120 ай. </w:t>
      </w:r>
      <w:r>
        <w:br/>
      </w:r>
      <w:r>
        <w:rPr>
          <w:rFonts w:ascii="Times New Roman"/>
          <w:b w:val="false"/>
          <w:i w:val="false"/>
          <w:color w:val="000000"/>
          <w:sz w:val="28"/>
        </w:rPr>
        <w:t xml:space="preserve">
      Iskratel (Словения) компаниясының сыйымдылығы шағын ауылдық АТС-ын жеткізудi қаржыландыру үшiн Нова Люблянска Банка компаниясымен 2003 жылдың 27 ақпанында 4,3 млн. АҚШ долл. сомасына кредиттік келiсiм жасалды (толығымен 615 млн. теңге сомасында игерілді, АҚШ долларының теңгеге шаққандағы орташа бағамы 143,02). Қаржыландыру мерзiмi - 5 жыл, сыйлықақы ставкасы - Libor+жылдық </w:t>
      </w:r>
      <w:r>
        <w:br/>
      </w:r>
      <w:r>
        <w:rPr>
          <w:rFonts w:ascii="Times New Roman"/>
          <w:b w:val="false"/>
          <w:i w:val="false"/>
          <w:color w:val="000000"/>
          <w:sz w:val="28"/>
        </w:rPr>
        <w:t xml:space="preserve">
3,5 %. </w:t>
      </w:r>
      <w:r>
        <w:br/>
      </w:r>
      <w:r>
        <w:rPr>
          <w:rFonts w:ascii="Times New Roman"/>
          <w:b w:val="false"/>
          <w:i w:val="false"/>
          <w:color w:val="000000"/>
          <w:sz w:val="28"/>
        </w:rPr>
        <w:t xml:space="preserve">
      DAMA спутниктік байланыс желiсiн дамыту бойынша жоба байланыс қызметiн көрсетудегi ауылдық аумақтардың тұрғындарының қажеттілiктерiн қанағаттандыруға арналған. Қатынауы қиын аудандар үшiн оңтайлы шешiм жер үстi байланысының магистральдық арналарын жерсерiктiк байланыс желiлерiмен ұштастыру болып саналады. Аталған жоба хабар таратудың жоғары сапалылығымен, байланыстың тез өткiзетiн арналарының болуымен, коммутацияның және бағыттаудың жақсартылған мүмкiндігімен, энергия тұтынудың төмендiгімен сипатталады. Капиталды салымдар 2005-2006 жылдары - 359 млн. теңге. Жобаның өтелiм мерзiмi - 120 ай. Қаржыландыру көзi - "Қазақтелеком" АҚ-тың өз қаражаты. </w:t>
      </w:r>
      <w:r>
        <w:br/>
      </w:r>
      <w:r>
        <w:rPr>
          <w:rFonts w:ascii="Times New Roman"/>
          <w:b w:val="false"/>
          <w:i w:val="false"/>
          <w:color w:val="000000"/>
          <w:sz w:val="28"/>
        </w:rPr>
        <w:t xml:space="preserve">
      Ішкі аймақтық және ауылдық желiлердi дамыту мен жаңғырту және DAMA спутниктiк байланыс желiсiн дамыту жөнiндегi жобалар 2003-2005 жылдар аралығындағы кезеңдi ауылды (селоны) өркендетуге арналуы қажеттілігі атап көрсетiлген Қазақстан Республикасы Президентiнiң "2003 жылға арналған iшкi және сыртқы саясаттың негiзгi бағыттары туралы" 2002 жылғы 29 сәуiрдегi халыққа үндеуiн орындау мақсатында iске асырылады. </w:t>
      </w:r>
      <w:r>
        <w:br/>
      </w:r>
      <w:r>
        <w:rPr>
          <w:rFonts w:ascii="Times New Roman"/>
          <w:b w:val="false"/>
          <w:i w:val="false"/>
          <w:color w:val="000000"/>
          <w:sz w:val="28"/>
        </w:rPr>
        <w:t xml:space="preserve">
      Деректер беру желiсiн дамыту бойынша жоба Қазақстан Республикасы тұрғындарын осы саладағы қазiргi заманғы әлемдiк жетiстiктерге сай қызмет көрсетулердiң толық жиынтығымен қамтамасыз етудi көздейдi. Деректер беру желiсiн одан әрi дамыту (Интернет желiсiне кiру, электрондық пошта, факсимильдiк және дауыстық хабарларды бepу, телеконференциялар, деректер беру және цифрлық түрде ұсынылатын кез келген ақпаратты беру) осы қызмет түрiне өсiп келе жатқан сұраныстың қанағаттандырылуын қамтамасыз етедi. 2005-2007 жылдардағы капиталды салымдар - 9644 млн. теңге. Жобаның өтелім мерзiмi - 36 ай. </w:t>
      </w:r>
      <w:r>
        <w:br/>
      </w:r>
      <w:r>
        <w:rPr>
          <w:rFonts w:ascii="Times New Roman"/>
          <w:b w:val="false"/>
          <w:i w:val="false"/>
          <w:color w:val="000000"/>
          <w:sz w:val="28"/>
        </w:rPr>
        <w:t xml:space="preserve">
      Бұл жобаны қаржыландыру үшiн Telspec өнiм берушiсiнiң екi кредитi пайдаланылады. Бiрiншi кредит - 2 008 636,45 АҚШ долл. сомасында өтеу күнi - 2006 жылдың 16 қазаны, пайыздық ставкасы - 5,71 %, жеңiлдiк кезеңi - 2002 жылдың 15 сәуiрiне дейiн (толығымен 285,5 млн. теңге сомасында игерiлдi, АҚШ долларының теңгеге шаққандағы орташа бағамы 142,15). Екiншi кредит - 2 754 816,89 АҚШ долл. сомасында, өтеу күнi - 2007 жылдың 1 қазаны, пайыздық ставкасы - 4,49 %, жеңілдiк кезеңi - 2003 жылдың 31 наурызына дейiн (толығымен 382,9 млн. теңге сомасында игерілдi, АҚШ долларының теңгеге шаққандағы орташа бағамы 139,02). </w:t>
      </w:r>
      <w:r>
        <w:br/>
      </w:r>
      <w:r>
        <w:rPr>
          <w:rFonts w:ascii="Times New Roman"/>
          <w:b w:val="false"/>
          <w:i w:val="false"/>
          <w:color w:val="000000"/>
          <w:sz w:val="28"/>
        </w:rPr>
        <w:t xml:space="preserve">
      Үстеме салынған J-Run телефон желiсiн дамыту бойынша жоба бүкiл Қазақстан Республикасының аумағында ортақ пайдаланымдағы телефон желiсiне, алыс және таяу шет елдерге шығу мүмкiндiгi, сондай-ақ желi шегiнде бiрыңғай алты қатарлы санмен нөмiрлеудi ұйымдастыру мүмкiндiгi арқылы телекоммуникация қызметiнiң кеңейтiлген сервисiн көрсетуге арналған. 2005-2007 жылдардағы капиталды салымдар - 992 млн. теңге. Жобаның өтелiм мерзiмi - 42 ай. Қаржыландыру көзi - "Қазақтелеком" АҚ-тың өз қаражаты. </w:t>
      </w:r>
      <w:r>
        <w:br/>
      </w:r>
      <w:r>
        <w:rPr>
          <w:rFonts w:ascii="Times New Roman"/>
          <w:b w:val="false"/>
          <w:i w:val="false"/>
          <w:color w:val="000000"/>
          <w:sz w:val="28"/>
        </w:rPr>
        <w:t xml:space="preserve">
      Үстеме салынған Kulan спутниктiк желiсi Fara Way ТМ VSAT және Sky Star Advantage ТМ технологиясымен құрылған және телефон байланысы мен деректер беру қызметiн көрсетудi корпоративтiк клиенттер үшiн ұсынуға арналған спутниктік байланыстың телекоммуникациялық желiсi болып табылады. Kulan бизнес-желiсi Intelsat-703 спутнигiн пайдаланады, оның сәулесi Қазақстанға арнайы бұрылып бағытталған. Жерсерiктiк терминалды осы сәуле түсетін аймақтың кез келген жерiнде орнатуға болады. 2005-2007 жылдардағы капиталды салымдар - 1017 млн. теңге. Жобаның өтелiм мерзiмi - 78 ай. Қаржыландыру көзi - "Қазақтелеком" АҚ-тың өз қаражаты. </w:t>
      </w:r>
      <w:r>
        <w:br/>
      </w:r>
      <w:r>
        <w:rPr>
          <w:rFonts w:ascii="Times New Roman"/>
          <w:b w:val="false"/>
          <w:i w:val="false"/>
          <w:color w:val="000000"/>
          <w:sz w:val="28"/>
        </w:rPr>
        <w:t xml:space="preserve">
      Едәуiр қаражат (жоғары технологиялық телекоммуникация жабдықтары құнының жоғарылығынан және желілi-кәбiлдiк шаруашылықтың өте ұзақ қашықтықтарға жайылғандығынан) телекоммуникация желiлерiн ағымдық пайдалану және дамыту үшiн негізгi құрал-жабдықтарды - таксофон желiсiн кеңейтуге, ағымдық дамыту үшiн негiзгі құрал-жабдықтарды және материалдық емес активтердi - өлшеу аспаптарын, желілiк және стансалық құрылғылар, дизель-генераторлар, станциялық аккумуляторлар, электр қорегiн беретiн қондырғылар, аппараттық және бағдарламалық қамтамасыз етудi сатып алуға бағытталады. Бұл жоба технологиялық сипатта және пайдаланылып отырған желiлердi жұмысқа жарамды жағдайда ұстау үшін қажет. 2005-2007 жылдардағы капиталды салымдар - 10424 млн.теңге. Жобаның өтелім мерзiмi - 84 ай. Қаржыландыру көзi - "Қазақтелеком" АҚ-тың өз қаражаты. </w:t>
      </w:r>
      <w:r>
        <w:br/>
      </w:r>
      <w:r>
        <w:rPr>
          <w:rFonts w:ascii="Times New Roman"/>
          <w:b w:val="false"/>
          <w:i w:val="false"/>
          <w:color w:val="000000"/>
          <w:sz w:val="28"/>
        </w:rPr>
        <w:t xml:space="preserve">
      Ақпараттық технологияларды дамытуға және енгiзуге 2005-2007 жылдардағы капиталды салымдар - 6257 млн.теңге болады. Жобаның өтелiм мерзімі - 48 ай. Қаржыландыру көзi - "Қазақтелеком" АҚ-тың өз қаражаты. </w:t>
      </w:r>
      <w:r>
        <w:br/>
      </w:r>
      <w:r>
        <w:rPr>
          <w:rFonts w:ascii="Times New Roman"/>
          <w:b w:val="false"/>
          <w:i w:val="false"/>
          <w:color w:val="000000"/>
          <w:sz w:val="28"/>
        </w:rPr>
        <w:t xml:space="preserve">
      "Басқа ұзақ мерзiмдiк активтерді сатып алу немесе құрылысын салу" жобасы жаңғырту және дамыту нысандары үшiн инфрақұрылымдар жасауға бағытталған: технологиялық ғимараттар құрылысын салу, техникалық тораптарды, деректер беру аппаратурасын, кәбiл учаскелерiн орналастыру, телекоммуникация объектiлерiнiң құрылысын салуға жер сатып алу не жер асты желiсi құрылыстарын салу кезеңiне жер бөлiп алу. Ұзақ мерзiмдiк активтердi сатып алуға немесе құрылысын салуға капиталды салымдар 2005-2007 жылдары 7922 млн. теңге болады. Жобаның өтелiм мерзiмi - 130 ай. Қаржыландыру көзi - "Қазақтелеком" АҚ-тың өз қаражаты. </w:t>
      </w:r>
      <w:r>
        <w:br/>
      </w:r>
      <w:r>
        <w:rPr>
          <w:rFonts w:ascii="Times New Roman"/>
          <w:b w:val="false"/>
          <w:i w:val="false"/>
          <w:color w:val="000000"/>
          <w:sz w:val="28"/>
        </w:rPr>
        <w:t xml:space="preserve">
      "Өтелiмділігі тез коммерциялық жобалар" жобасы бiрiктiрiлген телекоммуникация желiлерiн (цифрлық арналарды жалдаумен қатар телефония қызметтерiн көрсету) құруға қызмет көрсету үшiн корпоративтiк клиенттердiң сұранысын қанағаттандыруға шұғыл әрекеттену үшін резерв құруға немесе бизнесті нәтижелi жүргiзуге (IDSN, аудиомәтiн, Call-Center, Free-Phone, теледауыс беру, ақылы ақпараттық қызмет көрсетулер, алдын ала төлем жасалған есеп айырысу және кредит карталарымен шақырулар) қажеттi жоғары технологиялық байланыс қызметiнiң толық кешенiн қамтамасыз етуге бағытталған. Өтелiмдiлігі тез коммерциялық жобаларға 2005-2007 жылдардағы капиталды салымдар 750 млн. теңге болады. Жобаның өтелiм мерзiмi - 10 ай. Қаржыландыру көзi - өз қаражаты. </w:t>
      </w:r>
      <w:r>
        <w:br/>
      </w:r>
      <w:r>
        <w:rPr>
          <w:rFonts w:ascii="Times New Roman"/>
          <w:b w:val="false"/>
          <w:i w:val="false"/>
          <w:color w:val="000000"/>
          <w:sz w:val="28"/>
        </w:rPr>
        <w:t xml:space="preserve">
      Болжанып отырған инвестициялық бағдарлама көлемi 2005-2007 жылдары 81136 млн. теңгенi құрайды. "Қазақтелеком" АҚ өзiнiң және алынған қарыз қаражаттары есебiнен инвестициялық жобаларды қаржыландыруға қатысты саясатты сақтауға ұйғарым жасауда. Кредит берушiнiң беделi, қаржыландыру құны мен мерзiмi, экспорттық-кредиттік агенттiктердiң сақтандыруды пайдалану мүмкiндігі заемдық капиталды тарту кезiндегi негiзгі факторлардың бiрi болып табылады. </w:t>
      </w:r>
      <w:r>
        <w:br/>
      </w:r>
      <w:r>
        <w:rPr>
          <w:rFonts w:ascii="Times New Roman"/>
          <w:b w:val="false"/>
          <w:i w:val="false"/>
          <w:color w:val="000000"/>
          <w:sz w:val="28"/>
        </w:rPr>
        <w:t xml:space="preserve">
      Инвестициялық жобалар Қазақстан Республикасының бүкiл аумағында iске асырылатын болады. Тауарлық кредиттердi тарту жабдықтар мен көрсетiлетiн қызметтердi жеткiзушiлердi таңдау бойынша өткiзiлетiн конкурстардың (тендерлердiң) нәтижелерi негiзiнде жүргiзiледi. Мұндағы негiзгi сипаттамалар таза ақша ағынына баға беру, сыйлықақының нақты және тиiмдi ставкасы бойынша қаржыландырылу құны, қамтамасыз ету нысаны болып табылады. Қалыптасқан iс-тәжiрибеге сәйкес, айналымдағы капиталды толықтыру үшiн кредиттiк қаражат тарту, жаңартылатын (жаңартпалы) кредит шеңберiнде кредит беруге жасалған келiсімдер шегiнде жүргiзiледi. Банк кредиттерiн жабу мерзiмi, әдетте, өте қысқа (бiр жылға дейiн). </w:t>
      </w:r>
      <w:r>
        <w:br/>
      </w:r>
      <w:r>
        <w:rPr>
          <w:rFonts w:ascii="Times New Roman"/>
          <w:b w:val="false"/>
          <w:i w:val="false"/>
          <w:color w:val="000000"/>
          <w:sz w:val="28"/>
        </w:rPr>
        <w:t xml:space="preserve">
      "Қазақтелеком" АҚ-тың алдағы кезеңдегi бүкiл қызметi ұлттық бәсекелестiк қабiлеттi қамтамасыз етуге және Қазақстанның Оңтүстiк-Шығыс Азия - Еуропа және Орталық Азия - Ресей бағыттарында айтарлықтай көлемде ақпарат ағымдарын қамтамасыз ету бойынша халықаралық транзит торабы ретiнде қалыптасуына бағытталатын болады. "Қазақтелеком" АҚ өз мақсатын озық технологиялар мен бiрыңғай техникалық және ұйымдық идеология негiзiнде жұмыс iстейтiн және дамитын, телекоммуникация қызметтерiнiң барлық түрлерiн, оның iшiнде бұларға жүктелген мiндеттердi бейбiт және соғыс уақытында, төтенше жағдайлар туындаған және ерекше маңызды жұмыстар мен iс-шараларды жүргiзген кезде шешу үшін мемлекеттiк басқару, қорғаныс, қауiпсiздiк және құқық қорғау органдарының мүдделерiнде дамытуға мүмкiндiк беретiн қуатты базаны құру деп түсiнедi. </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3-бөлім. "Қазақтелеком" АҚ 2005-2007 жылдарға </w:t>
      </w:r>
      <w:r>
        <w:br/>
      </w:r>
      <w:r>
        <w:rPr>
          <w:rFonts w:ascii="Times New Roman"/>
          <w:b w:val="false"/>
          <w:i w:val="false"/>
          <w:color w:val="000000"/>
          <w:sz w:val="28"/>
        </w:rPr>
        <w:t>
</w:t>
      </w:r>
      <w:r>
        <w:rPr>
          <w:rFonts w:ascii="Times New Roman"/>
          <w:b/>
          <w:i w:val="false"/>
          <w:color w:val="000000"/>
          <w:sz w:val="28"/>
        </w:rPr>
        <w:t xml:space="preserve">        арналған аса маңызды көрсеткіштерінің болжамы </w:t>
      </w:r>
    </w:p>
    <w:bookmarkEnd w:id="22"/>
    <w:p>
      <w:pPr>
        <w:spacing w:after="0"/>
        <w:ind w:left="0"/>
        <w:jc w:val="both"/>
      </w:pPr>
      <w:r>
        <w:rPr>
          <w:rFonts w:ascii="Times New Roman"/>
          <w:b w:val="false"/>
          <w:i w:val="false"/>
          <w:color w:val="000000"/>
          <w:sz w:val="28"/>
        </w:rPr>
        <w:t xml:space="preserve">                                                          1-нысаны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253"/>
        <w:gridCol w:w="1373"/>
        <w:gridCol w:w="1953"/>
        <w:gridCol w:w="1833"/>
        <w:gridCol w:w="1333"/>
        <w:gridCol w:w="18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аудитке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ланған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 </w:t>
            </w:r>
            <w:r>
              <w:br/>
            </w:r>
            <w:r>
              <w:rPr>
                <w:rFonts w:ascii="Times New Roman"/>
                <w:b w:val="false"/>
                <w:i w:val="false"/>
                <w:color w:val="000000"/>
                <w:sz w:val="20"/>
              </w:rPr>
              <w:t xml:space="preserve">
2003 </w:t>
            </w:r>
            <w:r>
              <w:br/>
            </w:r>
            <w:r>
              <w:rPr>
                <w:rFonts w:ascii="Times New Roman"/>
                <w:b w:val="false"/>
                <w:i w:val="false"/>
                <w:color w:val="000000"/>
                <w:sz w:val="20"/>
              </w:rPr>
              <w:t xml:space="preserve">
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өнiм </w:t>
            </w:r>
            <w:r>
              <w:br/>
            </w:r>
            <w:r>
              <w:rPr>
                <w:rFonts w:ascii="Times New Roman"/>
                <w:b w:val="false"/>
                <w:i w:val="false"/>
                <w:color w:val="000000"/>
                <w:sz w:val="20"/>
              </w:rPr>
              <w:t xml:space="preserve">
(жұмыс, қызмет </w:t>
            </w:r>
            <w:r>
              <w:br/>
            </w:r>
            <w:r>
              <w:rPr>
                <w:rFonts w:ascii="Times New Roman"/>
                <w:b w:val="false"/>
                <w:i w:val="false"/>
                <w:color w:val="000000"/>
                <w:sz w:val="20"/>
              </w:rPr>
              <w:t xml:space="preserve">
көрсету) көлемі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65880642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79886640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79395086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байланыс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11731511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13710507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18887764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НТА саны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2228246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2373728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2499607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байланыс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41086324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46636210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40991737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трафик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1545478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1841709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1796745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беру </w:t>
            </w:r>
            <w:r>
              <w:br/>
            </w:r>
            <w:r>
              <w:rPr>
                <w:rFonts w:ascii="Times New Roman"/>
                <w:b w:val="false"/>
                <w:i w:val="false"/>
                <w:color w:val="000000"/>
                <w:sz w:val="20"/>
              </w:rPr>
              <w:t xml:space="preserve">
желілері қызме- </w:t>
            </w:r>
            <w:r>
              <w:br/>
            </w:r>
            <w:r>
              <w:rPr>
                <w:rFonts w:ascii="Times New Roman"/>
                <w:b w:val="false"/>
                <w:i w:val="false"/>
                <w:color w:val="000000"/>
                <w:sz w:val="20"/>
              </w:rPr>
              <w:t xml:space="preserve">
тінен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2667083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4206528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4916490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10395724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15333395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14599095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w:t>
            </w:r>
            <w:r>
              <w:br/>
            </w:r>
            <w:r>
              <w:rPr>
                <w:rFonts w:ascii="Times New Roman"/>
                <w:b w:val="false"/>
                <w:i w:val="false"/>
                <w:color w:val="000000"/>
                <w:sz w:val="20"/>
              </w:rPr>
              <w:t xml:space="preserve">
барлық көздері- </w:t>
            </w:r>
            <w:r>
              <w:br/>
            </w:r>
            <w:r>
              <w:rPr>
                <w:rFonts w:ascii="Times New Roman"/>
                <w:b w:val="false"/>
                <w:i w:val="false"/>
                <w:color w:val="000000"/>
                <w:sz w:val="20"/>
              </w:rPr>
              <w:t xml:space="preserve">
нің есебiнен </w:t>
            </w:r>
            <w:r>
              <w:br/>
            </w:r>
            <w:r>
              <w:rPr>
                <w:rFonts w:ascii="Times New Roman"/>
                <w:b w:val="false"/>
                <w:i w:val="false"/>
                <w:color w:val="000000"/>
                <w:sz w:val="20"/>
              </w:rPr>
              <w:t xml:space="preserve">
негізгі капи- </w:t>
            </w:r>
            <w:r>
              <w:br/>
            </w:r>
            <w:r>
              <w:rPr>
                <w:rFonts w:ascii="Times New Roman"/>
                <w:b w:val="false"/>
                <w:i w:val="false"/>
                <w:color w:val="000000"/>
                <w:sz w:val="20"/>
              </w:rPr>
              <w:t xml:space="preserve">
талға инвести- </w:t>
            </w:r>
            <w:r>
              <w:br/>
            </w:r>
            <w:r>
              <w:rPr>
                <w:rFonts w:ascii="Times New Roman"/>
                <w:b w:val="false"/>
                <w:i w:val="false"/>
                <w:color w:val="000000"/>
                <w:sz w:val="20"/>
              </w:rPr>
              <w:t xml:space="preserve">
ция -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19087662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16894705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30712123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қаражат </w:t>
            </w:r>
            <w:r>
              <w:br/>
            </w:r>
            <w:r>
              <w:rPr>
                <w:rFonts w:ascii="Times New Roman"/>
                <w:b w:val="false"/>
                <w:i w:val="false"/>
                <w:color w:val="000000"/>
                <w:sz w:val="20"/>
              </w:rPr>
              <w:t xml:space="preserve">
есебiнен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10247318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4934814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21857568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бюджет есебiнен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r>
              <w:br/>
            </w:r>
            <w:r>
              <w:rPr>
                <w:rFonts w:ascii="Times New Roman"/>
                <w:b w:val="false"/>
                <w:i w:val="false"/>
                <w:color w:val="000000"/>
                <w:sz w:val="20"/>
              </w:rPr>
              <w:t xml:space="preserve">
есебiнен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8840344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11959891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8854555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және </w:t>
            </w:r>
            <w:r>
              <w:br/>
            </w:r>
            <w:r>
              <w:rPr>
                <w:rFonts w:ascii="Times New Roman"/>
                <w:b w:val="false"/>
                <w:i w:val="false"/>
                <w:color w:val="000000"/>
                <w:sz w:val="20"/>
              </w:rPr>
              <w:t xml:space="preserve">
негiзгі емес </w:t>
            </w:r>
            <w:r>
              <w:br/>
            </w:r>
            <w:r>
              <w:rPr>
                <w:rFonts w:ascii="Times New Roman"/>
                <w:b w:val="false"/>
                <w:i w:val="false"/>
                <w:color w:val="000000"/>
                <w:sz w:val="20"/>
              </w:rPr>
              <w:t xml:space="preserve">
қызметтен кiрiс- </w:t>
            </w:r>
            <w:r>
              <w:br/>
            </w:r>
            <w:r>
              <w:rPr>
                <w:rFonts w:ascii="Times New Roman"/>
                <w:b w:val="false"/>
                <w:i w:val="false"/>
                <w:color w:val="000000"/>
                <w:sz w:val="20"/>
              </w:rPr>
              <w:t xml:space="preserve">
тер,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78657260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95318996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92667805 </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және </w:t>
            </w:r>
            <w:r>
              <w:br/>
            </w:r>
            <w:r>
              <w:rPr>
                <w:rFonts w:ascii="Times New Roman"/>
                <w:b w:val="false"/>
                <w:i w:val="false"/>
                <w:color w:val="000000"/>
                <w:sz w:val="20"/>
              </w:rPr>
              <w:t xml:space="preserve">
негiзгі емес </w:t>
            </w:r>
            <w:r>
              <w:br/>
            </w:r>
            <w:r>
              <w:rPr>
                <w:rFonts w:ascii="Times New Roman"/>
                <w:b w:val="false"/>
                <w:i w:val="false"/>
                <w:color w:val="000000"/>
                <w:sz w:val="20"/>
              </w:rPr>
              <w:t xml:space="preserve">
қызметтен шығыс- </w:t>
            </w:r>
            <w:r>
              <w:br/>
            </w:r>
            <w:r>
              <w:rPr>
                <w:rFonts w:ascii="Times New Roman"/>
                <w:b w:val="false"/>
                <w:i w:val="false"/>
                <w:color w:val="000000"/>
                <w:sz w:val="20"/>
              </w:rPr>
              <w:t xml:space="preserve">
тар,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55044196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60699698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64171169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кiрiстер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65880642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79886640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79395086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жұмыстың, көрсетілген қыз- </w:t>
            </w:r>
            <w:r>
              <w:br/>
            </w:r>
            <w:r>
              <w:rPr>
                <w:rFonts w:ascii="Times New Roman"/>
                <w:b w:val="false"/>
                <w:i w:val="false"/>
                <w:color w:val="000000"/>
                <w:sz w:val="20"/>
              </w:rPr>
              <w:t xml:space="preserve">
меттердің) </w:t>
            </w:r>
            <w:r>
              <w:br/>
            </w:r>
            <w:r>
              <w:rPr>
                <w:rFonts w:ascii="Times New Roman"/>
                <w:b w:val="false"/>
                <w:i w:val="false"/>
                <w:color w:val="000000"/>
                <w:sz w:val="20"/>
              </w:rPr>
              <w:t xml:space="preserve">
өзiндiк құны: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37940746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45464859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49759209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кiрiс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27939896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34421781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29635877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 </w:t>
            </w:r>
            <w:r>
              <w:br/>
            </w:r>
            <w:r>
              <w:rPr>
                <w:rFonts w:ascii="Times New Roman"/>
                <w:b w:val="false"/>
                <w:i w:val="false"/>
                <w:color w:val="000000"/>
                <w:sz w:val="20"/>
              </w:rPr>
              <w:t xml:space="preserve">
тары,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11670069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13155270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14060628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әкiмшілiк </w:t>
            </w:r>
            <w:r>
              <w:br/>
            </w:r>
            <w:r>
              <w:rPr>
                <w:rFonts w:ascii="Times New Roman"/>
                <w:b w:val="false"/>
                <w:i w:val="false"/>
                <w:color w:val="000000"/>
                <w:sz w:val="20"/>
              </w:rPr>
              <w:t xml:space="preserve">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9318445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11038024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11643499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жұмыстың, қыз- </w:t>
            </w:r>
            <w:r>
              <w:br/>
            </w:r>
            <w:r>
              <w:rPr>
                <w:rFonts w:ascii="Times New Roman"/>
                <w:b w:val="false"/>
                <w:i w:val="false"/>
                <w:color w:val="000000"/>
                <w:sz w:val="20"/>
              </w:rPr>
              <w:t xml:space="preserve">
мет көрсетудің) </w:t>
            </w:r>
            <w:r>
              <w:br/>
            </w:r>
            <w:r>
              <w:rPr>
                <w:rFonts w:ascii="Times New Roman"/>
                <w:b w:val="false"/>
                <w:i w:val="false"/>
                <w:color w:val="000000"/>
                <w:sz w:val="20"/>
              </w:rPr>
              <w:t xml:space="preserve">
шығыстары: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994226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1347832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 </w:t>
            </w:r>
            <w:r>
              <w:br/>
            </w:r>
            <w:r>
              <w:rPr>
                <w:rFonts w:ascii="Times New Roman"/>
                <w:b w:val="false"/>
                <w:i w:val="false"/>
                <w:color w:val="000000"/>
                <w:sz w:val="20"/>
              </w:rPr>
              <w:t xml:space="preserve">
дегi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1612434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1123020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1069297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 </w:t>
            </w:r>
            <w:r>
              <w:br/>
            </w:r>
            <w:r>
              <w:rPr>
                <w:rFonts w:ascii="Times New Roman"/>
                <w:b w:val="false"/>
                <w:i w:val="false"/>
                <w:color w:val="000000"/>
                <w:sz w:val="20"/>
              </w:rPr>
              <w:t xml:space="preserve">
ғанға дейінгі </w:t>
            </w:r>
            <w:r>
              <w:br/>
            </w:r>
            <w:r>
              <w:rPr>
                <w:rFonts w:ascii="Times New Roman"/>
                <w:b w:val="false"/>
                <w:i w:val="false"/>
                <w:color w:val="000000"/>
                <w:sz w:val="20"/>
              </w:rPr>
              <w:t xml:space="preserve">
кіріс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23613064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34619298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28496636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5785785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7528609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4345706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17827279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27086664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24150930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қорытындысы бо- </w:t>
            </w:r>
            <w:r>
              <w:br/>
            </w:r>
            <w:r>
              <w:rPr>
                <w:rFonts w:ascii="Times New Roman"/>
                <w:b w:val="false"/>
                <w:i w:val="false"/>
                <w:color w:val="000000"/>
                <w:sz w:val="20"/>
              </w:rPr>
              <w:t xml:space="preserve">
йынша жай акция- </w:t>
            </w:r>
            <w:r>
              <w:br/>
            </w:r>
            <w:r>
              <w:rPr>
                <w:rFonts w:ascii="Times New Roman"/>
                <w:b w:val="false"/>
                <w:i w:val="false"/>
                <w:color w:val="000000"/>
                <w:sz w:val="20"/>
              </w:rPr>
              <w:t xml:space="preserve">
ларға дивиденд- </w:t>
            </w:r>
            <w:r>
              <w:br/>
            </w:r>
            <w:r>
              <w:rPr>
                <w:rFonts w:ascii="Times New Roman"/>
                <w:b w:val="false"/>
                <w:i w:val="false"/>
                <w:color w:val="000000"/>
                <w:sz w:val="20"/>
              </w:rPr>
              <w:t xml:space="preserve">
тер,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3240052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3438530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5296375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мемлекеттік ак- </w:t>
            </w:r>
            <w:r>
              <w:br/>
            </w:r>
            <w:r>
              <w:rPr>
                <w:rFonts w:ascii="Times New Roman"/>
                <w:b w:val="false"/>
                <w:i w:val="false"/>
                <w:color w:val="000000"/>
                <w:sz w:val="20"/>
              </w:rPr>
              <w:t xml:space="preserve">
циялар пакетіне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1800029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1910103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2942136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Пайдадан ауда- </w:t>
            </w:r>
            <w:r>
              <w:br/>
            </w:r>
            <w:r>
              <w:rPr>
                <w:rFonts w:ascii="Times New Roman"/>
                <w:b w:val="false"/>
                <w:i w:val="false"/>
                <w:color w:val="000000"/>
                <w:sz w:val="20"/>
              </w:rPr>
              <w:t xml:space="preserve">
рымдар норма- </w:t>
            </w:r>
            <w:r>
              <w:br/>
            </w:r>
            <w:r>
              <w:rPr>
                <w:rFonts w:ascii="Times New Roman"/>
                <w:b w:val="false"/>
                <w:i w:val="false"/>
                <w:color w:val="000000"/>
                <w:sz w:val="20"/>
              </w:rPr>
              <w:t xml:space="preserve">
тивтерi*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тиiмдiлiгі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мен негiзгі </w:t>
            </w:r>
            <w:r>
              <w:br/>
            </w:r>
            <w:r>
              <w:rPr>
                <w:rFonts w:ascii="Times New Roman"/>
                <w:b w:val="false"/>
                <w:i w:val="false"/>
                <w:color w:val="000000"/>
                <w:sz w:val="20"/>
              </w:rPr>
              <w:t xml:space="preserve">
қаражат амор- </w:t>
            </w:r>
            <w:r>
              <w:br/>
            </w:r>
            <w:r>
              <w:rPr>
                <w:rFonts w:ascii="Times New Roman"/>
                <w:b w:val="false"/>
                <w:i w:val="false"/>
                <w:color w:val="000000"/>
                <w:sz w:val="20"/>
              </w:rPr>
              <w:t xml:space="preserve">
тизациясына </w:t>
            </w:r>
            <w:r>
              <w:br/>
            </w:r>
            <w:r>
              <w:rPr>
                <w:rFonts w:ascii="Times New Roman"/>
                <w:b w:val="false"/>
                <w:i w:val="false"/>
                <w:color w:val="000000"/>
                <w:sz w:val="20"/>
              </w:rPr>
              <w:t xml:space="preserve">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8072372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9250917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10352254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 </w:t>
            </w:r>
            <w:r>
              <w:br/>
            </w:r>
            <w:r>
              <w:rPr>
                <w:rFonts w:ascii="Times New Roman"/>
                <w:b w:val="false"/>
                <w:i w:val="false"/>
                <w:color w:val="000000"/>
                <w:sz w:val="20"/>
              </w:rPr>
              <w:t xml:space="preserve">
меткерлерінің </w:t>
            </w:r>
            <w:r>
              <w:br/>
            </w:r>
            <w:r>
              <w:rPr>
                <w:rFonts w:ascii="Times New Roman"/>
                <w:b w:val="false"/>
                <w:i w:val="false"/>
                <w:color w:val="000000"/>
                <w:sz w:val="20"/>
              </w:rPr>
              <w:t xml:space="preserve">
саны,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нің саны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14716117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17200981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18020800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 </w:t>
            </w:r>
            <w:r>
              <w:br/>
            </w:r>
            <w:r>
              <w:rPr>
                <w:rFonts w:ascii="Times New Roman"/>
                <w:b w:val="false"/>
                <w:i w:val="false"/>
                <w:color w:val="000000"/>
                <w:sz w:val="20"/>
              </w:rPr>
              <w:t xml:space="preserve">
ша тұтас алған- </w:t>
            </w:r>
            <w:r>
              <w:br/>
            </w:r>
            <w:r>
              <w:rPr>
                <w:rFonts w:ascii="Times New Roman"/>
                <w:b w:val="false"/>
                <w:i w:val="false"/>
                <w:color w:val="000000"/>
                <w:sz w:val="20"/>
              </w:rPr>
              <w:t xml:space="preserve">
да орташа айлық </w:t>
            </w:r>
            <w:r>
              <w:br/>
            </w:r>
            <w:r>
              <w:rPr>
                <w:rFonts w:ascii="Times New Roman"/>
                <w:b w:val="false"/>
                <w:i w:val="false"/>
                <w:color w:val="000000"/>
                <w:sz w:val="20"/>
              </w:rPr>
              <w:t xml:space="preserve">
жалақы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35637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43149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47852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орталық аппарат </w:t>
            </w:r>
            <w:r>
              <w:br/>
            </w:r>
            <w:r>
              <w:rPr>
                <w:rFonts w:ascii="Times New Roman"/>
                <w:b w:val="false"/>
                <w:i w:val="false"/>
                <w:color w:val="000000"/>
                <w:sz w:val="20"/>
              </w:rPr>
              <w:t xml:space="preserve">
қызметкерлерi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156363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171846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192805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Тарифтердің </w:t>
            </w:r>
            <w:r>
              <w:br/>
            </w:r>
            <w:r>
              <w:rPr>
                <w:rFonts w:ascii="Times New Roman"/>
                <w:b w:val="false"/>
                <w:i w:val="false"/>
                <w:color w:val="000000"/>
                <w:sz w:val="20"/>
              </w:rPr>
              <w:t xml:space="preserve">
өсімі (+)/ </w:t>
            </w:r>
            <w:r>
              <w:br/>
            </w:r>
            <w:r>
              <w:rPr>
                <w:rFonts w:ascii="Times New Roman"/>
                <w:b w:val="false"/>
                <w:i w:val="false"/>
                <w:color w:val="000000"/>
                <w:sz w:val="20"/>
              </w:rPr>
              <w:t xml:space="preserve">
төмендеуі (-) </w:t>
            </w:r>
            <w:r>
              <w:br/>
            </w:r>
            <w:r>
              <w:rPr>
                <w:rFonts w:ascii="Times New Roman"/>
                <w:b w:val="false"/>
                <w:i w:val="false"/>
                <w:color w:val="000000"/>
                <w:sz w:val="20"/>
              </w:rPr>
              <w:t xml:space="preserve">
(желтоқсан өт- </w:t>
            </w:r>
            <w:r>
              <w:br/>
            </w:r>
            <w:r>
              <w:rPr>
                <w:rFonts w:ascii="Times New Roman"/>
                <w:b w:val="false"/>
                <w:i w:val="false"/>
                <w:color w:val="000000"/>
                <w:sz w:val="20"/>
              </w:rPr>
              <w:t xml:space="preserve">
кен жылдың </w:t>
            </w:r>
            <w:r>
              <w:br/>
            </w:r>
            <w:r>
              <w:rPr>
                <w:rFonts w:ascii="Times New Roman"/>
                <w:b w:val="false"/>
                <w:i w:val="false"/>
                <w:color w:val="000000"/>
                <w:sz w:val="20"/>
              </w:rPr>
              <w:t xml:space="preserve">
желтоқсанына </w:t>
            </w:r>
            <w:r>
              <w:br/>
            </w:r>
            <w:r>
              <w:rPr>
                <w:rFonts w:ascii="Times New Roman"/>
                <w:b w:val="false"/>
                <w:i w:val="false"/>
                <w:color w:val="000000"/>
                <w:sz w:val="20"/>
              </w:rPr>
              <w:t xml:space="preserve">
қарағанда)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байланыс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w:t>
            </w:r>
            <w:r>
              <w:br/>
            </w:r>
            <w:r>
              <w:rPr>
                <w:rFonts w:ascii="Times New Roman"/>
                <w:b w:val="false"/>
                <w:i w:val="false"/>
                <w:color w:val="000000"/>
                <w:sz w:val="20"/>
              </w:rPr>
              <w:t xml:space="preserve">
байланыс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байланыс: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Несиегерлік бе- </w:t>
            </w:r>
            <w:r>
              <w:br/>
            </w:r>
            <w:r>
              <w:rPr>
                <w:rFonts w:ascii="Times New Roman"/>
                <w:b w:val="false"/>
                <w:i w:val="false"/>
                <w:color w:val="000000"/>
                <w:sz w:val="20"/>
              </w:rPr>
              <w:t xml:space="preserve">
решек,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43826961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40653751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42371630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 </w:t>
            </w:r>
            <w:r>
              <w:br/>
            </w:r>
            <w:r>
              <w:rPr>
                <w:rFonts w:ascii="Times New Roman"/>
                <w:b w:val="false"/>
                <w:i w:val="false"/>
                <w:color w:val="000000"/>
                <w:sz w:val="20"/>
              </w:rPr>
              <w:t xml:space="preserve">
решек,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14510628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17960902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16977463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253"/>
        <w:gridCol w:w="2413"/>
        <w:gridCol w:w="2553"/>
        <w:gridCol w:w="1733"/>
        <w:gridCol w:w="18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w:t>
            </w:r>
            <w:r>
              <w:br/>
            </w:r>
            <w:r>
              <w:rPr>
                <w:rFonts w:ascii="Times New Roman"/>
                <w:b w:val="false"/>
                <w:i w:val="false"/>
                <w:color w:val="000000"/>
                <w:sz w:val="20"/>
              </w:rPr>
              <w:t xml:space="preserve">
2003 ж.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w:t>
            </w:r>
            <w:r>
              <w:br/>
            </w:r>
            <w:r>
              <w:rPr>
                <w:rFonts w:ascii="Times New Roman"/>
                <w:b w:val="false"/>
                <w:i w:val="false"/>
                <w:color w:val="000000"/>
                <w:sz w:val="20"/>
              </w:rPr>
              <w:t xml:space="preserve">
2004 ж.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өнiм </w:t>
            </w:r>
            <w:r>
              <w:br/>
            </w:r>
            <w:r>
              <w:rPr>
                <w:rFonts w:ascii="Times New Roman"/>
                <w:b w:val="false"/>
                <w:i w:val="false"/>
                <w:color w:val="000000"/>
                <w:sz w:val="20"/>
              </w:rPr>
              <w:t xml:space="preserve">
(жұмыс, қызмет </w:t>
            </w:r>
            <w:r>
              <w:br/>
            </w:r>
            <w:r>
              <w:rPr>
                <w:rFonts w:ascii="Times New Roman"/>
                <w:b w:val="false"/>
                <w:i w:val="false"/>
                <w:color w:val="000000"/>
                <w:sz w:val="20"/>
              </w:rPr>
              <w:t xml:space="preserve">
көрсету) көлемі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81665019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84080428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байланыс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19454397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20038029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НТА саны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2599607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2674607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байланыс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41811572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42647803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трафик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1832680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1869334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беру </w:t>
            </w:r>
            <w:r>
              <w:br/>
            </w:r>
            <w:r>
              <w:rPr>
                <w:rFonts w:ascii="Times New Roman"/>
                <w:b w:val="false"/>
                <w:i w:val="false"/>
                <w:color w:val="000000"/>
                <w:sz w:val="20"/>
              </w:rPr>
              <w:t xml:space="preserve">
желілері қызме- </w:t>
            </w:r>
            <w:r>
              <w:br/>
            </w:r>
            <w:r>
              <w:rPr>
                <w:rFonts w:ascii="Times New Roman"/>
                <w:b w:val="false"/>
                <w:i w:val="false"/>
                <w:color w:val="000000"/>
                <w:sz w:val="20"/>
              </w:rPr>
              <w:t xml:space="preserve">
тінен кірістер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5653964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6502059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кірістер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14745086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14892537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w:t>
            </w:r>
            <w:r>
              <w:br/>
            </w:r>
            <w:r>
              <w:rPr>
                <w:rFonts w:ascii="Times New Roman"/>
                <w:b w:val="false"/>
                <w:i w:val="false"/>
                <w:color w:val="000000"/>
                <w:sz w:val="20"/>
              </w:rPr>
              <w:t xml:space="preserve">
барлық көздері- </w:t>
            </w:r>
            <w:r>
              <w:br/>
            </w:r>
            <w:r>
              <w:rPr>
                <w:rFonts w:ascii="Times New Roman"/>
                <w:b w:val="false"/>
                <w:i w:val="false"/>
                <w:color w:val="000000"/>
                <w:sz w:val="20"/>
              </w:rPr>
              <w:t xml:space="preserve">
нің есебiнен </w:t>
            </w:r>
            <w:r>
              <w:br/>
            </w:r>
            <w:r>
              <w:rPr>
                <w:rFonts w:ascii="Times New Roman"/>
                <w:b w:val="false"/>
                <w:i w:val="false"/>
                <w:color w:val="000000"/>
                <w:sz w:val="20"/>
              </w:rPr>
              <w:t xml:space="preserve">
негізгі капи- </w:t>
            </w:r>
            <w:r>
              <w:br/>
            </w:r>
            <w:r>
              <w:rPr>
                <w:rFonts w:ascii="Times New Roman"/>
                <w:b w:val="false"/>
                <w:i w:val="false"/>
                <w:color w:val="000000"/>
                <w:sz w:val="20"/>
              </w:rPr>
              <w:t xml:space="preserve">
талға инвести- </w:t>
            </w:r>
            <w:r>
              <w:br/>
            </w:r>
            <w:r>
              <w:rPr>
                <w:rFonts w:ascii="Times New Roman"/>
                <w:b w:val="false"/>
                <w:i w:val="false"/>
                <w:color w:val="000000"/>
                <w:sz w:val="20"/>
              </w:rPr>
              <w:t xml:space="preserve">
ция -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26661000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23763000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қаражат </w:t>
            </w:r>
            <w:r>
              <w:br/>
            </w:r>
            <w:r>
              <w:rPr>
                <w:rFonts w:ascii="Times New Roman"/>
                <w:b w:val="false"/>
                <w:i w:val="false"/>
                <w:color w:val="000000"/>
                <w:sz w:val="20"/>
              </w:rPr>
              <w:t xml:space="preserve">
есебiнен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16518060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11651797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бюджет есебiнен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r>
              <w:br/>
            </w:r>
            <w:r>
              <w:rPr>
                <w:rFonts w:ascii="Times New Roman"/>
                <w:b w:val="false"/>
                <w:i w:val="false"/>
                <w:color w:val="000000"/>
                <w:sz w:val="20"/>
              </w:rPr>
              <w:t xml:space="preserve">
есебiнен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10142940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12111203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және </w:t>
            </w:r>
            <w:r>
              <w:br/>
            </w:r>
            <w:r>
              <w:rPr>
                <w:rFonts w:ascii="Times New Roman"/>
                <w:b w:val="false"/>
                <w:i w:val="false"/>
                <w:color w:val="000000"/>
                <w:sz w:val="20"/>
              </w:rPr>
              <w:t xml:space="preserve">
негiзгі емес </w:t>
            </w:r>
            <w:r>
              <w:br/>
            </w:r>
            <w:r>
              <w:rPr>
                <w:rFonts w:ascii="Times New Roman"/>
                <w:b w:val="false"/>
                <w:i w:val="false"/>
                <w:color w:val="000000"/>
                <w:sz w:val="20"/>
              </w:rPr>
              <w:t xml:space="preserve">
қызметтен кi- </w:t>
            </w:r>
            <w:r>
              <w:br/>
            </w:r>
            <w:r>
              <w:rPr>
                <w:rFonts w:ascii="Times New Roman"/>
                <w:b w:val="false"/>
                <w:i w:val="false"/>
                <w:color w:val="000000"/>
                <w:sz w:val="20"/>
              </w:rPr>
              <w:t xml:space="preserve">
рiстер,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94937738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97353147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және </w:t>
            </w:r>
            <w:r>
              <w:br/>
            </w:r>
            <w:r>
              <w:rPr>
                <w:rFonts w:ascii="Times New Roman"/>
                <w:b w:val="false"/>
                <w:i w:val="false"/>
                <w:color w:val="000000"/>
                <w:sz w:val="20"/>
              </w:rPr>
              <w:t xml:space="preserve">
негiзгі емес </w:t>
            </w:r>
            <w:r>
              <w:br/>
            </w:r>
            <w:r>
              <w:rPr>
                <w:rFonts w:ascii="Times New Roman"/>
                <w:b w:val="false"/>
                <w:i w:val="false"/>
                <w:color w:val="000000"/>
                <w:sz w:val="20"/>
              </w:rPr>
              <w:t xml:space="preserve">
қызметтен шы- </w:t>
            </w:r>
            <w:r>
              <w:br/>
            </w:r>
            <w:r>
              <w:rPr>
                <w:rFonts w:ascii="Times New Roman"/>
                <w:b w:val="false"/>
                <w:i w:val="false"/>
                <w:color w:val="000000"/>
                <w:sz w:val="20"/>
              </w:rPr>
              <w:t xml:space="preserve">
ғыстар,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63647910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63324992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кiрiстер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81665019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84080428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жұмыстың, көрсетілген қыз- </w:t>
            </w:r>
            <w:r>
              <w:br/>
            </w:r>
            <w:r>
              <w:rPr>
                <w:rFonts w:ascii="Times New Roman"/>
                <w:b w:val="false"/>
                <w:i w:val="false"/>
                <w:color w:val="000000"/>
                <w:sz w:val="20"/>
              </w:rPr>
              <w:t xml:space="preserve">
меттердің) </w:t>
            </w:r>
            <w:r>
              <w:br/>
            </w:r>
            <w:r>
              <w:rPr>
                <w:rFonts w:ascii="Times New Roman"/>
                <w:b w:val="false"/>
                <w:i w:val="false"/>
                <w:color w:val="000000"/>
                <w:sz w:val="20"/>
              </w:rPr>
              <w:t xml:space="preserve">
өзiндiк құны: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50256801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50859883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кiрiс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31408218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33220545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 </w:t>
            </w:r>
            <w:r>
              <w:br/>
            </w:r>
            <w:r>
              <w:rPr>
                <w:rFonts w:ascii="Times New Roman"/>
                <w:b w:val="false"/>
                <w:i w:val="false"/>
                <w:color w:val="000000"/>
                <w:sz w:val="20"/>
              </w:rPr>
              <w:t xml:space="preserve">
тары,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13039777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12113777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әкiмшілiк </w:t>
            </w:r>
            <w:r>
              <w:br/>
            </w:r>
            <w:r>
              <w:rPr>
                <w:rFonts w:ascii="Times New Roman"/>
                <w:b w:val="false"/>
                <w:i w:val="false"/>
                <w:color w:val="000000"/>
                <w:sz w:val="20"/>
              </w:rPr>
              <w:t xml:space="preserve">
шығыстар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10595584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9641981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жұмыстың, қыз- </w:t>
            </w:r>
            <w:r>
              <w:br/>
            </w:r>
            <w:r>
              <w:rPr>
                <w:rFonts w:ascii="Times New Roman"/>
                <w:b w:val="false"/>
                <w:i w:val="false"/>
                <w:color w:val="000000"/>
                <w:sz w:val="20"/>
              </w:rPr>
              <w:t xml:space="preserve">
мет көрсетудің) </w:t>
            </w:r>
            <w:r>
              <w:br/>
            </w:r>
            <w:r>
              <w:rPr>
                <w:rFonts w:ascii="Times New Roman"/>
                <w:b w:val="false"/>
                <w:i w:val="false"/>
                <w:color w:val="000000"/>
                <w:sz w:val="20"/>
              </w:rPr>
              <w:t xml:space="preserve">
шығыстары: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1374789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1402285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 </w:t>
            </w:r>
            <w:r>
              <w:br/>
            </w:r>
            <w:r>
              <w:rPr>
                <w:rFonts w:ascii="Times New Roman"/>
                <w:b w:val="false"/>
                <w:i w:val="false"/>
                <w:color w:val="000000"/>
                <w:sz w:val="20"/>
              </w:rPr>
              <w:t xml:space="preserve">
дегi шығыстар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1069404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1069511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 </w:t>
            </w:r>
            <w:r>
              <w:br/>
            </w:r>
            <w:r>
              <w:rPr>
                <w:rFonts w:ascii="Times New Roman"/>
                <w:b w:val="false"/>
                <w:i w:val="false"/>
                <w:color w:val="000000"/>
                <w:sz w:val="20"/>
              </w:rPr>
              <w:t xml:space="preserve">
ғанға дейінгі </w:t>
            </w:r>
            <w:r>
              <w:br/>
            </w:r>
            <w:r>
              <w:rPr>
                <w:rFonts w:ascii="Times New Roman"/>
                <w:b w:val="false"/>
                <w:i w:val="false"/>
                <w:color w:val="000000"/>
                <w:sz w:val="20"/>
              </w:rPr>
              <w:t xml:space="preserve">
кіріс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31289828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34028155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6437660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7067476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24852168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26960679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бойынша жай </w:t>
            </w:r>
            <w:r>
              <w:br/>
            </w:r>
            <w:r>
              <w:rPr>
                <w:rFonts w:ascii="Times New Roman"/>
                <w:b w:val="false"/>
                <w:i w:val="false"/>
                <w:color w:val="000000"/>
                <w:sz w:val="20"/>
              </w:rPr>
              <w:t xml:space="preserve">
акцияларға </w:t>
            </w:r>
            <w:r>
              <w:br/>
            </w:r>
            <w:r>
              <w:rPr>
                <w:rFonts w:ascii="Times New Roman"/>
                <w:b w:val="false"/>
                <w:i w:val="false"/>
                <w:color w:val="000000"/>
                <w:sz w:val="20"/>
              </w:rPr>
              <w:t xml:space="preserve">
дивидендтер, </w:t>
            </w:r>
            <w:r>
              <w:br/>
            </w:r>
            <w:r>
              <w:rPr>
                <w:rFonts w:ascii="Times New Roman"/>
                <w:b w:val="false"/>
                <w:i w:val="false"/>
                <w:color w:val="000000"/>
                <w:sz w:val="20"/>
              </w:rPr>
              <w:t xml:space="preserve">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4709228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4849476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мемлекеттік ак- </w:t>
            </w:r>
            <w:r>
              <w:br/>
            </w:r>
            <w:r>
              <w:rPr>
                <w:rFonts w:ascii="Times New Roman"/>
                <w:b w:val="false"/>
                <w:i w:val="false"/>
                <w:color w:val="000000"/>
                <w:sz w:val="20"/>
              </w:rPr>
              <w:t xml:space="preserve">
циялар пакетіне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2615976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2693884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Пайдадан </w:t>
            </w:r>
            <w:r>
              <w:br/>
            </w:r>
            <w:r>
              <w:rPr>
                <w:rFonts w:ascii="Times New Roman"/>
                <w:b w:val="false"/>
                <w:i w:val="false"/>
                <w:color w:val="000000"/>
                <w:sz w:val="20"/>
              </w:rPr>
              <w:t xml:space="preserve">
аударымдар </w:t>
            </w:r>
            <w:r>
              <w:br/>
            </w:r>
            <w:r>
              <w:rPr>
                <w:rFonts w:ascii="Times New Roman"/>
                <w:b w:val="false"/>
                <w:i w:val="false"/>
                <w:color w:val="000000"/>
                <w:sz w:val="20"/>
              </w:rPr>
              <w:t xml:space="preserve">
нормативтерi*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тиiмдiлiгі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мен негiзгі </w:t>
            </w:r>
            <w:r>
              <w:br/>
            </w:r>
            <w:r>
              <w:rPr>
                <w:rFonts w:ascii="Times New Roman"/>
                <w:b w:val="false"/>
                <w:i w:val="false"/>
                <w:color w:val="000000"/>
                <w:sz w:val="20"/>
              </w:rPr>
              <w:t xml:space="preserve">
қаражат амор- </w:t>
            </w:r>
            <w:r>
              <w:br/>
            </w:r>
            <w:r>
              <w:rPr>
                <w:rFonts w:ascii="Times New Roman"/>
                <w:b w:val="false"/>
                <w:i w:val="false"/>
                <w:color w:val="000000"/>
                <w:sz w:val="20"/>
              </w:rPr>
              <w:t xml:space="preserve">
тизациясына </w:t>
            </w:r>
            <w:r>
              <w:br/>
            </w:r>
            <w:r>
              <w:rPr>
                <w:rFonts w:ascii="Times New Roman"/>
                <w:b w:val="false"/>
                <w:i w:val="false"/>
                <w:color w:val="000000"/>
                <w:sz w:val="20"/>
              </w:rPr>
              <w:t xml:space="preserve">
шығыстар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11352254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12352254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 </w:t>
            </w:r>
            <w:r>
              <w:br/>
            </w:r>
            <w:r>
              <w:rPr>
                <w:rFonts w:ascii="Times New Roman"/>
                <w:b w:val="false"/>
                <w:i w:val="false"/>
                <w:color w:val="000000"/>
                <w:sz w:val="20"/>
              </w:rPr>
              <w:t xml:space="preserve">
меткерлерінің </w:t>
            </w:r>
            <w:r>
              <w:br/>
            </w:r>
            <w:r>
              <w:rPr>
                <w:rFonts w:ascii="Times New Roman"/>
                <w:b w:val="false"/>
                <w:i w:val="false"/>
                <w:color w:val="000000"/>
                <w:sz w:val="20"/>
              </w:rPr>
              <w:t xml:space="preserve">
саны,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нің саны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18020800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18020800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w:t>
            </w:r>
            <w:r>
              <w:br/>
            </w:r>
            <w:r>
              <w:rPr>
                <w:rFonts w:ascii="Times New Roman"/>
                <w:b w:val="false"/>
                <w:i w:val="false"/>
                <w:color w:val="000000"/>
                <w:sz w:val="20"/>
              </w:rPr>
              <w:t xml:space="preserve">
бойынша тұтас </w:t>
            </w:r>
            <w:r>
              <w:br/>
            </w:r>
            <w:r>
              <w:rPr>
                <w:rFonts w:ascii="Times New Roman"/>
                <w:b w:val="false"/>
                <w:i w:val="false"/>
                <w:color w:val="000000"/>
                <w:sz w:val="20"/>
              </w:rPr>
              <w:t xml:space="preserve">
алғанда орташа </w:t>
            </w:r>
            <w:r>
              <w:br/>
            </w:r>
            <w:r>
              <w:rPr>
                <w:rFonts w:ascii="Times New Roman"/>
                <w:b w:val="false"/>
                <w:i w:val="false"/>
                <w:color w:val="000000"/>
                <w:sz w:val="20"/>
              </w:rPr>
              <w:t xml:space="preserve">
айлық жалақы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50987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54563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ор- </w:t>
            </w:r>
            <w:r>
              <w:br/>
            </w:r>
            <w:r>
              <w:rPr>
                <w:rFonts w:ascii="Times New Roman"/>
                <w:b w:val="false"/>
                <w:i w:val="false"/>
                <w:color w:val="000000"/>
                <w:sz w:val="20"/>
              </w:rPr>
              <w:t xml:space="preserve">
талық аппарат </w:t>
            </w:r>
            <w:r>
              <w:br/>
            </w:r>
            <w:r>
              <w:rPr>
                <w:rFonts w:ascii="Times New Roman"/>
                <w:b w:val="false"/>
                <w:i w:val="false"/>
                <w:color w:val="000000"/>
                <w:sz w:val="20"/>
              </w:rPr>
              <w:t xml:space="preserve">
қызметкерлерi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203321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215051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Тарифтердің </w:t>
            </w:r>
            <w:r>
              <w:br/>
            </w:r>
            <w:r>
              <w:rPr>
                <w:rFonts w:ascii="Times New Roman"/>
                <w:b w:val="false"/>
                <w:i w:val="false"/>
                <w:color w:val="000000"/>
                <w:sz w:val="20"/>
              </w:rPr>
              <w:t xml:space="preserve">
өсімі (+)/ </w:t>
            </w:r>
            <w:r>
              <w:br/>
            </w:r>
            <w:r>
              <w:rPr>
                <w:rFonts w:ascii="Times New Roman"/>
                <w:b w:val="false"/>
                <w:i w:val="false"/>
                <w:color w:val="000000"/>
                <w:sz w:val="20"/>
              </w:rPr>
              <w:t xml:space="preserve">
төмендеуі (-)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өткен жылдың </w:t>
            </w:r>
            <w:r>
              <w:br/>
            </w:r>
            <w:r>
              <w:rPr>
                <w:rFonts w:ascii="Times New Roman"/>
                <w:b w:val="false"/>
                <w:i w:val="false"/>
                <w:color w:val="000000"/>
                <w:sz w:val="20"/>
              </w:rPr>
              <w:t xml:space="preserve">
желтоқсанына </w:t>
            </w:r>
            <w:r>
              <w:br/>
            </w:r>
            <w:r>
              <w:rPr>
                <w:rFonts w:ascii="Times New Roman"/>
                <w:b w:val="false"/>
                <w:i w:val="false"/>
                <w:color w:val="000000"/>
                <w:sz w:val="20"/>
              </w:rPr>
              <w:t xml:space="preserve">
қарағанда)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байланыс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r>
              <w:br/>
            </w:r>
            <w:r>
              <w:rPr>
                <w:rFonts w:ascii="Times New Roman"/>
                <w:b w:val="false"/>
                <w:i w:val="false"/>
                <w:color w:val="000000"/>
                <w:sz w:val="20"/>
              </w:rPr>
              <w:t xml:space="preserve">
рыногының жағдаятын </w:t>
            </w:r>
            <w:r>
              <w:br/>
            </w:r>
            <w:r>
              <w:rPr>
                <w:rFonts w:ascii="Times New Roman"/>
                <w:b w:val="false"/>
                <w:i w:val="false"/>
                <w:color w:val="000000"/>
                <w:sz w:val="20"/>
              </w:rPr>
              <w:t xml:space="preserve">
ескере отырып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w:t>
            </w:r>
            <w:r>
              <w:br/>
            </w:r>
            <w:r>
              <w:rPr>
                <w:rFonts w:ascii="Times New Roman"/>
                <w:b w:val="false"/>
                <w:i w:val="false"/>
                <w:color w:val="000000"/>
                <w:sz w:val="20"/>
              </w:rPr>
              <w:t xml:space="preserve">
байланыс </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байланыс: </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Несиегерлік бе- </w:t>
            </w:r>
            <w:r>
              <w:br/>
            </w:r>
            <w:r>
              <w:rPr>
                <w:rFonts w:ascii="Times New Roman"/>
                <w:b w:val="false"/>
                <w:i w:val="false"/>
                <w:color w:val="000000"/>
                <w:sz w:val="20"/>
              </w:rPr>
              <w:t xml:space="preserve">
решек,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40257160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32 740 085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 </w:t>
            </w:r>
            <w:r>
              <w:br/>
            </w:r>
            <w:r>
              <w:rPr>
                <w:rFonts w:ascii="Times New Roman"/>
                <w:b w:val="false"/>
                <w:i w:val="false"/>
                <w:color w:val="000000"/>
                <w:sz w:val="20"/>
              </w:rPr>
              <w:t xml:space="preserve">
решек,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17388267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17474004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r>
    </w:tbl>
    <w:p>
      <w:pPr>
        <w:spacing w:after="0"/>
        <w:ind w:left="0"/>
        <w:jc w:val="both"/>
      </w:pPr>
      <w:r>
        <w:rPr>
          <w:rFonts w:ascii="Times New Roman"/>
          <w:b w:val="false"/>
          <w:i w:val="false"/>
          <w:color w:val="000000"/>
          <w:sz w:val="28"/>
        </w:rPr>
        <w:t xml:space="preserve">      *- РМК үшін </w:t>
      </w:r>
    </w:p>
    <w:p>
      <w:pPr>
        <w:spacing w:after="0"/>
        <w:ind w:left="0"/>
        <w:jc w:val="both"/>
      </w:pPr>
      <w:r>
        <w:rPr>
          <w:rFonts w:ascii="Times New Roman"/>
          <w:b/>
          <w:i w:val="false"/>
          <w:color w:val="000000"/>
          <w:sz w:val="28"/>
        </w:rPr>
        <w:t xml:space="preserve">                     "Қазақтелеком" АҚ </w:t>
      </w:r>
      <w:r>
        <w:br/>
      </w: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шығыстар болжамы </w:t>
      </w:r>
    </w:p>
    <w:p>
      <w:pPr>
        <w:spacing w:after="0"/>
        <w:ind w:left="0"/>
        <w:jc w:val="both"/>
      </w:pPr>
      <w:r>
        <w:rPr>
          <w:rFonts w:ascii="Times New Roman"/>
          <w:b w:val="false"/>
          <w:i w:val="false"/>
          <w:color w:val="000000"/>
          <w:sz w:val="28"/>
        </w:rPr>
        <w:t xml:space="preserve">                                                       2-нысаны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733"/>
        <w:gridCol w:w="2193"/>
        <w:gridCol w:w="1893"/>
        <w:gridCol w:w="1973"/>
        <w:gridCol w:w="199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 </w:t>
            </w:r>
            <w:r>
              <w:br/>
            </w:r>
            <w:r>
              <w:rPr>
                <w:rFonts w:ascii="Times New Roman"/>
                <w:b w:val="false"/>
                <w:i w:val="false"/>
                <w:color w:val="000000"/>
                <w:sz w:val="20"/>
              </w:rPr>
              <w:t xml:space="preserve">
N </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есеп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аудитке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ланған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табыс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65880642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79886640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18853573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38540534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дайын </w:t>
            </w:r>
            <w:r>
              <w:br/>
            </w:r>
            <w:r>
              <w:rPr>
                <w:rFonts w:ascii="Times New Roman"/>
                <w:b w:val="false"/>
                <w:i w:val="false"/>
                <w:color w:val="000000"/>
                <w:sz w:val="20"/>
              </w:rPr>
              <w:t xml:space="preserve">
өнімнің (тауар- </w:t>
            </w:r>
            <w:r>
              <w:br/>
            </w:r>
            <w:r>
              <w:rPr>
                <w:rFonts w:ascii="Times New Roman"/>
                <w:b w:val="false"/>
                <w:i w:val="false"/>
                <w:color w:val="000000"/>
                <w:sz w:val="20"/>
              </w:rPr>
              <w:t xml:space="preserve">
лардың, жұмыстар- </w:t>
            </w:r>
            <w:r>
              <w:br/>
            </w:r>
            <w:r>
              <w:rPr>
                <w:rFonts w:ascii="Times New Roman"/>
                <w:b w:val="false"/>
                <w:i w:val="false"/>
                <w:color w:val="000000"/>
                <w:sz w:val="20"/>
              </w:rPr>
              <w:t xml:space="preserve">
дың, көрсетілеген қызметтердің) өзіндік құны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37940746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45464859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11666209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24504401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r>
              <w:br/>
            </w:r>
            <w:r>
              <w:rPr>
                <w:rFonts w:ascii="Times New Roman"/>
                <w:b w:val="false"/>
                <w:i w:val="false"/>
                <w:color w:val="000000"/>
                <w:sz w:val="20"/>
              </w:rPr>
              <w:t xml:space="preserve">
(1 жол - 2 жол)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27939896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34421781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7187364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14036133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11670069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13155270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7283788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 </w:t>
            </w:r>
            <w:r>
              <w:br/>
            </w:r>
            <w:r>
              <w:rPr>
                <w:rFonts w:ascii="Times New Roman"/>
                <w:b w:val="false"/>
                <w:i w:val="false"/>
                <w:color w:val="000000"/>
                <w:sz w:val="20"/>
              </w:rPr>
              <w:t xml:space="preserve">
 шілік шығыстары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9318445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11038024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2598784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6163081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қызметтерді) </w:t>
            </w:r>
            <w:r>
              <w:br/>
            </w:r>
            <w:r>
              <w:rPr>
                <w:rFonts w:ascii="Times New Roman"/>
                <w:b w:val="false"/>
                <w:i w:val="false"/>
                <w:color w:val="000000"/>
                <w:sz w:val="20"/>
              </w:rPr>
              <w:t xml:space="preserve">
 өткізу бойынша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994226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578051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1612434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1123020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266856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542656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кіріс (залал) </w:t>
            </w:r>
            <w:r>
              <w:br/>
            </w:r>
            <w:r>
              <w:rPr>
                <w:rFonts w:ascii="Times New Roman"/>
                <w:b w:val="false"/>
                <w:i w:val="false"/>
                <w:color w:val="000000"/>
                <w:sz w:val="20"/>
              </w:rPr>
              <w:t xml:space="preserve">
(3 жол - 4 жол)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16269827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21266511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4067312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6752345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w:t>
            </w:r>
            <w:r>
              <w:br/>
            </w:r>
            <w:r>
              <w:rPr>
                <w:rFonts w:ascii="Times New Roman"/>
                <w:b w:val="false"/>
                <w:i w:val="false"/>
                <w:color w:val="000000"/>
                <w:sz w:val="20"/>
              </w:rPr>
              <w:t xml:space="preserve">
қызметтен кіріс </w:t>
            </w:r>
            <w:r>
              <w:br/>
            </w:r>
            <w:r>
              <w:rPr>
                <w:rFonts w:ascii="Times New Roman"/>
                <w:b w:val="false"/>
                <w:i w:val="false"/>
                <w:color w:val="000000"/>
                <w:sz w:val="20"/>
              </w:rPr>
              <w:t xml:space="preserve">
(залал)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7343237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13352787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3228008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6457978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w:t>
            </w:r>
            <w:r>
              <w:br/>
            </w:r>
            <w:r>
              <w:rPr>
                <w:rFonts w:ascii="Times New Roman"/>
                <w:b w:val="false"/>
                <w:i w:val="false"/>
                <w:color w:val="000000"/>
                <w:sz w:val="20"/>
              </w:rPr>
              <w:t xml:space="preserve">
дейінгі негізгі </w:t>
            </w:r>
            <w:r>
              <w:br/>
            </w:r>
            <w:r>
              <w:rPr>
                <w:rFonts w:ascii="Times New Roman"/>
                <w:b w:val="false"/>
                <w:i w:val="false"/>
                <w:color w:val="000000"/>
                <w:sz w:val="20"/>
              </w:rPr>
              <w:t xml:space="preserve">
қызметтен кіріс </w:t>
            </w:r>
            <w:r>
              <w:br/>
            </w:r>
            <w:r>
              <w:rPr>
                <w:rFonts w:ascii="Times New Roman"/>
                <w:b w:val="false"/>
                <w:i w:val="false"/>
                <w:color w:val="000000"/>
                <w:sz w:val="20"/>
              </w:rPr>
              <w:t xml:space="preserve">
(залал) (5 жол </w:t>
            </w:r>
            <w:r>
              <w:br/>
            </w:r>
            <w:r>
              <w:rPr>
                <w:rFonts w:ascii="Times New Roman"/>
                <w:b w:val="false"/>
                <w:i w:val="false"/>
                <w:color w:val="000000"/>
                <w:sz w:val="20"/>
              </w:rPr>
              <w:t xml:space="preserve">
+(-) 6 жол)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23613064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34619298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7295320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13210323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5785785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7528609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953038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1991425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салудан </w:t>
            </w:r>
            <w:r>
              <w:br/>
            </w:r>
            <w:r>
              <w:rPr>
                <w:rFonts w:ascii="Times New Roman"/>
                <w:b w:val="false"/>
                <w:i w:val="false"/>
                <w:color w:val="000000"/>
                <w:sz w:val="20"/>
              </w:rPr>
              <w:t xml:space="preserve">
кейін жай қызмет- </w:t>
            </w:r>
            <w:r>
              <w:br/>
            </w:r>
            <w:r>
              <w:rPr>
                <w:rFonts w:ascii="Times New Roman"/>
                <w:b w:val="false"/>
                <w:i w:val="false"/>
                <w:color w:val="000000"/>
                <w:sz w:val="20"/>
              </w:rPr>
              <w:t xml:space="preserve">
тен кіріс (залал) </w:t>
            </w:r>
            <w:r>
              <w:br/>
            </w:r>
            <w:r>
              <w:rPr>
                <w:rFonts w:ascii="Times New Roman"/>
                <w:b w:val="false"/>
                <w:i w:val="false"/>
                <w:color w:val="000000"/>
                <w:sz w:val="20"/>
              </w:rPr>
              <w:t xml:space="preserve">
(7 жол - 8 жол)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17827279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27090689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6342282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11218898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 </w:t>
            </w:r>
            <w:r>
              <w:br/>
            </w:r>
            <w:r>
              <w:rPr>
                <w:rFonts w:ascii="Times New Roman"/>
                <w:b w:val="false"/>
                <w:i w:val="false"/>
                <w:color w:val="000000"/>
                <w:sz w:val="20"/>
              </w:rPr>
              <w:t xml:space="preserve">
лардан және тоқ- </w:t>
            </w:r>
            <w:r>
              <w:br/>
            </w:r>
            <w:r>
              <w:rPr>
                <w:rFonts w:ascii="Times New Roman"/>
                <w:b w:val="false"/>
                <w:i w:val="false"/>
                <w:color w:val="000000"/>
                <w:sz w:val="20"/>
              </w:rPr>
              <w:t xml:space="preserve">
татылған опера- </w:t>
            </w:r>
            <w:r>
              <w:br/>
            </w:r>
            <w:r>
              <w:rPr>
                <w:rFonts w:ascii="Times New Roman"/>
                <w:b w:val="false"/>
                <w:i w:val="false"/>
                <w:color w:val="000000"/>
                <w:sz w:val="20"/>
              </w:rPr>
              <w:t xml:space="preserve">
циялардан кіріс- </w:t>
            </w:r>
            <w:r>
              <w:br/>
            </w:r>
            <w:r>
              <w:rPr>
                <w:rFonts w:ascii="Times New Roman"/>
                <w:b w:val="false"/>
                <w:i w:val="false"/>
                <w:color w:val="000000"/>
                <w:sz w:val="20"/>
              </w:rPr>
              <w:t xml:space="preserve">
тер (залалдар)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(за- </w:t>
            </w:r>
            <w:r>
              <w:br/>
            </w:r>
            <w:r>
              <w:rPr>
                <w:rFonts w:ascii="Times New Roman"/>
                <w:b w:val="false"/>
                <w:i w:val="false"/>
                <w:color w:val="000000"/>
                <w:sz w:val="20"/>
              </w:rPr>
              <w:t xml:space="preserve">
лал) (9 жол +(-) </w:t>
            </w:r>
            <w:r>
              <w:br/>
            </w:r>
            <w:r>
              <w:rPr>
                <w:rFonts w:ascii="Times New Roman"/>
                <w:b w:val="false"/>
                <w:i w:val="false"/>
                <w:color w:val="000000"/>
                <w:sz w:val="20"/>
              </w:rPr>
              <w:t xml:space="preserve">
10 жол)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17827279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27086664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6342282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11218898 </w:t>
            </w:r>
          </w:p>
        </w:tc>
      </w:tr>
    </w:tbl>
    <w:p>
      <w:pPr>
        <w:spacing w:after="0"/>
        <w:ind w:left="0"/>
        <w:jc w:val="both"/>
      </w:pPr>
      <w:r>
        <w:rPr>
          <w:rFonts w:ascii="Times New Roman"/>
          <w:b w:val="false"/>
          <w:i w:val="false"/>
          <w:color w:val="000000"/>
          <w:sz w:val="28"/>
        </w:rPr>
        <w:t xml:space="preserve">      *- РМК үшін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093"/>
        <w:gridCol w:w="2093"/>
        <w:gridCol w:w="1653"/>
        <w:gridCol w:w="185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w:t>
            </w:r>
            <w:r>
              <w:br/>
            </w:r>
            <w:r>
              <w:rPr>
                <w:rFonts w:ascii="Times New Roman"/>
                <w:b w:val="false"/>
                <w:i w:val="false"/>
                <w:color w:val="000000"/>
                <w:sz w:val="20"/>
              </w:rPr>
              <w:t xml:space="preserve">
2004 ж.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w:t>
            </w:r>
            <w:r>
              <w:br/>
            </w:r>
            <w:r>
              <w:rPr>
                <w:rFonts w:ascii="Times New Roman"/>
                <w:b w:val="false"/>
                <w:i w:val="false"/>
                <w:color w:val="000000"/>
                <w:sz w:val="20"/>
              </w:rPr>
              <w:t xml:space="preserve">
2005 ж.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58821648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79395086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37300875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49759209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21520773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29635877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10729892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14060628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8905160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11643499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1014982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1347832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809750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1069297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10790881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15575249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9686755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12921387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20477636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28496636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3064091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4345706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17413545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24150930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17413545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24150930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r>
    </w:tbl>
    <w:p>
      <w:pPr>
        <w:spacing w:after="0"/>
        <w:ind w:left="0"/>
        <w:jc w:val="both"/>
      </w:pPr>
      <w:r>
        <w:rPr>
          <w:rFonts w:ascii="Times New Roman"/>
          <w:b/>
          <w:i w:val="false"/>
          <w:color w:val="000000"/>
          <w:sz w:val="28"/>
        </w:rPr>
        <w:t xml:space="preserve">       "Қазақтелеком" АҚ ақша ағымдары қозғалысының болжамы </w:t>
      </w:r>
    </w:p>
    <w:p>
      <w:pPr>
        <w:spacing w:after="0"/>
        <w:ind w:left="0"/>
        <w:jc w:val="both"/>
      </w:pPr>
      <w:r>
        <w:rPr>
          <w:rFonts w:ascii="Times New Roman"/>
          <w:b w:val="false"/>
          <w:i w:val="false"/>
          <w:color w:val="000000"/>
          <w:sz w:val="28"/>
        </w:rPr>
        <w:t xml:space="preserve">                                                       3-нысаны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653"/>
        <w:gridCol w:w="1893"/>
        <w:gridCol w:w="1893"/>
        <w:gridCol w:w="2093"/>
        <w:gridCol w:w="209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ақша </w:t>
            </w:r>
            <w:r>
              <w:br/>
            </w:r>
            <w:r>
              <w:rPr>
                <w:rFonts w:ascii="Times New Roman"/>
                <w:b w:val="false"/>
                <w:i w:val="false"/>
                <w:color w:val="000000"/>
                <w:sz w:val="20"/>
              </w:rPr>
              <w:t xml:space="preserve">
қаражаттарының </w:t>
            </w:r>
            <w:r>
              <w:br/>
            </w:r>
            <w:r>
              <w:rPr>
                <w:rFonts w:ascii="Times New Roman"/>
                <w:b w:val="false"/>
                <w:i w:val="false"/>
                <w:color w:val="000000"/>
                <w:sz w:val="20"/>
              </w:rPr>
              <w:t xml:space="preserve">
қозғалысы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қара- </w:t>
            </w:r>
            <w:r>
              <w:br/>
            </w:r>
            <w:r>
              <w:rPr>
                <w:rFonts w:ascii="Times New Roman"/>
                <w:b w:val="false"/>
                <w:i w:val="false"/>
                <w:color w:val="000000"/>
                <w:sz w:val="20"/>
              </w:rPr>
              <w:t xml:space="preserve">
жаттарының түсуі: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63515990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73835975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17317475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35744630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көрсетлетін  </w:t>
            </w:r>
            <w:r>
              <w:br/>
            </w:r>
            <w:r>
              <w:rPr>
                <w:rFonts w:ascii="Times New Roman"/>
                <w:b w:val="false"/>
                <w:i w:val="false"/>
                <w:color w:val="000000"/>
                <w:sz w:val="20"/>
              </w:rPr>
              <w:t xml:space="preserve">
 қызметтерді) </w:t>
            </w:r>
            <w:r>
              <w:br/>
            </w:r>
            <w:r>
              <w:rPr>
                <w:rFonts w:ascii="Times New Roman"/>
                <w:b w:val="false"/>
                <w:i w:val="false"/>
                <w:color w:val="000000"/>
                <w:sz w:val="20"/>
              </w:rPr>
              <w:t xml:space="preserve">
 өткізуден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60903860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69631567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16508525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34027691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аванстар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1290662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2794968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1068789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сыйлықақы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84467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60650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роялти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1237001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1287005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587500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42562684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52891826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12107733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27020255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 мен </w:t>
            </w:r>
            <w:r>
              <w:br/>
            </w:r>
            <w:r>
              <w:rPr>
                <w:rFonts w:ascii="Times New Roman"/>
                <w:b w:val="false"/>
                <w:i w:val="false"/>
                <w:color w:val="000000"/>
                <w:sz w:val="20"/>
              </w:rPr>
              <w:t xml:space="preserve">
 мердігерлердің </w:t>
            </w:r>
            <w:r>
              <w:br/>
            </w:r>
            <w:r>
              <w:rPr>
                <w:rFonts w:ascii="Times New Roman"/>
                <w:b w:val="false"/>
                <w:i w:val="false"/>
                <w:color w:val="000000"/>
                <w:sz w:val="20"/>
              </w:rPr>
              <w:t xml:space="preserve">
 шоттары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8297735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11670088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2585070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7312225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w:t>
            </w:r>
            <w:r>
              <w:br/>
            </w:r>
            <w:r>
              <w:rPr>
                <w:rFonts w:ascii="Times New Roman"/>
                <w:b w:val="false"/>
                <w:i w:val="false"/>
                <w:color w:val="000000"/>
                <w:sz w:val="20"/>
              </w:rPr>
              <w:t xml:space="preserve">
 аванстар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958417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931727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662458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11925495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14391291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3425954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6983899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15492086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19272941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4214185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8603676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сақ- </w:t>
            </w:r>
            <w:r>
              <w:br/>
            </w:r>
            <w:r>
              <w:rPr>
                <w:rFonts w:ascii="Times New Roman"/>
                <w:b w:val="false"/>
                <w:i w:val="false"/>
                <w:color w:val="000000"/>
                <w:sz w:val="20"/>
              </w:rPr>
              <w:t xml:space="preserve">
 тандыруға және </w:t>
            </w:r>
            <w:r>
              <w:br/>
            </w:r>
            <w:r>
              <w:rPr>
                <w:rFonts w:ascii="Times New Roman"/>
                <w:b w:val="false"/>
                <w:i w:val="false"/>
                <w:color w:val="000000"/>
                <w:sz w:val="20"/>
              </w:rPr>
              <w:t xml:space="preserve">
 зейнетақымен </w:t>
            </w:r>
            <w:r>
              <w:br/>
            </w:r>
            <w:r>
              <w:rPr>
                <w:rFonts w:ascii="Times New Roman"/>
                <w:b w:val="false"/>
                <w:i w:val="false"/>
                <w:color w:val="000000"/>
                <w:sz w:val="20"/>
              </w:rPr>
              <w:t xml:space="preserve">
 қамтамасыз етуге </w:t>
            </w:r>
            <w:r>
              <w:br/>
            </w:r>
            <w:r>
              <w:rPr>
                <w:rFonts w:ascii="Times New Roman"/>
                <w:b w:val="false"/>
                <w:i w:val="false"/>
                <w:color w:val="000000"/>
                <w:sz w:val="20"/>
              </w:rPr>
              <w:t xml:space="preserve">
 ақша аудару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1310407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1693311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351855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792229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сыйлықақы </w:t>
            </w:r>
            <w:r>
              <w:br/>
            </w:r>
            <w:r>
              <w:rPr>
                <w:rFonts w:ascii="Times New Roman"/>
                <w:b w:val="false"/>
                <w:i w:val="false"/>
                <w:color w:val="000000"/>
                <w:sz w:val="20"/>
              </w:rPr>
              <w:t xml:space="preserve">
 төлемдері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1736930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1295794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634417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1161986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2841614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3636677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689234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1503782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 </w:t>
            </w:r>
            <w:r>
              <w:br/>
            </w:r>
            <w:r>
              <w:rPr>
                <w:rFonts w:ascii="Times New Roman"/>
                <w:b w:val="false"/>
                <w:i w:val="false"/>
                <w:color w:val="000000"/>
                <w:sz w:val="20"/>
              </w:rPr>
              <w:t xml:space="preserve">
мет нәтижесінде </w:t>
            </w:r>
            <w:r>
              <w:br/>
            </w:r>
            <w:r>
              <w:rPr>
                <w:rFonts w:ascii="Times New Roman"/>
                <w:b w:val="false"/>
                <w:i w:val="false"/>
                <w:color w:val="000000"/>
                <w:sz w:val="20"/>
              </w:rPr>
              <w:t xml:space="preserve">
ақша қаражат- </w:t>
            </w:r>
            <w:r>
              <w:br/>
            </w:r>
            <w:r>
              <w:rPr>
                <w:rFonts w:ascii="Times New Roman"/>
                <w:b w:val="false"/>
                <w:i w:val="false"/>
                <w:color w:val="000000"/>
                <w:sz w:val="20"/>
              </w:rPr>
              <w:t xml:space="preserve">
тарының ұлғаюы </w:t>
            </w:r>
            <w:r>
              <w:br/>
            </w:r>
            <w:r>
              <w:rPr>
                <w:rFonts w:ascii="Times New Roman"/>
                <w:b w:val="false"/>
                <w:i w:val="false"/>
                <w:color w:val="000000"/>
                <w:sz w:val="20"/>
              </w:rPr>
              <w:t xml:space="preserve">
(+)/ кемуі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20953306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20944149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5209742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8724375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ақша </w:t>
            </w:r>
            <w:r>
              <w:br/>
            </w:r>
            <w:r>
              <w:rPr>
                <w:rFonts w:ascii="Times New Roman"/>
                <w:b w:val="false"/>
                <w:i w:val="false"/>
                <w:color w:val="000000"/>
                <w:sz w:val="20"/>
              </w:rPr>
              <w:t xml:space="preserve">
қаражаттарының </w:t>
            </w:r>
            <w:r>
              <w:br/>
            </w:r>
            <w:r>
              <w:rPr>
                <w:rFonts w:ascii="Times New Roman"/>
                <w:b w:val="false"/>
                <w:i w:val="false"/>
                <w:color w:val="000000"/>
                <w:sz w:val="20"/>
              </w:rPr>
              <w:t xml:space="preserve">
қозғалысы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1344864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сату- </w:t>
            </w:r>
            <w:r>
              <w:br/>
            </w:r>
            <w:r>
              <w:rPr>
                <w:rFonts w:ascii="Times New Roman"/>
                <w:b w:val="false"/>
                <w:i w:val="false"/>
                <w:color w:val="000000"/>
                <w:sz w:val="20"/>
              </w:rPr>
              <w:t xml:space="preserve">
 дан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 сатудан </w:t>
            </w:r>
            <w:r>
              <w:br/>
            </w:r>
            <w:r>
              <w:rPr>
                <w:rFonts w:ascii="Times New Roman"/>
                <w:b w:val="false"/>
                <w:i w:val="false"/>
                <w:color w:val="000000"/>
                <w:sz w:val="20"/>
              </w:rPr>
              <w:t xml:space="preserve">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 сатудан </w:t>
            </w:r>
            <w:r>
              <w:br/>
            </w:r>
            <w:r>
              <w:rPr>
                <w:rFonts w:ascii="Times New Roman"/>
                <w:b w:val="false"/>
                <w:i w:val="false"/>
                <w:color w:val="000000"/>
                <w:sz w:val="20"/>
              </w:rPr>
              <w:t xml:space="preserve">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 </w:t>
            </w:r>
            <w:r>
              <w:br/>
            </w:r>
            <w:r>
              <w:rPr>
                <w:rFonts w:ascii="Times New Roman"/>
                <w:b w:val="false"/>
                <w:i w:val="false"/>
                <w:color w:val="000000"/>
                <w:sz w:val="20"/>
              </w:rPr>
              <w:t xml:space="preserve">
 цияларын сатудан </w:t>
            </w:r>
            <w:r>
              <w:br/>
            </w:r>
            <w:r>
              <w:rPr>
                <w:rFonts w:ascii="Times New Roman"/>
                <w:b w:val="false"/>
                <w:i w:val="false"/>
                <w:color w:val="000000"/>
                <w:sz w:val="20"/>
              </w:rPr>
              <w:t xml:space="preserve">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берілген </w:t>
            </w:r>
            <w:r>
              <w:br/>
            </w:r>
            <w:r>
              <w:rPr>
                <w:rFonts w:ascii="Times New Roman"/>
                <w:b w:val="false"/>
                <w:i w:val="false"/>
                <w:color w:val="000000"/>
                <w:sz w:val="20"/>
              </w:rPr>
              <w:t xml:space="preserve">
 несиелерді алу- </w:t>
            </w:r>
            <w:r>
              <w:br/>
            </w:r>
            <w:r>
              <w:rPr>
                <w:rFonts w:ascii="Times New Roman"/>
                <w:b w:val="false"/>
                <w:i w:val="false"/>
                <w:color w:val="000000"/>
                <w:sz w:val="20"/>
              </w:rPr>
              <w:t xml:space="preserve">
 дан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15114190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17964872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3652073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7262564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сатып </w:t>
            </w:r>
            <w:r>
              <w:br/>
            </w:r>
            <w:r>
              <w:rPr>
                <w:rFonts w:ascii="Times New Roman"/>
                <w:b w:val="false"/>
                <w:i w:val="false"/>
                <w:color w:val="000000"/>
                <w:sz w:val="20"/>
              </w:rPr>
              <w:t xml:space="preserve">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401791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11117395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14877364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3571156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6603671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1594154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2128321 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 </w:t>
            </w:r>
            <w:r>
              <w:br/>
            </w:r>
            <w:r>
              <w:rPr>
                <w:rFonts w:ascii="Times New Roman"/>
                <w:b w:val="false"/>
                <w:i w:val="false"/>
                <w:color w:val="000000"/>
                <w:sz w:val="20"/>
              </w:rPr>
              <w:t xml:space="preserve">
 цияларын сатып </w:t>
            </w:r>
            <w:r>
              <w:br/>
            </w:r>
            <w:r>
              <w:rPr>
                <w:rFonts w:ascii="Times New Roman"/>
                <w:b w:val="false"/>
                <w:i w:val="false"/>
                <w:color w:val="000000"/>
                <w:sz w:val="20"/>
              </w:rPr>
              <w:t xml:space="preserve">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1309783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несиелер </w:t>
            </w:r>
            <w:r>
              <w:br/>
            </w:r>
            <w:r>
              <w:rPr>
                <w:rFonts w:ascii="Times New Roman"/>
                <w:b w:val="false"/>
                <w:i w:val="false"/>
                <w:color w:val="000000"/>
                <w:sz w:val="20"/>
              </w:rPr>
              <w:t xml:space="preserve">
 беру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973157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552346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164893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 нәтижесін- </w:t>
            </w:r>
            <w:r>
              <w:br/>
            </w:r>
            <w:r>
              <w:rPr>
                <w:rFonts w:ascii="Times New Roman"/>
                <w:b w:val="false"/>
                <w:i w:val="false"/>
                <w:color w:val="000000"/>
                <w:sz w:val="20"/>
              </w:rPr>
              <w:t xml:space="preserve">
де ақша қаражат- </w:t>
            </w:r>
            <w:r>
              <w:br/>
            </w:r>
            <w:r>
              <w:rPr>
                <w:rFonts w:ascii="Times New Roman"/>
                <w:b w:val="false"/>
                <w:i w:val="false"/>
                <w:color w:val="000000"/>
                <w:sz w:val="20"/>
              </w:rPr>
              <w:t xml:space="preserve">
тарының ұлғаюы </w:t>
            </w:r>
            <w:r>
              <w:br/>
            </w:r>
            <w:r>
              <w:rPr>
                <w:rFonts w:ascii="Times New Roman"/>
                <w:b w:val="false"/>
                <w:i w:val="false"/>
                <w:color w:val="000000"/>
                <w:sz w:val="20"/>
              </w:rPr>
              <w:t xml:space="preserve">
(+)/ кемуі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-14962965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-16620008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-3632073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-7222564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қызметінен </w:t>
            </w:r>
            <w:r>
              <w:br/>
            </w:r>
            <w:r>
              <w:rPr>
                <w:rFonts w:ascii="Times New Roman"/>
                <w:b w:val="false"/>
                <w:i w:val="false"/>
                <w:color w:val="000000"/>
                <w:sz w:val="20"/>
              </w:rPr>
              <w:t xml:space="preserve">
ақша қаражатының </w:t>
            </w:r>
            <w:r>
              <w:br/>
            </w:r>
            <w:r>
              <w:rPr>
                <w:rFonts w:ascii="Times New Roman"/>
                <w:b w:val="false"/>
                <w:i w:val="false"/>
                <w:color w:val="000000"/>
                <w:sz w:val="20"/>
              </w:rPr>
              <w:t xml:space="preserve">
қозғалысы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34919076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15253337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мен </w:t>
            </w:r>
            <w:r>
              <w:br/>
            </w:r>
            <w:r>
              <w:rPr>
                <w:rFonts w:ascii="Times New Roman"/>
                <w:b w:val="false"/>
                <w:i w:val="false"/>
                <w:color w:val="000000"/>
                <w:sz w:val="20"/>
              </w:rPr>
              <w:t xml:space="preserve">
 басқа да бағалы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шығарудан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несиелерін </w:t>
            </w:r>
            <w:r>
              <w:br/>
            </w:r>
            <w:r>
              <w:rPr>
                <w:rFonts w:ascii="Times New Roman"/>
                <w:b w:val="false"/>
                <w:i w:val="false"/>
                <w:color w:val="000000"/>
                <w:sz w:val="20"/>
              </w:rPr>
              <w:t xml:space="preserve">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34919076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15253337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40458576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19276323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2508486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2573486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несиелерін </w:t>
            </w:r>
            <w:r>
              <w:br/>
            </w:r>
            <w:r>
              <w:rPr>
                <w:rFonts w:ascii="Times New Roman"/>
                <w:b w:val="false"/>
                <w:i w:val="false"/>
                <w:color w:val="000000"/>
                <w:sz w:val="20"/>
              </w:rPr>
              <w:t xml:space="preserve">
 өтеу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34008544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14065232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2323486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2323486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акцияларын </w:t>
            </w:r>
            <w:r>
              <w:br/>
            </w:r>
            <w:r>
              <w:rPr>
                <w:rFonts w:ascii="Times New Roman"/>
                <w:b w:val="false"/>
                <w:i w:val="false"/>
                <w:color w:val="000000"/>
                <w:sz w:val="20"/>
              </w:rPr>
              <w:t xml:space="preserve">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дивидендтерді </w:t>
            </w:r>
            <w:r>
              <w:br/>
            </w:r>
            <w:r>
              <w:rPr>
                <w:rFonts w:ascii="Times New Roman"/>
                <w:b w:val="false"/>
                <w:i w:val="false"/>
                <w:color w:val="000000"/>
                <w:sz w:val="20"/>
              </w:rPr>
              <w:t xml:space="preserve">
 төлеу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2825566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3309456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3624466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1901635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қызметінің </w:t>
            </w:r>
            <w:r>
              <w:br/>
            </w:r>
            <w:r>
              <w:rPr>
                <w:rFonts w:ascii="Times New Roman"/>
                <w:b w:val="false"/>
                <w:i w:val="false"/>
                <w:color w:val="000000"/>
                <w:sz w:val="20"/>
              </w:rPr>
              <w:t xml:space="preserve">
нәтижесінде ақ- </w:t>
            </w:r>
            <w:r>
              <w:br/>
            </w:r>
            <w:r>
              <w:rPr>
                <w:rFonts w:ascii="Times New Roman"/>
                <w:b w:val="false"/>
                <w:i w:val="false"/>
                <w:color w:val="000000"/>
                <w:sz w:val="20"/>
              </w:rPr>
              <w:t xml:space="preserve">
шаның ұлғаюы (+)/ </w:t>
            </w:r>
            <w:r>
              <w:br/>
            </w:r>
            <w:r>
              <w:rPr>
                <w:rFonts w:ascii="Times New Roman"/>
                <w:b w:val="false"/>
                <w:i w:val="false"/>
                <w:color w:val="000000"/>
                <w:sz w:val="20"/>
              </w:rPr>
              <w:t xml:space="preserve">
кемуі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-5539500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-4022986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-1508486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-1573486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Ақша қара- </w:t>
            </w:r>
            <w:r>
              <w:br/>
            </w:r>
            <w:r>
              <w:rPr>
                <w:rFonts w:ascii="Times New Roman"/>
                <w:b w:val="false"/>
                <w:i w:val="false"/>
                <w:color w:val="000000"/>
                <w:sz w:val="20"/>
              </w:rPr>
              <w:t xml:space="preserve">
жатының ұлғаюы </w:t>
            </w:r>
            <w:r>
              <w:br/>
            </w:r>
            <w:r>
              <w:rPr>
                <w:rFonts w:ascii="Times New Roman"/>
                <w:b w:val="false"/>
                <w:i w:val="false"/>
                <w:color w:val="000000"/>
                <w:sz w:val="20"/>
              </w:rPr>
              <w:t xml:space="preserve">
(+)/ азаюы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450841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301155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r>
              <w:br/>
            </w:r>
            <w:r>
              <w:rPr>
                <w:rFonts w:ascii="Times New Roman"/>
                <w:b w:val="false"/>
                <w:i w:val="false"/>
                <w:color w:val="000000"/>
                <w:sz w:val="20"/>
              </w:rPr>
              <w:t xml:space="preserve">
басындағы ақша </w:t>
            </w:r>
            <w:r>
              <w:br/>
            </w:r>
            <w:r>
              <w:rPr>
                <w:rFonts w:ascii="Times New Roman"/>
                <w:b w:val="false"/>
                <w:i w:val="false"/>
                <w:color w:val="000000"/>
                <w:sz w:val="20"/>
              </w:rPr>
              <w:t xml:space="preserve">
қаражаты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1793741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2244582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2545737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2614920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r>
              <w:br/>
            </w:r>
            <w:r>
              <w:rPr>
                <w:rFonts w:ascii="Times New Roman"/>
                <w:b w:val="false"/>
                <w:i w:val="false"/>
                <w:color w:val="000000"/>
                <w:sz w:val="20"/>
              </w:rPr>
              <w:t xml:space="preserve">
аяғындағы ақша </w:t>
            </w:r>
            <w:r>
              <w:br/>
            </w:r>
            <w:r>
              <w:rPr>
                <w:rFonts w:ascii="Times New Roman"/>
                <w:b w:val="false"/>
                <w:i w:val="false"/>
                <w:color w:val="000000"/>
                <w:sz w:val="20"/>
              </w:rPr>
              <w:t xml:space="preserve">
қаражаты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2244582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2545737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2614920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2543245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653"/>
        <w:gridCol w:w="2093"/>
        <w:gridCol w:w="2093"/>
        <w:gridCol w:w="1533"/>
        <w:gridCol w:w="189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w:t>
            </w:r>
            <w:r>
              <w:br/>
            </w:r>
            <w:r>
              <w:rPr>
                <w:rFonts w:ascii="Times New Roman"/>
                <w:b w:val="false"/>
                <w:i w:val="false"/>
                <w:color w:val="000000"/>
                <w:sz w:val="20"/>
              </w:rPr>
              <w:t xml:space="preserve">
2004 ж.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w:t>
            </w:r>
            <w:r>
              <w:br/>
            </w:r>
            <w:r>
              <w:rPr>
                <w:rFonts w:ascii="Times New Roman"/>
                <w:b w:val="false"/>
                <w:i w:val="false"/>
                <w:color w:val="000000"/>
                <w:sz w:val="20"/>
              </w:rPr>
              <w:t xml:space="preserve">
2005 ж.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ақша </w:t>
            </w:r>
            <w:r>
              <w:br/>
            </w:r>
            <w:r>
              <w:rPr>
                <w:rFonts w:ascii="Times New Roman"/>
                <w:b w:val="false"/>
                <w:i w:val="false"/>
                <w:color w:val="000000"/>
                <w:sz w:val="20"/>
              </w:rPr>
              <w:t xml:space="preserve">
қаражаттарының </w:t>
            </w:r>
            <w:r>
              <w:br/>
            </w:r>
            <w:r>
              <w:rPr>
                <w:rFonts w:ascii="Times New Roman"/>
                <w:b w:val="false"/>
                <w:i w:val="false"/>
                <w:color w:val="000000"/>
                <w:sz w:val="20"/>
              </w:rPr>
              <w:t xml:space="preserve">
қозғалысы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қара- </w:t>
            </w:r>
            <w:r>
              <w:br/>
            </w:r>
            <w:r>
              <w:rPr>
                <w:rFonts w:ascii="Times New Roman"/>
                <w:b w:val="false"/>
                <w:i w:val="false"/>
                <w:color w:val="000000"/>
                <w:sz w:val="20"/>
              </w:rPr>
              <w:t xml:space="preserve">
жаттарының түсуі: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55678463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73216395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қызметтерді) </w:t>
            </w:r>
            <w:r>
              <w:br/>
            </w:r>
            <w:r>
              <w:rPr>
                <w:rFonts w:ascii="Times New Roman"/>
                <w:b w:val="false"/>
                <w:i w:val="false"/>
                <w:color w:val="000000"/>
                <w:sz w:val="20"/>
              </w:rPr>
              <w:t xml:space="preserve">
 өткізуден табыс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53246856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69286395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аванстар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1438757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сыйлықақы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роялти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қара- </w:t>
            </w:r>
            <w:r>
              <w:br/>
            </w:r>
            <w:r>
              <w:rPr>
                <w:rFonts w:ascii="Times New Roman"/>
                <w:b w:val="false"/>
                <w:i w:val="false"/>
                <w:color w:val="000000"/>
                <w:sz w:val="20"/>
              </w:rPr>
              <w:t xml:space="preserve">
жаттарының кетуі: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40897305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54725540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 мен </w:t>
            </w:r>
            <w:r>
              <w:br/>
            </w:r>
            <w:r>
              <w:rPr>
                <w:rFonts w:ascii="Times New Roman"/>
                <w:b w:val="false"/>
                <w:i w:val="false"/>
                <w:color w:val="000000"/>
                <w:sz w:val="20"/>
              </w:rPr>
              <w:t xml:space="preserve">
 мердігерлердің </w:t>
            </w:r>
            <w:r>
              <w:br/>
            </w:r>
            <w:r>
              <w:rPr>
                <w:rFonts w:ascii="Times New Roman"/>
                <w:b w:val="false"/>
                <w:i w:val="false"/>
                <w:color w:val="000000"/>
                <w:sz w:val="20"/>
              </w:rPr>
              <w:t xml:space="preserve">
 шоттары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11120675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12941448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аванстар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1007488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681285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10808847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15110856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12824340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19195631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сақ- </w:t>
            </w:r>
            <w:r>
              <w:br/>
            </w:r>
            <w:r>
              <w:rPr>
                <w:rFonts w:ascii="Times New Roman"/>
                <w:b w:val="false"/>
                <w:i w:val="false"/>
                <w:color w:val="000000"/>
                <w:sz w:val="20"/>
              </w:rPr>
              <w:t xml:space="preserve">
 тандыруға және </w:t>
            </w:r>
            <w:r>
              <w:br/>
            </w:r>
            <w:r>
              <w:rPr>
                <w:rFonts w:ascii="Times New Roman"/>
                <w:b w:val="false"/>
                <w:i w:val="false"/>
                <w:color w:val="000000"/>
                <w:sz w:val="20"/>
              </w:rPr>
              <w:t xml:space="preserve">
 зейнетақымен </w:t>
            </w:r>
            <w:r>
              <w:br/>
            </w:r>
            <w:r>
              <w:rPr>
                <w:rFonts w:ascii="Times New Roman"/>
                <w:b w:val="false"/>
                <w:i w:val="false"/>
                <w:color w:val="000000"/>
                <w:sz w:val="20"/>
              </w:rPr>
              <w:t xml:space="preserve">
 қамтамасыз етуге </w:t>
            </w:r>
            <w:r>
              <w:br/>
            </w:r>
            <w:r>
              <w:rPr>
                <w:rFonts w:ascii="Times New Roman"/>
                <w:b w:val="false"/>
                <w:i w:val="false"/>
                <w:color w:val="000000"/>
                <w:sz w:val="20"/>
              </w:rPr>
              <w:t xml:space="preserve">
 ақша аудару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1167973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1777977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сыйлықақы </w:t>
            </w:r>
            <w:r>
              <w:br/>
            </w:r>
            <w:r>
              <w:rPr>
                <w:rFonts w:ascii="Times New Roman"/>
                <w:b w:val="false"/>
                <w:i w:val="false"/>
                <w:color w:val="000000"/>
                <w:sz w:val="20"/>
              </w:rPr>
              <w:t xml:space="preserve">
 төлемдері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1680980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2118343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2287002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 </w:t>
            </w:r>
            <w:r>
              <w:br/>
            </w:r>
            <w:r>
              <w:rPr>
                <w:rFonts w:ascii="Times New Roman"/>
                <w:b w:val="false"/>
                <w:i w:val="false"/>
                <w:color w:val="000000"/>
                <w:sz w:val="20"/>
              </w:rPr>
              <w:t xml:space="preserve">
мет нәтижесінде </w:t>
            </w:r>
            <w:r>
              <w:br/>
            </w:r>
            <w:r>
              <w:rPr>
                <w:rFonts w:ascii="Times New Roman"/>
                <w:b w:val="false"/>
                <w:i w:val="false"/>
                <w:color w:val="000000"/>
                <w:sz w:val="20"/>
              </w:rPr>
              <w:t xml:space="preserve">
ақша қаражат- </w:t>
            </w:r>
            <w:r>
              <w:br/>
            </w:r>
            <w:r>
              <w:rPr>
                <w:rFonts w:ascii="Times New Roman"/>
                <w:b w:val="false"/>
                <w:i w:val="false"/>
                <w:color w:val="000000"/>
                <w:sz w:val="20"/>
              </w:rPr>
              <w:t xml:space="preserve">
тарының ұлғаюы </w:t>
            </w:r>
            <w:r>
              <w:br/>
            </w:r>
            <w:r>
              <w:rPr>
                <w:rFonts w:ascii="Times New Roman"/>
                <w:b w:val="false"/>
                <w:i w:val="false"/>
                <w:color w:val="000000"/>
                <w:sz w:val="20"/>
              </w:rPr>
              <w:t xml:space="preserve">
(+)/ кемуі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14781158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18490855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ақша </w:t>
            </w:r>
            <w:r>
              <w:br/>
            </w:r>
            <w:r>
              <w:rPr>
                <w:rFonts w:ascii="Times New Roman"/>
                <w:b w:val="false"/>
                <w:i w:val="false"/>
                <w:color w:val="000000"/>
                <w:sz w:val="20"/>
              </w:rPr>
              <w:t xml:space="preserve">
қаражаттарының </w:t>
            </w:r>
            <w:r>
              <w:br/>
            </w:r>
            <w:r>
              <w:rPr>
                <w:rFonts w:ascii="Times New Roman"/>
                <w:b w:val="false"/>
                <w:i w:val="false"/>
                <w:color w:val="000000"/>
                <w:sz w:val="20"/>
              </w:rPr>
              <w:t xml:space="preserve">
қозғалысы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сатудан табыс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 сатудан </w:t>
            </w:r>
            <w:r>
              <w:br/>
            </w:r>
            <w:r>
              <w:rPr>
                <w:rFonts w:ascii="Times New Roman"/>
                <w:b w:val="false"/>
                <w:i w:val="false"/>
                <w:color w:val="000000"/>
                <w:sz w:val="20"/>
              </w:rPr>
              <w:t xml:space="preserve">
 табыс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 сатудан </w:t>
            </w:r>
            <w:r>
              <w:br/>
            </w:r>
            <w:r>
              <w:rPr>
                <w:rFonts w:ascii="Times New Roman"/>
                <w:b w:val="false"/>
                <w:i w:val="false"/>
                <w:color w:val="000000"/>
                <w:sz w:val="20"/>
              </w:rPr>
              <w:t xml:space="preserve">
 табыс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 </w:t>
            </w:r>
            <w:r>
              <w:br/>
            </w:r>
            <w:r>
              <w:rPr>
                <w:rFonts w:ascii="Times New Roman"/>
                <w:b w:val="false"/>
                <w:i w:val="false"/>
                <w:color w:val="000000"/>
                <w:sz w:val="20"/>
              </w:rPr>
              <w:t xml:space="preserve">
 цияларын сатудан </w:t>
            </w:r>
            <w:r>
              <w:br/>
            </w:r>
            <w:r>
              <w:rPr>
                <w:rFonts w:ascii="Times New Roman"/>
                <w:b w:val="false"/>
                <w:i w:val="false"/>
                <w:color w:val="000000"/>
                <w:sz w:val="20"/>
              </w:rPr>
              <w:t xml:space="preserve">
 табыс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берілген </w:t>
            </w:r>
            <w:r>
              <w:br/>
            </w:r>
            <w:r>
              <w:rPr>
                <w:rFonts w:ascii="Times New Roman"/>
                <w:b w:val="false"/>
                <w:i w:val="false"/>
                <w:color w:val="000000"/>
                <w:sz w:val="20"/>
              </w:rPr>
              <w:t xml:space="preserve">
 несиелерді алу- </w:t>
            </w:r>
            <w:r>
              <w:br/>
            </w:r>
            <w:r>
              <w:rPr>
                <w:rFonts w:ascii="Times New Roman"/>
                <w:b w:val="false"/>
                <w:i w:val="false"/>
                <w:color w:val="000000"/>
                <w:sz w:val="20"/>
              </w:rPr>
              <w:t xml:space="preserve">
 дан табыс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11474334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сатып </w:t>
            </w:r>
            <w:r>
              <w:br/>
            </w:r>
            <w:r>
              <w:rPr>
                <w:rFonts w:ascii="Times New Roman"/>
                <w:b w:val="false"/>
                <w:i w:val="false"/>
                <w:color w:val="000000"/>
                <w:sz w:val="20"/>
              </w:rPr>
              <w:t xml:space="preserve">
 алу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 сатып алу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10519206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 сатып алу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 </w:t>
            </w:r>
            <w:r>
              <w:br/>
            </w:r>
            <w:r>
              <w:rPr>
                <w:rFonts w:ascii="Times New Roman"/>
                <w:b w:val="false"/>
                <w:i w:val="false"/>
                <w:color w:val="000000"/>
                <w:sz w:val="20"/>
              </w:rPr>
              <w:t xml:space="preserve">
 цияларын сатып </w:t>
            </w:r>
            <w:r>
              <w:br/>
            </w:r>
            <w:r>
              <w:rPr>
                <w:rFonts w:ascii="Times New Roman"/>
                <w:b w:val="false"/>
                <w:i w:val="false"/>
                <w:color w:val="000000"/>
                <w:sz w:val="20"/>
              </w:rPr>
              <w:t xml:space="preserve">
 алу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несиелер </w:t>
            </w:r>
            <w:r>
              <w:br/>
            </w:r>
            <w:r>
              <w:rPr>
                <w:rFonts w:ascii="Times New Roman"/>
                <w:b w:val="false"/>
                <w:i w:val="false"/>
                <w:color w:val="000000"/>
                <w:sz w:val="20"/>
              </w:rPr>
              <w:t xml:space="preserve">
 беру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409128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 нәтиже- </w:t>
            </w:r>
            <w:r>
              <w:br/>
            </w:r>
            <w:r>
              <w:rPr>
                <w:rFonts w:ascii="Times New Roman"/>
                <w:b w:val="false"/>
                <w:i w:val="false"/>
                <w:color w:val="000000"/>
                <w:sz w:val="20"/>
              </w:rPr>
              <w:t xml:space="preserve">
сінде ақша қара- </w:t>
            </w:r>
            <w:r>
              <w:br/>
            </w:r>
            <w:r>
              <w:rPr>
                <w:rFonts w:ascii="Times New Roman"/>
                <w:b w:val="false"/>
                <w:i w:val="false"/>
                <w:color w:val="000000"/>
                <w:sz w:val="20"/>
              </w:rPr>
              <w:t xml:space="preserve">
жаттарының ұлғаюы </w:t>
            </w:r>
            <w:r>
              <w:br/>
            </w:r>
            <w:r>
              <w:rPr>
                <w:rFonts w:ascii="Times New Roman"/>
                <w:b w:val="false"/>
                <w:i w:val="false"/>
                <w:color w:val="000000"/>
                <w:sz w:val="20"/>
              </w:rPr>
              <w:t xml:space="preserve">
(+)/ кемуі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-8719334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қызметінен </w:t>
            </w:r>
            <w:r>
              <w:br/>
            </w:r>
            <w:r>
              <w:rPr>
                <w:rFonts w:ascii="Times New Roman"/>
                <w:b w:val="false"/>
                <w:i w:val="false"/>
                <w:color w:val="000000"/>
                <w:sz w:val="20"/>
              </w:rPr>
              <w:t xml:space="preserve">
ақша қаражатының </w:t>
            </w:r>
            <w:r>
              <w:br/>
            </w:r>
            <w:r>
              <w:rPr>
                <w:rFonts w:ascii="Times New Roman"/>
                <w:b w:val="false"/>
                <w:i w:val="false"/>
                <w:color w:val="000000"/>
                <w:sz w:val="20"/>
              </w:rPr>
              <w:t xml:space="preserve">
қозғалысы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мен </w:t>
            </w:r>
            <w:r>
              <w:br/>
            </w:r>
            <w:r>
              <w:rPr>
                <w:rFonts w:ascii="Times New Roman"/>
                <w:b w:val="false"/>
                <w:i w:val="false"/>
                <w:color w:val="000000"/>
                <w:sz w:val="20"/>
              </w:rPr>
              <w:t xml:space="preserve">
 басқа да бағалы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шығарудан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несиелерін </w:t>
            </w:r>
            <w:r>
              <w:br/>
            </w:r>
            <w:r>
              <w:rPr>
                <w:rFonts w:ascii="Times New Roman"/>
                <w:b w:val="false"/>
                <w:i w:val="false"/>
                <w:color w:val="000000"/>
                <w:sz w:val="20"/>
              </w:rPr>
              <w:t xml:space="preserve">
 алу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7021348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10033708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несиелерін </w:t>
            </w:r>
            <w:r>
              <w:br/>
            </w:r>
            <w:r>
              <w:rPr>
                <w:rFonts w:ascii="Times New Roman"/>
                <w:b w:val="false"/>
                <w:i w:val="false"/>
                <w:color w:val="000000"/>
                <w:sz w:val="20"/>
              </w:rPr>
              <w:t xml:space="preserve">
 өтеу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2323486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4867641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акцияларын </w:t>
            </w:r>
            <w:r>
              <w:br/>
            </w:r>
            <w:r>
              <w:rPr>
                <w:rFonts w:ascii="Times New Roman"/>
                <w:b w:val="false"/>
                <w:i w:val="false"/>
                <w:color w:val="000000"/>
                <w:sz w:val="20"/>
              </w:rPr>
              <w:t xml:space="preserve">
 сатып алу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дивидендтерді </w:t>
            </w:r>
            <w:r>
              <w:br/>
            </w:r>
            <w:r>
              <w:rPr>
                <w:rFonts w:ascii="Times New Roman"/>
                <w:b w:val="false"/>
                <w:i w:val="false"/>
                <w:color w:val="000000"/>
                <w:sz w:val="20"/>
              </w:rPr>
              <w:t xml:space="preserve">
 төлеу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4447862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4597862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568205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қызметінің </w:t>
            </w:r>
            <w:r>
              <w:br/>
            </w:r>
            <w:r>
              <w:rPr>
                <w:rFonts w:ascii="Times New Roman"/>
                <w:b w:val="false"/>
                <w:i w:val="false"/>
                <w:color w:val="000000"/>
                <w:sz w:val="20"/>
              </w:rPr>
              <w:t xml:space="preserve">
нәтижесінде ақ- </w:t>
            </w:r>
            <w:r>
              <w:br/>
            </w:r>
            <w:r>
              <w:rPr>
                <w:rFonts w:ascii="Times New Roman"/>
                <w:b w:val="false"/>
                <w:i w:val="false"/>
                <w:color w:val="000000"/>
                <w:sz w:val="20"/>
              </w:rPr>
              <w:t xml:space="preserve">
шаның ұлғаюы (+)/ </w:t>
            </w:r>
            <w:r>
              <w:br/>
            </w:r>
            <w:r>
              <w:rPr>
                <w:rFonts w:ascii="Times New Roman"/>
                <w:b w:val="false"/>
                <w:i w:val="false"/>
                <w:color w:val="000000"/>
                <w:sz w:val="20"/>
              </w:rPr>
              <w:t xml:space="preserve">
кемуі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-6021348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-3983708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Ақша қара- </w:t>
            </w:r>
            <w:r>
              <w:br/>
            </w:r>
            <w:r>
              <w:rPr>
                <w:rFonts w:ascii="Times New Roman"/>
                <w:b w:val="false"/>
                <w:i w:val="false"/>
                <w:color w:val="000000"/>
                <w:sz w:val="20"/>
              </w:rPr>
              <w:t xml:space="preserve">
жатының ұлғаюы </w:t>
            </w:r>
            <w:r>
              <w:br/>
            </w:r>
            <w:r>
              <w:rPr>
                <w:rFonts w:ascii="Times New Roman"/>
                <w:b w:val="false"/>
                <w:i w:val="false"/>
                <w:color w:val="000000"/>
                <w:sz w:val="20"/>
              </w:rPr>
              <w:t xml:space="preserve">
(+)/ азаюы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r>
              <w:br/>
            </w:r>
            <w:r>
              <w:rPr>
                <w:rFonts w:ascii="Times New Roman"/>
                <w:b w:val="false"/>
                <w:i w:val="false"/>
                <w:color w:val="000000"/>
                <w:sz w:val="20"/>
              </w:rPr>
              <w:t xml:space="preserve">
басындағы ақша </w:t>
            </w:r>
            <w:r>
              <w:br/>
            </w:r>
            <w:r>
              <w:rPr>
                <w:rFonts w:ascii="Times New Roman"/>
                <w:b w:val="false"/>
                <w:i w:val="false"/>
                <w:color w:val="000000"/>
                <w:sz w:val="20"/>
              </w:rPr>
              <w:t xml:space="preserve">
қаражаты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2543245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2545737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r>
              <w:br/>
            </w:r>
            <w:r>
              <w:rPr>
                <w:rFonts w:ascii="Times New Roman"/>
                <w:b w:val="false"/>
                <w:i w:val="false"/>
                <w:color w:val="000000"/>
                <w:sz w:val="20"/>
              </w:rPr>
              <w:t xml:space="preserve">
аяғындағы ақша </w:t>
            </w:r>
            <w:r>
              <w:br/>
            </w:r>
            <w:r>
              <w:rPr>
                <w:rFonts w:ascii="Times New Roman"/>
                <w:b w:val="false"/>
                <w:i w:val="false"/>
                <w:color w:val="000000"/>
                <w:sz w:val="20"/>
              </w:rPr>
              <w:t xml:space="preserve">
қаражаты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2583721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2547884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r>
    </w:tbl>
    <w:p>
      <w:pPr>
        <w:spacing w:after="0"/>
        <w:ind w:left="0"/>
        <w:jc w:val="both"/>
      </w:pPr>
      <w:r>
        <w:rPr>
          <w:rFonts w:ascii="Times New Roman"/>
          <w:b/>
          <w:i w:val="false"/>
          <w:color w:val="000000"/>
          <w:sz w:val="28"/>
        </w:rPr>
        <w:t xml:space="preserve">                      "Қазақтелеком" АҚ </w:t>
      </w:r>
      <w:r>
        <w:br/>
      </w: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p>
    <w:p>
      <w:pPr>
        <w:spacing w:after="0"/>
        <w:ind w:left="0"/>
        <w:jc w:val="both"/>
      </w:pPr>
      <w:r>
        <w:rPr>
          <w:rFonts w:ascii="Times New Roman"/>
          <w:b w:val="false"/>
          <w:i w:val="false"/>
          <w:color w:val="000000"/>
          <w:sz w:val="28"/>
        </w:rPr>
        <w:t xml:space="preserve">                                                       4-нысаны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3973"/>
        <w:gridCol w:w="1793"/>
        <w:gridCol w:w="1833"/>
        <w:gridCol w:w="2033"/>
        <w:gridCol w:w="1973"/>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 </w:t>
            </w:r>
            <w:r>
              <w:br/>
            </w:r>
            <w:r>
              <w:rPr>
                <w:rFonts w:ascii="Times New Roman"/>
                <w:b w:val="false"/>
                <w:i w:val="false"/>
                <w:color w:val="000000"/>
                <w:sz w:val="20"/>
              </w:rPr>
              <w:t xml:space="preserve">
N </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аудитке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ланған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барлық </w:t>
            </w:r>
            <w:r>
              <w:br/>
            </w:r>
            <w:r>
              <w:rPr>
                <w:rFonts w:ascii="Times New Roman"/>
                <w:b w:val="false"/>
                <w:i w:val="false"/>
                <w:color w:val="000000"/>
                <w:sz w:val="20"/>
              </w:rPr>
              <w:t xml:space="preserve">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11670069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13155270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3162669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7320870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 </w:t>
            </w:r>
            <w:r>
              <w:br/>
            </w:r>
            <w:r>
              <w:rPr>
                <w:rFonts w:ascii="Times New Roman"/>
                <w:b w:val="false"/>
                <w:i w:val="false"/>
                <w:color w:val="000000"/>
                <w:sz w:val="20"/>
              </w:rPr>
              <w:t xml:space="preserve">
шілік шығыстары, </w:t>
            </w:r>
            <w:r>
              <w:br/>
            </w:r>
            <w:r>
              <w:rPr>
                <w:rFonts w:ascii="Times New Roman"/>
                <w:b w:val="false"/>
                <w:i w:val="false"/>
                <w:color w:val="000000"/>
                <w:sz w:val="20"/>
              </w:rPr>
              <w:t xml:space="preserve">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9318445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11038024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2641401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6200163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236163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295054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77659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152952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еңбегіне ақы төлеу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4003296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4842772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1071307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2949081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аударымдар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792565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531983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134804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358968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 мен ма- </w:t>
            </w:r>
            <w:r>
              <w:br/>
            </w:r>
            <w:r>
              <w:rPr>
                <w:rFonts w:ascii="Times New Roman"/>
                <w:b w:val="false"/>
                <w:i w:val="false"/>
                <w:color w:val="000000"/>
                <w:sz w:val="20"/>
              </w:rPr>
              <w:t xml:space="preserve">
териалдық емес ак- </w:t>
            </w:r>
            <w:r>
              <w:br/>
            </w:r>
            <w:r>
              <w:rPr>
                <w:rFonts w:ascii="Times New Roman"/>
                <w:b w:val="false"/>
                <w:i w:val="false"/>
                <w:color w:val="000000"/>
                <w:sz w:val="20"/>
              </w:rPr>
              <w:t xml:space="preserve">
тивтердің аморти- </w:t>
            </w:r>
            <w:r>
              <w:br/>
            </w:r>
            <w:r>
              <w:rPr>
                <w:rFonts w:ascii="Times New Roman"/>
                <w:b w:val="false"/>
                <w:i w:val="false"/>
                <w:color w:val="000000"/>
                <w:sz w:val="20"/>
              </w:rPr>
              <w:t xml:space="preserve">
зациясы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974981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905849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415919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r>
              <w:br/>
            </w:r>
            <w:r>
              <w:rPr>
                <w:rFonts w:ascii="Times New Roman"/>
                <w:b w:val="false"/>
                <w:i w:val="false"/>
                <w:color w:val="000000"/>
                <w:sz w:val="20"/>
              </w:rPr>
              <w:t xml:space="preserve">
мен материалдық </w:t>
            </w:r>
            <w:r>
              <w:br/>
            </w:r>
            <w:r>
              <w:rPr>
                <w:rFonts w:ascii="Times New Roman"/>
                <w:b w:val="false"/>
                <w:i w:val="false"/>
                <w:color w:val="000000"/>
                <w:sz w:val="20"/>
              </w:rPr>
              <w:t xml:space="preserve">
емес активтерге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және жөндеу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169511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120495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202111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20852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267642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143732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w:t>
            </w:r>
            <w:r>
              <w:br/>
            </w:r>
            <w:r>
              <w:rPr>
                <w:rFonts w:ascii="Times New Roman"/>
                <w:b w:val="false"/>
                <w:i w:val="false"/>
                <w:color w:val="000000"/>
                <w:sz w:val="20"/>
              </w:rPr>
              <w:t xml:space="preserve">
шеңберінде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68673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30459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біліктілігін арт- </w:t>
            </w:r>
            <w:r>
              <w:br/>
            </w:r>
            <w:r>
              <w:rPr>
                <w:rFonts w:ascii="Times New Roman"/>
                <w:b w:val="false"/>
                <w:i w:val="false"/>
                <w:color w:val="000000"/>
                <w:sz w:val="20"/>
              </w:rPr>
              <w:t xml:space="preserve">
тыруға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93228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 </w:t>
            </w:r>
            <w:r>
              <w:br/>
            </w:r>
            <w:r>
              <w:rPr>
                <w:rFonts w:ascii="Times New Roman"/>
                <w:b w:val="false"/>
                <w:i w:val="false"/>
                <w:color w:val="000000"/>
                <w:sz w:val="20"/>
              </w:rPr>
              <w:t xml:space="preserve">
сін ұстап тұруға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1265296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1453906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374890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756853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баспа- </w:t>
            </w:r>
            <w:r>
              <w:br/>
            </w:r>
            <w:r>
              <w:rPr>
                <w:rFonts w:ascii="Times New Roman"/>
                <w:b w:val="false"/>
                <w:i w:val="false"/>
                <w:color w:val="000000"/>
                <w:sz w:val="20"/>
              </w:rPr>
              <w:t xml:space="preserve">
хана жұмыстары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109227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57956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99264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165 794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33743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67472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68559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46318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
(аудиторлық) және </w:t>
            </w:r>
            <w:r>
              <w:br/>
            </w:r>
            <w:r>
              <w:rPr>
                <w:rFonts w:ascii="Times New Roman"/>
                <w:b w:val="false"/>
                <w:i w:val="false"/>
                <w:color w:val="000000"/>
                <w:sz w:val="20"/>
              </w:rPr>
              <w:t xml:space="preserve">
ақпараттық қызмет </w:t>
            </w:r>
            <w:r>
              <w:br/>
            </w:r>
            <w:r>
              <w:rPr>
                <w:rFonts w:ascii="Times New Roman"/>
                <w:b w:val="false"/>
                <w:i w:val="false"/>
                <w:color w:val="000000"/>
                <w:sz w:val="20"/>
              </w:rPr>
              <w:t xml:space="preserve">
көрсетулер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816291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568 228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76186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122252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317720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301705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90984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186251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143 980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95413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ережелерін </w:t>
            </w:r>
            <w:r>
              <w:br/>
            </w:r>
            <w:r>
              <w:rPr>
                <w:rFonts w:ascii="Times New Roman"/>
                <w:b w:val="false"/>
                <w:i w:val="false"/>
                <w:color w:val="000000"/>
                <w:sz w:val="20"/>
              </w:rPr>
              <w:t xml:space="preserve">
бұзғаны үшін айып- </w:t>
            </w:r>
            <w:r>
              <w:br/>
            </w:r>
            <w:r>
              <w:rPr>
                <w:rFonts w:ascii="Times New Roman"/>
                <w:b w:val="false"/>
                <w:i w:val="false"/>
                <w:color w:val="000000"/>
                <w:sz w:val="20"/>
              </w:rPr>
              <w:t xml:space="preserve">
пұлдар, өсімдер </w:t>
            </w:r>
            <w:r>
              <w:br/>
            </w:r>
            <w:r>
              <w:rPr>
                <w:rFonts w:ascii="Times New Roman"/>
                <w:b w:val="false"/>
                <w:i w:val="false"/>
                <w:color w:val="000000"/>
                <w:sz w:val="20"/>
              </w:rPr>
              <w:t xml:space="preserve">
және тұрақсыздық </w:t>
            </w:r>
            <w:r>
              <w:br/>
            </w:r>
            <w:r>
              <w:rPr>
                <w:rFonts w:ascii="Times New Roman"/>
                <w:b w:val="false"/>
                <w:i w:val="false"/>
                <w:color w:val="000000"/>
                <w:sz w:val="20"/>
              </w:rPr>
              <w:t xml:space="preserve">
айыптары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 жасыр- </w:t>
            </w:r>
            <w:r>
              <w:br/>
            </w:r>
            <w:r>
              <w:rPr>
                <w:rFonts w:ascii="Times New Roman"/>
                <w:b w:val="false"/>
                <w:i w:val="false"/>
                <w:color w:val="000000"/>
                <w:sz w:val="20"/>
              </w:rPr>
              <w:t xml:space="preserve">
ғаны (кеміткені) </w:t>
            </w:r>
            <w:r>
              <w:br/>
            </w:r>
            <w:r>
              <w:rPr>
                <w:rFonts w:ascii="Times New Roman"/>
                <w:b w:val="false"/>
                <w:i w:val="false"/>
                <w:color w:val="000000"/>
                <w:sz w:val="20"/>
              </w:rPr>
              <w:t xml:space="preserve">
үшін айыппұлдар </w:t>
            </w:r>
            <w:r>
              <w:br/>
            </w:r>
            <w:r>
              <w:rPr>
                <w:rFonts w:ascii="Times New Roman"/>
                <w:b w:val="false"/>
                <w:i w:val="false"/>
                <w:color w:val="000000"/>
                <w:sz w:val="20"/>
              </w:rPr>
              <w:t xml:space="preserve">
мен өсімдер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Талан-таражы за- </w:t>
            </w:r>
            <w:r>
              <w:br/>
            </w:r>
            <w:r>
              <w:rPr>
                <w:rFonts w:ascii="Times New Roman"/>
                <w:b w:val="false"/>
                <w:i w:val="false"/>
                <w:color w:val="000000"/>
                <w:sz w:val="20"/>
              </w:rPr>
              <w:t xml:space="preserve">
лалдары, норматив- </w:t>
            </w:r>
            <w:r>
              <w:br/>
            </w:r>
            <w:r>
              <w:rPr>
                <w:rFonts w:ascii="Times New Roman"/>
                <w:b w:val="false"/>
                <w:i w:val="false"/>
                <w:color w:val="000000"/>
                <w:sz w:val="20"/>
              </w:rPr>
              <w:t xml:space="preserve">
тен тыс ысыраптар, </w:t>
            </w:r>
            <w:r>
              <w:br/>
            </w:r>
            <w:r>
              <w:rPr>
                <w:rFonts w:ascii="Times New Roman"/>
                <w:b w:val="false"/>
                <w:i w:val="false"/>
                <w:color w:val="000000"/>
                <w:sz w:val="20"/>
              </w:rPr>
              <w:t xml:space="preserve">
бүліну, ТМҚ жетіс- </w:t>
            </w:r>
            <w:r>
              <w:br/>
            </w:r>
            <w:r>
              <w:rPr>
                <w:rFonts w:ascii="Times New Roman"/>
                <w:b w:val="false"/>
                <w:i w:val="false"/>
                <w:color w:val="000000"/>
                <w:sz w:val="20"/>
              </w:rPr>
              <w:t xml:space="preserve">
пеушіліктері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52862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28845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56447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22457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w:t>
            </w:r>
            <w:r>
              <w:br/>
            </w:r>
            <w:r>
              <w:rPr>
                <w:rFonts w:ascii="Times New Roman"/>
                <w:b w:val="false"/>
                <w:i w:val="false"/>
                <w:color w:val="000000"/>
                <w:sz w:val="20"/>
              </w:rPr>
              <w:t xml:space="preserve">
бойынша резервтер </w:t>
            </w:r>
            <w:r>
              <w:br/>
            </w:r>
            <w:r>
              <w:rPr>
                <w:rFonts w:ascii="Times New Roman"/>
                <w:b w:val="false"/>
                <w:i w:val="false"/>
                <w:color w:val="000000"/>
                <w:sz w:val="20"/>
              </w:rPr>
              <w:t xml:space="preserve">
құру жөніндегі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-408791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257944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36111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 </w:t>
            </w:r>
            <w:r>
              <w:br/>
            </w:r>
            <w:r>
              <w:rPr>
                <w:rFonts w:ascii="Times New Roman"/>
                <w:b w:val="false"/>
                <w:i w:val="false"/>
                <w:color w:val="000000"/>
                <w:sz w:val="20"/>
              </w:rPr>
              <w:t xml:space="preserve">
бұқаралық және </w:t>
            </w:r>
            <w:r>
              <w:br/>
            </w:r>
            <w:r>
              <w:rPr>
                <w:rFonts w:ascii="Times New Roman"/>
                <w:b w:val="false"/>
                <w:i w:val="false"/>
                <w:color w:val="000000"/>
                <w:sz w:val="20"/>
              </w:rPr>
              <w:t xml:space="preserve">
спорттық іс-шара- </w:t>
            </w:r>
            <w:r>
              <w:br/>
            </w:r>
            <w:r>
              <w:rPr>
                <w:rFonts w:ascii="Times New Roman"/>
                <w:b w:val="false"/>
                <w:i w:val="false"/>
                <w:color w:val="000000"/>
                <w:sz w:val="20"/>
              </w:rPr>
              <w:t xml:space="preserve">
ларды өткізуге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153667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68857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105726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284218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113229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 </w:t>
            </w:r>
            <w:r>
              <w:br/>
            </w:r>
            <w:r>
              <w:rPr>
                <w:rFonts w:ascii="Times New Roman"/>
                <w:b w:val="false"/>
                <w:i w:val="false"/>
                <w:color w:val="000000"/>
                <w:sz w:val="20"/>
              </w:rPr>
              <w:t xml:space="preserve">
уарларды, жұмыс- </w:t>
            </w:r>
            <w:r>
              <w:br/>
            </w:r>
            <w:r>
              <w:rPr>
                <w:rFonts w:ascii="Times New Roman"/>
                <w:b w:val="false"/>
                <w:i w:val="false"/>
                <w:color w:val="000000"/>
                <w:sz w:val="20"/>
              </w:rPr>
              <w:t xml:space="preserve">
тарды, қызметтерді) </w:t>
            </w:r>
            <w:r>
              <w:br/>
            </w:r>
            <w:r>
              <w:rPr>
                <w:rFonts w:ascii="Times New Roman"/>
                <w:b w:val="false"/>
                <w:i w:val="false"/>
                <w:color w:val="000000"/>
                <w:sz w:val="20"/>
              </w:rPr>
              <w:t xml:space="preserve">
өткізу бойынша шығыстар,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994226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578051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және мар- </w:t>
            </w:r>
            <w:r>
              <w:br/>
            </w:r>
            <w:r>
              <w:rPr>
                <w:rFonts w:ascii="Times New Roman"/>
                <w:b w:val="false"/>
                <w:i w:val="false"/>
                <w:color w:val="000000"/>
                <w:sz w:val="20"/>
              </w:rPr>
              <w:t xml:space="preserve">
кетинг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514328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693140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333696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w:t>
            </w:r>
            <w:r>
              <w:br/>
            </w:r>
            <w:r>
              <w:rPr>
                <w:rFonts w:ascii="Times New Roman"/>
                <w:b w:val="false"/>
                <w:i w:val="false"/>
                <w:color w:val="000000"/>
                <w:sz w:val="20"/>
              </w:rPr>
              <w:t xml:space="preserve">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саланың </w:t>
            </w:r>
            <w:r>
              <w:br/>
            </w:r>
            <w:r>
              <w:rPr>
                <w:rFonts w:ascii="Times New Roman"/>
                <w:b w:val="false"/>
                <w:i w:val="false"/>
                <w:color w:val="000000"/>
                <w:sz w:val="20"/>
              </w:rPr>
              <w:t xml:space="preserve">
шығыстары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224862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301086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244355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w:t>
            </w:r>
            <w:r>
              <w:br/>
            </w:r>
            <w:r>
              <w:rPr>
                <w:rFonts w:ascii="Times New Roman"/>
                <w:b w:val="false"/>
                <w:i w:val="false"/>
                <w:color w:val="000000"/>
                <w:sz w:val="20"/>
              </w:rPr>
              <w:t xml:space="preserve">
шығыстар,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1612434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1123020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266856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542656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заем- </w:t>
            </w:r>
            <w:r>
              <w:br/>
            </w:r>
            <w:r>
              <w:rPr>
                <w:rFonts w:ascii="Times New Roman"/>
                <w:b w:val="false"/>
                <w:i w:val="false"/>
                <w:color w:val="000000"/>
                <w:sz w:val="20"/>
              </w:rPr>
              <w:t xml:space="preserve">
дары негізіндегі </w:t>
            </w:r>
            <w:r>
              <w:br/>
            </w:r>
            <w:r>
              <w:rPr>
                <w:rFonts w:ascii="Times New Roman"/>
                <w:b w:val="false"/>
                <w:i w:val="false"/>
                <w:color w:val="000000"/>
                <w:sz w:val="20"/>
              </w:rPr>
              <w:t xml:space="preserve">
сыйақы (проценттер) </w:t>
            </w:r>
            <w:r>
              <w:br/>
            </w:r>
            <w:r>
              <w:rPr>
                <w:rFonts w:ascii="Times New Roman"/>
                <w:b w:val="false"/>
                <w:i w:val="false"/>
                <w:color w:val="000000"/>
                <w:sz w:val="20"/>
              </w:rPr>
              <w:t xml:space="preserve">
бойынша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959621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902182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516416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Жеткізушілердің </w:t>
            </w:r>
            <w:r>
              <w:br/>
            </w:r>
            <w:r>
              <w:rPr>
                <w:rFonts w:ascii="Times New Roman"/>
                <w:b w:val="false"/>
                <w:i w:val="false"/>
                <w:color w:val="000000"/>
                <w:sz w:val="20"/>
              </w:rPr>
              <w:t xml:space="preserve">
заемдары негізінде </w:t>
            </w:r>
            <w:r>
              <w:br/>
            </w:r>
            <w:r>
              <w:rPr>
                <w:rFonts w:ascii="Times New Roman"/>
                <w:b w:val="false"/>
                <w:i w:val="false"/>
                <w:color w:val="000000"/>
                <w:sz w:val="20"/>
              </w:rPr>
              <w:t xml:space="preserve">
сыйлықақы (процент- </w:t>
            </w:r>
            <w:r>
              <w:br/>
            </w:r>
            <w:r>
              <w:rPr>
                <w:rFonts w:ascii="Times New Roman"/>
                <w:b w:val="false"/>
                <w:i w:val="false"/>
                <w:color w:val="000000"/>
                <w:sz w:val="20"/>
              </w:rPr>
              <w:t xml:space="preserve">
тер) бойынша шығыс- </w:t>
            </w:r>
            <w:r>
              <w:br/>
            </w:r>
            <w:r>
              <w:rPr>
                <w:rFonts w:ascii="Times New Roman"/>
                <w:b w:val="false"/>
                <w:i w:val="false"/>
                <w:color w:val="000000"/>
                <w:sz w:val="20"/>
              </w:rPr>
              <w:t xml:space="preserve">
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652813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220838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26240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093"/>
        <w:gridCol w:w="2093"/>
        <w:gridCol w:w="1873"/>
        <w:gridCol w:w="169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w:t>
            </w:r>
            <w:r>
              <w:br/>
            </w:r>
            <w:r>
              <w:rPr>
                <w:rFonts w:ascii="Times New Roman"/>
                <w:b w:val="false"/>
                <w:i w:val="false"/>
                <w:color w:val="000000"/>
                <w:sz w:val="20"/>
              </w:rPr>
              <w:t xml:space="preserve">
2003 ж.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w:t>
            </w:r>
            <w:r>
              <w:br/>
            </w:r>
            <w:r>
              <w:rPr>
                <w:rFonts w:ascii="Times New Roman"/>
                <w:b w:val="false"/>
                <w:i w:val="false"/>
                <w:color w:val="000000"/>
                <w:sz w:val="20"/>
              </w:rPr>
              <w:t xml:space="preserve">
2004 ж.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10745703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14060628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8920971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11643499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227663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306292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4147462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5279906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513546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657910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632110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862539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405763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336,7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202862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275308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117774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1132567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1525502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101297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160878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183924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283539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381850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388,8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81566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43863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195,3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65184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156028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43384 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455993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1014982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1347832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836161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511671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809750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1069297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772206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1018597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"Қазақтелеком" АҚ-тың 2005-2007 жылдары іске асыруға </w:t>
      </w:r>
      <w:r>
        <w:br/>
      </w:r>
      <w:r>
        <w:rPr>
          <w:rFonts w:ascii="Times New Roman"/>
          <w:b w:val="false"/>
          <w:i w:val="false"/>
          <w:color w:val="000000"/>
          <w:sz w:val="28"/>
        </w:rPr>
        <w:t>
</w:t>
      </w:r>
      <w:r>
        <w:rPr>
          <w:rFonts w:ascii="Times New Roman"/>
          <w:b/>
          <w:i w:val="false"/>
          <w:color w:val="000000"/>
          <w:sz w:val="28"/>
        </w:rPr>
        <w:t xml:space="preserve">         жоспарланған инвестициялық жобаларының тізбесі </w:t>
      </w:r>
    </w:p>
    <w:p>
      <w:pPr>
        <w:spacing w:after="0"/>
        <w:ind w:left="0"/>
        <w:jc w:val="both"/>
      </w:pPr>
      <w:r>
        <w:rPr>
          <w:rFonts w:ascii="Times New Roman"/>
          <w:b w:val="false"/>
          <w:i w:val="false"/>
          <w:color w:val="000000"/>
          <w:sz w:val="28"/>
        </w:rPr>
        <w:t xml:space="preserve">                                                       5-нысаны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673"/>
        <w:gridCol w:w="2293"/>
        <w:gridCol w:w="1473"/>
        <w:gridCol w:w="1833"/>
        <w:gridCol w:w="19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 </w:t>
            </w:r>
            <w:r>
              <w:br/>
            </w:r>
            <w:r>
              <w:rPr>
                <w:rFonts w:ascii="Times New Roman"/>
                <w:b w:val="false"/>
                <w:i w:val="false"/>
                <w:color w:val="000000"/>
                <w:sz w:val="20"/>
              </w:rPr>
              <w:t xml:space="preserve">
N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кезеңдері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өтелім- </w:t>
            </w:r>
            <w:r>
              <w:br/>
            </w:r>
            <w:r>
              <w:rPr>
                <w:rFonts w:ascii="Times New Roman"/>
                <w:b w:val="false"/>
                <w:i w:val="false"/>
                <w:color w:val="000000"/>
                <w:sz w:val="20"/>
              </w:rPr>
              <w:t xml:space="preserve">
ділік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көздері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 </w:t>
            </w:r>
            <w:r>
              <w:br/>
            </w:r>
            <w:r>
              <w:rPr>
                <w:rFonts w:ascii="Times New Roman"/>
                <w:b w:val="false"/>
                <w:i w:val="false"/>
                <w:color w:val="000000"/>
                <w:sz w:val="20"/>
              </w:rPr>
              <w:t xml:space="preserve">
желісін дамыту </w:t>
            </w:r>
            <w:r>
              <w:br/>
            </w:r>
            <w:r>
              <w:rPr>
                <w:rFonts w:ascii="Times New Roman"/>
                <w:b w:val="false"/>
                <w:i w:val="false"/>
                <w:color w:val="000000"/>
                <w:sz w:val="20"/>
              </w:rPr>
              <w:t xml:space="preserve">
ж/е жаңғырту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желі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29688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Магистральдік </w:t>
            </w:r>
            <w:r>
              <w:br/>
            </w:r>
            <w:r>
              <w:rPr>
                <w:rFonts w:ascii="Times New Roman"/>
                <w:b w:val="false"/>
                <w:i w:val="false"/>
                <w:color w:val="000000"/>
                <w:sz w:val="20"/>
              </w:rPr>
              <w:t xml:space="preserve">
бастапқы желі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28484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Ұлттық ақпараттық </w:t>
            </w:r>
            <w:r>
              <w:br/>
            </w:r>
            <w:r>
              <w:rPr>
                <w:rFonts w:ascii="Times New Roman"/>
                <w:b w:val="false"/>
                <w:i w:val="false"/>
                <w:color w:val="000000"/>
                <w:sz w:val="20"/>
              </w:rPr>
              <w:t xml:space="preserve">
супермагистраль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несие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қ-ғы ХКО </w:t>
            </w:r>
            <w:r>
              <w:br/>
            </w:r>
            <w:r>
              <w:rPr>
                <w:rFonts w:ascii="Times New Roman"/>
                <w:b w:val="false"/>
                <w:i w:val="false"/>
                <w:color w:val="000000"/>
                <w:sz w:val="20"/>
              </w:rPr>
              <w:t xml:space="preserve">
құрылысы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ХКО (басқалардың) </w:t>
            </w:r>
            <w:r>
              <w:br/>
            </w:r>
            <w:r>
              <w:rPr>
                <w:rFonts w:ascii="Times New Roman"/>
                <w:b w:val="false"/>
                <w:i w:val="false"/>
                <w:color w:val="000000"/>
                <w:sz w:val="20"/>
              </w:rPr>
              <w:t xml:space="preserve">
арналық сыйымды- </w:t>
            </w:r>
            <w:r>
              <w:br/>
            </w:r>
            <w:r>
              <w:rPr>
                <w:rFonts w:ascii="Times New Roman"/>
                <w:b w:val="false"/>
                <w:i w:val="false"/>
                <w:color w:val="000000"/>
                <w:sz w:val="20"/>
              </w:rPr>
              <w:t xml:space="preserve">
лығын кеңейту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аймақтық </w:t>
            </w:r>
            <w:r>
              <w:br/>
            </w:r>
            <w:r>
              <w:rPr>
                <w:rFonts w:ascii="Times New Roman"/>
                <w:b w:val="false"/>
                <w:i w:val="false"/>
                <w:color w:val="000000"/>
                <w:sz w:val="20"/>
              </w:rPr>
              <w:t xml:space="preserve">
бастапқы желі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желі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100459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желі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1998-2011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зушінің </w:t>
            </w:r>
            <w:r>
              <w:br/>
            </w:r>
            <w:r>
              <w:rPr>
                <w:rFonts w:ascii="Times New Roman"/>
                <w:b w:val="false"/>
                <w:i w:val="false"/>
                <w:color w:val="000000"/>
                <w:sz w:val="20"/>
              </w:rPr>
              <w:t xml:space="preserve">
несиесі, </w:t>
            </w:r>
            <w:r>
              <w:br/>
            </w:r>
            <w:r>
              <w:rPr>
                <w:rFonts w:ascii="Times New Roman"/>
                <w:b w:val="false"/>
                <w:i w:val="false"/>
                <w:color w:val="000000"/>
                <w:sz w:val="20"/>
              </w:rPr>
              <w:t xml:space="preserve">
банктік </w:t>
            </w:r>
            <w:r>
              <w:br/>
            </w:r>
            <w:r>
              <w:rPr>
                <w:rFonts w:ascii="Times New Roman"/>
                <w:b w:val="false"/>
                <w:i w:val="false"/>
                <w:color w:val="000000"/>
                <w:sz w:val="20"/>
              </w:rPr>
              <w:t xml:space="preserve">
несие, 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жергілікті желіні </w:t>
            </w:r>
            <w:r>
              <w:br/>
            </w:r>
            <w:r>
              <w:rPr>
                <w:rFonts w:ascii="Times New Roman"/>
                <w:b w:val="false"/>
                <w:i w:val="false"/>
                <w:color w:val="000000"/>
                <w:sz w:val="20"/>
              </w:rPr>
              <w:t xml:space="preserve">
жаңғырту және </w:t>
            </w:r>
            <w:r>
              <w:br/>
            </w:r>
            <w:r>
              <w:rPr>
                <w:rFonts w:ascii="Times New Roman"/>
                <w:b w:val="false"/>
                <w:i w:val="false"/>
                <w:color w:val="000000"/>
                <w:sz w:val="20"/>
              </w:rPr>
              <w:t xml:space="preserve">
кеңейту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1998-2011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68055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зушінің </w:t>
            </w:r>
            <w:r>
              <w:br/>
            </w:r>
            <w:r>
              <w:rPr>
                <w:rFonts w:ascii="Times New Roman"/>
                <w:b w:val="false"/>
                <w:i w:val="false"/>
                <w:color w:val="000000"/>
                <w:sz w:val="20"/>
              </w:rPr>
              <w:t xml:space="preserve">
несиесі, </w:t>
            </w:r>
            <w:r>
              <w:br/>
            </w:r>
            <w:r>
              <w:rPr>
                <w:rFonts w:ascii="Times New Roman"/>
                <w:b w:val="false"/>
                <w:i w:val="false"/>
                <w:color w:val="000000"/>
                <w:sz w:val="20"/>
              </w:rPr>
              <w:t xml:space="preserve">
банктік </w:t>
            </w:r>
            <w:r>
              <w:br/>
            </w:r>
            <w:r>
              <w:rPr>
                <w:rFonts w:ascii="Times New Roman"/>
                <w:b w:val="false"/>
                <w:i w:val="false"/>
                <w:color w:val="000000"/>
                <w:sz w:val="20"/>
              </w:rPr>
              <w:t xml:space="preserve">
несие, 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желіні </w:t>
            </w:r>
            <w:r>
              <w:br/>
            </w:r>
            <w:r>
              <w:rPr>
                <w:rFonts w:ascii="Times New Roman"/>
                <w:b w:val="false"/>
                <w:i w:val="false"/>
                <w:color w:val="000000"/>
                <w:sz w:val="20"/>
              </w:rPr>
              <w:t xml:space="preserve">
жаңғырту және </w:t>
            </w:r>
            <w:r>
              <w:br/>
            </w:r>
            <w:r>
              <w:rPr>
                <w:rFonts w:ascii="Times New Roman"/>
                <w:b w:val="false"/>
                <w:i w:val="false"/>
                <w:color w:val="000000"/>
                <w:sz w:val="20"/>
              </w:rPr>
              <w:t xml:space="preserve">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DАМА жерсерік </w:t>
            </w:r>
            <w:r>
              <w:br/>
            </w:r>
            <w:r>
              <w:rPr>
                <w:rFonts w:ascii="Times New Roman"/>
                <w:b w:val="false"/>
                <w:i w:val="false"/>
                <w:color w:val="000000"/>
                <w:sz w:val="20"/>
              </w:rPr>
              <w:t xml:space="preserve">
байланысы желі- </w:t>
            </w:r>
            <w:r>
              <w:br/>
            </w:r>
            <w:r>
              <w:rPr>
                <w:rFonts w:ascii="Times New Roman"/>
                <w:b w:val="false"/>
                <w:i w:val="false"/>
                <w:color w:val="000000"/>
                <w:sz w:val="20"/>
              </w:rPr>
              <w:t xml:space="preserve">
сін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1998-2006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беру </w:t>
            </w:r>
            <w:r>
              <w:br/>
            </w:r>
            <w:r>
              <w:rPr>
                <w:rFonts w:ascii="Times New Roman"/>
                <w:b w:val="false"/>
                <w:i w:val="false"/>
                <w:color w:val="000000"/>
                <w:sz w:val="20"/>
              </w:rPr>
              <w:t xml:space="preserve">
желісі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зушінің </w:t>
            </w:r>
            <w:r>
              <w:br/>
            </w:r>
            <w:r>
              <w:rPr>
                <w:rFonts w:ascii="Times New Roman"/>
                <w:b w:val="false"/>
                <w:i w:val="false"/>
                <w:color w:val="000000"/>
                <w:sz w:val="20"/>
              </w:rPr>
              <w:t xml:space="preserve">
несиесі,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салынған </w:t>
            </w:r>
            <w:r>
              <w:br/>
            </w:r>
            <w:r>
              <w:rPr>
                <w:rFonts w:ascii="Times New Roman"/>
                <w:b w:val="false"/>
                <w:i w:val="false"/>
                <w:color w:val="000000"/>
                <w:sz w:val="20"/>
              </w:rPr>
              <w:t xml:space="preserve">
желілер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J-RUN бизнес </w:t>
            </w:r>
            <w:r>
              <w:br/>
            </w:r>
            <w:r>
              <w:rPr>
                <w:rFonts w:ascii="Times New Roman"/>
                <w:b w:val="false"/>
                <w:i w:val="false"/>
                <w:color w:val="000000"/>
                <w:sz w:val="20"/>
              </w:rPr>
              <w:t xml:space="preserve">
желісін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KULAN бизнес </w:t>
            </w:r>
            <w:r>
              <w:br/>
            </w:r>
            <w:r>
              <w:rPr>
                <w:rFonts w:ascii="Times New Roman"/>
                <w:b w:val="false"/>
                <w:i w:val="false"/>
                <w:color w:val="000000"/>
                <w:sz w:val="20"/>
              </w:rPr>
              <w:t xml:space="preserve">
желісін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2000-2007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және </w:t>
            </w:r>
            <w:r>
              <w:br/>
            </w:r>
            <w:r>
              <w:rPr>
                <w:rFonts w:ascii="Times New Roman"/>
                <w:b w:val="false"/>
                <w:i w:val="false"/>
                <w:color w:val="000000"/>
                <w:sz w:val="20"/>
              </w:rPr>
              <w:t xml:space="preserve">
WLL желілерін </w:t>
            </w:r>
            <w:r>
              <w:br/>
            </w:r>
            <w:r>
              <w:rPr>
                <w:rFonts w:ascii="Times New Roman"/>
                <w:b w:val="false"/>
                <w:i w:val="false"/>
                <w:color w:val="000000"/>
                <w:sz w:val="20"/>
              </w:rPr>
              <w:t xml:space="preserve">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 </w:t>
            </w:r>
            <w:r>
              <w:br/>
            </w:r>
            <w:r>
              <w:rPr>
                <w:rFonts w:ascii="Times New Roman"/>
                <w:b w:val="false"/>
                <w:i w:val="false"/>
                <w:color w:val="000000"/>
                <w:sz w:val="20"/>
              </w:rPr>
              <w:t xml:space="preserve">
желілерін ағымда </w:t>
            </w:r>
            <w:r>
              <w:br/>
            </w:r>
            <w:r>
              <w:rPr>
                <w:rFonts w:ascii="Times New Roman"/>
                <w:b w:val="false"/>
                <w:i w:val="false"/>
                <w:color w:val="000000"/>
                <w:sz w:val="20"/>
              </w:rPr>
              <w:t xml:space="preserve">
дамыту үшін не- </w:t>
            </w:r>
            <w:r>
              <w:br/>
            </w:r>
            <w:r>
              <w:rPr>
                <w:rFonts w:ascii="Times New Roman"/>
                <w:b w:val="false"/>
                <w:i w:val="false"/>
                <w:color w:val="000000"/>
                <w:sz w:val="20"/>
              </w:rPr>
              <w:t xml:space="preserve">
гізгі құрал-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сатып 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24854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таксофондық </w:t>
            </w:r>
            <w:r>
              <w:br/>
            </w:r>
            <w:r>
              <w:rPr>
                <w:rFonts w:ascii="Times New Roman"/>
                <w:b w:val="false"/>
                <w:i w:val="false"/>
                <w:color w:val="000000"/>
                <w:sz w:val="20"/>
              </w:rPr>
              <w:t xml:space="preserve">
желіні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технологиялар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мер- </w:t>
            </w:r>
            <w:r>
              <w:br/>
            </w:r>
            <w:r>
              <w:rPr>
                <w:rFonts w:ascii="Times New Roman"/>
                <w:b w:val="false"/>
                <w:i w:val="false"/>
                <w:color w:val="000000"/>
                <w:sz w:val="20"/>
              </w:rPr>
              <w:t xml:space="preserve">
зімді активтерді </w:t>
            </w:r>
            <w:r>
              <w:br/>
            </w:r>
            <w:r>
              <w:rPr>
                <w:rFonts w:ascii="Times New Roman"/>
                <w:b w:val="false"/>
                <w:i w:val="false"/>
                <w:color w:val="000000"/>
                <w:sz w:val="20"/>
              </w:rPr>
              <w:t xml:space="preserve">
сатып алу немесе </w:t>
            </w:r>
            <w:r>
              <w:br/>
            </w:r>
            <w:r>
              <w:rPr>
                <w:rFonts w:ascii="Times New Roman"/>
                <w:b w:val="false"/>
                <w:i w:val="false"/>
                <w:color w:val="000000"/>
                <w:sz w:val="20"/>
              </w:rPr>
              <w:t xml:space="preserve">
құру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өтелетін ком- </w:t>
            </w:r>
            <w:r>
              <w:br/>
            </w:r>
            <w:r>
              <w:rPr>
                <w:rFonts w:ascii="Times New Roman"/>
                <w:b w:val="false"/>
                <w:i w:val="false"/>
                <w:color w:val="000000"/>
                <w:sz w:val="20"/>
              </w:rPr>
              <w:t xml:space="preserve">
мерциялық жобалар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қаражаты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313"/>
        <w:gridCol w:w="1553"/>
        <w:gridCol w:w="1533"/>
        <w:gridCol w:w="1433"/>
        <w:gridCol w:w="1433"/>
        <w:gridCol w:w="175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 </w:t>
            </w:r>
            <w:r>
              <w:br/>
            </w:r>
            <w:r>
              <w:rPr>
                <w:rFonts w:ascii="Times New Roman"/>
                <w:b w:val="false"/>
                <w:i w:val="false"/>
                <w:color w:val="000000"/>
                <w:sz w:val="20"/>
              </w:rPr>
              <w:t xml:space="preserve">
N </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r>
              <w:br/>
            </w:r>
            <w:r>
              <w:rPr>
                <w:rFonts w:ascii="Times New Roman"/>
                <w:b w:val="false"/>
                <w:i w:val="false"/>
                <w:color w:val="000000"/>
                <w:sz w:val="20"/>
              </w:rPr>
              <w:t xml:space="preserve">
(күрделі қаржы), млн.теңге: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w:t>
            </w:r>
            <w:r>
              <w:br/>
            </w:r>
            <w:r>
              <w:rPr>
                <w:rFonts w:ascii="Times New Roman"/>
                <w:b w:val="false"/>
                <w:i w:val="false"/>
                <w:color w:val="000000"/>
                <w:sz w:val="20"/>
              </w:rPr>
              <w:t xml:space="preserve">
05 ж. </w:t>
            </w:r>
            <w:r>
              <w:br/>
            </w:r>
            <w:r>
              <w:rPr>
                <w:rFonts w:ascii="Times New Roman"/>
                <w:b w:val="false"/>
                <w:i w:val="false"/>
                <w:color w:val="000000"/>
                <w:sz w:val="20"/>
              </w:rPr>
              <w:t xml:space="preserve">
иге- </w:t>
            </w:r>
            <w:r>
              <w:br/>
            </w:r>
            <w:r>
              <w:rPr>
                <w:rFonts w:ascii="Times New Roman"/>
                <w:b w:val="false"/>
                <w:i w:val="false"/>
                <w:color w:val="000000"/>
                <w:sz w:val="20"/>
              </w:rPr>
              <w:t xml:space="preserve">
рілді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(бол- </w:t>
            </w:r>
            <w:r>
              <w:br/>
            </w:r>
            <w:r>
              <w:rPr>
                <w:rFonts w:ascii="Times New Roman"/>
                <w:b w:val="false"/>
                <w:i w:val="false"/>
                <w:color w:val="000000"/>
                <w:sz w:val="20"/>
              </w:rPr>
              <w:t xml:space="preserve">
жам)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(бол- </w:t>
            </w:r>
            <w:r>
              <w:br/>
            </w:r>
            <w:r>
              <w:rPr>
                <w:rFonts w:ascii="Times New Roman"/>
                <w:b w:val="false"/>
                <w:i w:val="false"/>
                <w:color w:val="000000"/>
                <w:sz w:val="20"/>
              </w:rPr>
              <w:t xml:space="preserve">
жам)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(бол- </w:t>
            </w:r>
            <w:r>
              <w:br/>
            </w:r>
            <w:r>
              <w:rPr>
                <w:rFonts w:ascii="Times New Roman"/>
                <w:b w:val="false"/>
                <w:i w:val="false"/>
                <w:color w:val="000000"/>
                <w:sz w:val="20"/>
              </w:rPr>
              <w:t xml:space="preserve">
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w:t>
            </w:r>
            <w:r>
              <w:br/>
            </w:r>
            <w:r>
              <w:rPr>
                <w:rFonts w:ascii="Times New Roman"/>
                <w:b w:val="false"/>
                <w:i w:val="false"/>
                <w:color w:val="000000"/>
                <w:sz w:val="20"/>
              </w:rPr>
              <w:t xml:space="preserve">
08 ж. </w:t>
            </w:r>
            <w:r>
              <w:br/>
            </w:r>
            <w:r>
              <w:rPr>
                <w:rFonts w:ascii="Times New Roman"/>
                <w:b w:val="false"/>
                <w:i w:val="false"/>
                <w:color w:val="000000"/>
                <w:sz w:val="20"/>
              </w:rPr>
              <w:t xml:space="preserve">
қалдық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 </w:t>
            </w:r>
            <w:r>
              <w:br/>
            </w:r>
            <w:r>
              <w:rPr>
                <w:rFonts w:ascii="Times New Roman"/>
                <w:b w:val="false"/>
                <w:i w:val="false"/>
                <w:color w:val="000000"/>
                <w:sz w:val="20"/>
              </w:rPr>
              <w:t xml:space="preserve">
желісін дамыту </w:t>
            </w:r>
            <w:r>
              <w:br/>
            </w:r>
            <w:r>
              <w:rPr>
                <w:rFonts w:ascii="Times New Roman"/>
                <w:b w:val="false"/>
                <w:i w:val="false"/>
                <w:color w:val="000000"/>
                <w:sz w:val="20"/>
              </w:rPr>
              <w:t xml:space="preserve">
ж/е жаңғырту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30759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желі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19539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Магистральдік </w:t>
            </w:r>
            <w:r>
              <w:br/>
            </w:r>
            <w:r>
              <w:rPr>
                <w:rFonts w:ascii="Times New Roman"/>
                <w:b w:val="false"/>
                <w:i w:val="false"/>
                <w:color w:val="000000"/>
                <w:sz w:val="20"/>
              </w:rPr>
              <w:t xml:space="preserve">
бастапқы желі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Ұлттық ақпарат- </w:t>
            </w:r>
            <w:r>
              <w:br/>
            </w:r>
            <w:r>
              <w:rPr>
                <w:rFonts w:ascii="Times New Roman"/>
                <w:b w:val="false"/>
                <w:i w:val="false"/>
                <w:color w:val="000000"/>
                <w:sz w:val="20"/>
              </w:rPr>
              <w:t xml:space="preserve">
тық супермагис- </w:t>
            </w:r>
            <w:r>
              <w:br/>
            </w:r>
            <w:r>
              <w:rPr>
                <w:rFonts w:ascii="Times New Roman"/>
                <w:b w:val="false"/>
                <w:i w:val="false"/>
                <w:color w:val="000000"/>
                <w:sz w:val="20"/>
              </w:rPr>
              <w:t xml:space="preserve">
траль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қ-ғы </w:t>
            </w:r>
            <w:r>
              <w:br/>
            </w:r>
            <w:r>
              <w:rPr>
                <w:rFonts w:ascii="Times New Roman"/>
                <w:b w:val="false"/>
                <w:i w:val="false"/>
                <w:color w:val="000000"/>
                <w:sz w:val="20"/>
              </w:rPr>
              <w:t xml:space="preserve">
ХКО құрылысы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ХКО (басқалар- </w:t>
            </w:r>
            <w:r>
              <w:br/>
            </w:r>
            <w:r>
              <w:rPr>
                <w:rFonts w:ascii="Times New Roman"/>
                <w:b w:val="false"/>
                <w:i w:val="false"/>
                <w:color w:val="000000"/>
                <w:sz w:val="20"/>
              </w:rPr>
              <w:t xml:space="preserve">
дың) арналық </w:t>
            </w:r>
            <w:r>
              <w:br/>
            </w:r>
            <w:r>
              <w:rPr>
                <w:rFonts w:ascii="Times New Roman"/>
                <w:b w:val="false"/>
                <w:i w:val="false"/>
                <w:color w:val="000000"/>
                <w:sz w:val="20"/>
              </w:rPr>
              <w:t xml:space="preserve">
сыйымдылығын </w:t>
            </w:r>
            <w:r>
              <w:br/>
            </w:r>
            <w:r>
              <w:rPr>
                <w:rFonts w:ascii="Times New Roman"/>
                <w:b w:val="false"/>
                <w:i w:val="false"/>
                <w:color w:val="000000"/>
                <w:sz w:val="20"/>
              </w:rPr>
              <w:t xml:space="preserve">
кеңейту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аймақтық </w:t>
            </w:r>
            <w:r>
              <w:br/>
            </w:r>
            <w:r>
              <w:rPr>
                <w:rFonts w:ascii="Times New Roman"/>
                <w:b w:val="false"/>
                <w:i w:val="false"/>
                <w:color w:val="000000"/>
                <w:sz w:val="20"/>
              </w:rPr>
              <w:t xml:space="preserve">
бастапқы желі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желі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желі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18846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жергілікті же- </w:t>
            </w:r>
            <w:r>
              <w:br/>
            </w:r>
            <w:r>
              <w:rPr>
                <w:rFonts w:ascii="Times New Roman"/>
                <w:b w:val="false"/>
                <w:i w:val="false"/>
                <w:color w:val="000000"/>
                <w:sz w:val="20"/>
              </w:rPr>
              <w:t xml:space="preserve">
ліні жаңғырту </w:t>
            </w:r>
            <w:r>
              <w:br/>
            </w:r>
            <w:r>
              <w:rPr>
                <w:rFonts w:ascii="Times New Roman"/>
                <w:b w:val="false"/>
                <w:i w:val="false"/>
                <w:color w:val="000000"/>
                <w:sz w:val="20"/>
              </w:rPr>
              <w:t xml:space="preserve">
және кеңейту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18346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желіні </w:t>
            </w:r>
            <w:r>
              <w:br/>
            </w:r>
            <w:r>
              <w:rPr>
                <w:rFonts w:ascii="Times New Roman"/>
                <w:b w:val="false"/>
                <w:i w:val="false"/>
                <w:color w:val="000000"/>
                <w:sz w:val="20"/>
              </w:rPr>
              <w:t xml:space="preserve">
жаңғырту және </w:t>
            </w:r>
            <w:r>
              <w:br/>
            </w:r>
            <w:r>
              <w:rPr>
                <w:rFonts w:ascii="Times New Roman"/>
                <w:b w:val="false"/>
                <w:i w:val="false"/>
                <w:color w:val="000000"/>
                <w:sz w:val="20"/>
              </w:rPr>
              <w:t xml:space="preserve">
дамыту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DАМА жерсерік </w:t>
            </w:r>
            <w:r>
              <w:br/>
            </w:r>
            <w:r>
              <w:rPr>
                <w:rFonts w:ascii="Times New Roman"/>
                <w:b w:val="false"/>
                <w:i w:val="false"/>
                <w:color w:val="000000"/>
                <w:sz w:val="20"/>
              </w:rPr>
              <w:t xml:space="preserve">
байланысы желі- </w:t>
            </w:r>
            <w:r>
              <w:br/>
            </w:r>
            <w:r>
              <w:rPr>
                <w:rFonts w:ascii="Times New Roman"/>
                <w:b w:val="false"/>
                <w:i w:val="false"/>
                <w:color w:val="000000"/>
                <w:sz w:val="20"/>
              </w:rPr>
              <w:t xml:space="preserve">
сін дамыту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беру </w:t>
            </w:r>
            <w:r>
              <w:br/>
            </w:r>
            <w:r>
              <w:rPr>
                <w:rFonts w:ascii="Times New Roman"/>
                <w:b w:val="false"/>
                <w:i w:val="false"/>
                <w:color w:val="000000"/>
                <w:sz w:val="20"/>
              </w:rPr>
              <w:t xml:space="preserve">
желісі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салынған </w:t>
            </w:r>
            <w:r>
              <w:br/>
            </w:r>
            <w:r>
              <w:rPr>
                <w:rFonts w:ascii="Times New Roman"/>
                <w:b w:val="false"/>
                <w:i w:val="false"/>
                <w:color w:val="000000"/>
                <w:sz w:val="20"/>
              </w:rPr>
              <w:t xml:space="preserve">
желілер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J-RUN бизнес </w:t>
            </w:r>
            <w:r>
              <w:br/>
            </w:r>
            <w:r>
              <w:rPr>
                <w:rFonts w:ascii="Times New Roman"/>
                <w:b w:val="false"/>
                <w:i w:val="false"/>
                <w:color w:val="000000"/>
                <w:sz w:val="20"/>
              </w:rPr>
              <w:t xml:space="preserve">
желісін дамыту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KULAN бизнес </w:t>
            </w:r>
            <w:r>
              <w:br/>
            </w:r>
            <w:r>
              <w:rPr>
                <w:rFonts w:ascii="Times New Roman"/>
                <w:b w:val="false"/>
                <w:i w:val="false"/>
                <w:color w:val="000000"/>
                <w:sz w:val="20"/>
              </w:rPr>
              <w:t xml:space="preserve">
желісін дамыту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және </w:t>
            </w:r>
            <w:r>
              <w:br/>
            </w:r>
            <w:r>
              <w:rPr>
                <w:rFonts w:ascii="Times New Roman"/>
                <w:b w:val="false"/>
                <w:i w:val="false"/>
                <w:color w:val="000000"/>
                <w:sz w:val="20"/>
              </w:rPr>
              <w:t xml:space="preserve">
WLL желілерін </w:t>
            </w:r>
            <w:r>
              <w:br/>
            </w:r>
            <w:r>
              <w:rPr>
                <w:rFonts w:ascii="Times New Roman"/>
                <w:b w:val="false"/>
                <w:i w:val="false"/>
                <w:color w:val="000000"/>
                <w:sz w:val="20"/>
              </w:rPr>
              <w:t xml:space="preserve">
дамыту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 </w:t>
            </w:r>
            <w:r>
              <w:br/>
            </w:r>
            <w:r>
              <w:rPr>
                <w:rFonts w:ascii="Times New Roman"/>
                <w:b w:val="false"/>
                <w:i w:val="false"/>
                <w:color w:val="000000"/>
                <w:sz w:val="20"/>
              </w:rPr>
              <w:t xml:space="preserve">
желілерін ағымда </w:t>
            </w:r>
            <w:r>
              <w:br/>
            </w:r>
            <w:r>
              <w:rPr>
                <w:rFonts w:ascii="Times New Roman"/>
                <w:b w:val="false"/>
                <w:i w:val="false"/>
                <w:color w:val="000000"/>
                <w:sz w:val="20"/>
              </w:rPr>
              <w:t xml:space="preserve">
дамыту үшін </w:t>
            </w:r>
            <w:r>
              <w:br/>
            </w: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сатып алу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таксофондық </w:t>
            </w:r>
            <w:r>
              <w:br/>
            </w:r>
            <w:r>
              <w:rPr>
                <w:rFonts w:ascii="Times New Roman"/>
                <w:b w:val="false"/>
                <w:i w:val="false"/>
                <w:color w:val="000000"/>
                <w:sz w:val="20"/>
              </w:rPr>
              <w:t xml:space="preserve">
желіні дамыту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технологиялар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мер- </w:t>
            </w:r>
            <w:r>
              <w:br/>
            </w:r>
            <w:r>
              <w:rPr>
                <w:rFonts w:ascii="Times New Roman"/>
                <w:b w:val="false"/>
                <w:i w:val="false"/>
                <w:color w:val="000000"/>
                <w:sz w:val="20"/>
              </w:rPr>
              <w:t xml:space="preserve">
зімді активтерді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немесе құру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өтелетін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жобалар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64668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26661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35306 </w:t>
            </w:r>
          </w:p>
        </w:tc>
      </w:tr>
    </w:tbl>
    <w:p>
      <w:pPr>
        <w:spacing w:after="0"/>
        <w:ind w:left="0"/>
        <w:jc w:val="both"/>
      </w:pPr>
      <w:r>
        <w:rPr>
          <w:rFonts w:ascii="Times New Roman"/>
          <w:b/>
          <w:i w:val="false"/>
          <w:color w:val="000000"/>
          <w:sz w:val="28"/>
        </w:rPr>
        <w:t xml:space="preserve">                      "Қазақтелеком" АҚ-тің </w:t>
      </w:r>
      <w:r>
        <w:br/>
      </w:r>
      <w:r>
        <w:rPr>
          <w:rFonts w:ascii="Times New Roman"/>
          <w:b w:val="false"/>
          <w:i w:val="false"/>
          <w:color w:val="000000"/>
          <w:sz w:val="28"/>
        </w:rPr>
        <w:t>
</w:t>
      </w:r>
      <w:r>
        <w:rPr>
          <w:rFonts w:ascii="Times New Roman"/>
          <w:b/>
          <w:i w:val="false"/>
          <w:color w:val="000000"/>
          <w:sz w:val="28"/>
        </w:rPr>
        <w:t xml:space="preserve">          2005-2007 жылдарға арналған болжамды балансы </w:t>
      </w:r>
    </w:p>
    <w:p>
      <w:pPr>
        <w:spacing w:after="0"/>
        <w:ind w:left="0"/>
        <w:jc w:val="both"/>
      </w:pPr>
      <w:r>
        <w:rPr>
          <w:rFonts w:ascii="Times New Roman"/>
          <w:b w:val="false"/>
          <w:i w:val="false"/>
          <w:color w:val="000000"/>
          <w:sz w:val="28"/>
        </w:rPr>
        <w:t xml:space="preserve">                                                       6-нысан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033"/>
        <w:gridCol w:w="1913"/>
        <w:gridCol w:w="1973"/>
        <w:gridCol w:w="1933"/>
        <w:gridCol w:w="1933"/>
        <w:gridCol w:w="19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есеп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бағалау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болжам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болжам </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106789175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127437194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147021120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166049590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180643718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 </w:t>
            </w:r>
            <w:r>
              <w:br/>
            </w:r>
            <w:r>
              <w:rPr>
                <w:rFonts w:ascii="Times New Roman"/>
                <w:b w:val="false"/>
                <w:i w:val="false"/>
                <w:color w:val="000000"/>
                <w:sz w:val="20"/>
              </w:rPr>
              <w:t xml:space="preserve">
зімді ак-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87306468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103688931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125828825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143403742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157493105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2553159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3107200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3493159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3751432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4030532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 амор- </w:t>
            </w:r>
            <w:r>
              <w:br/>
            </w:r>
            <w:r>
              <w:rPr>
                <w:rFonts w:ascii="Times New Roman"/>
                <w:b w:val="false"/>
                <w:i w:val="false"/>
                <w:color w:val="000000"/>
                <w:sz w:val="20"/>
              </w:rPr>
              <w:t xml:space="preserve">
тазация- </w:t>
            </w:r>
            <w:r>
              <w:br/>
            </w:r>
            <w:r>
              <w:rPr>
                <w:rFonts w:ascii="Times New Roman"/>
                <w:b w:val="false"/>
                <w:i w:val="false"/>
                <w:color w:val="000000"/>
                <w:sz w:val="20"/>
              </w:rPr>
              <w:t xml:space="preserve">
лау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1242731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1668781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2082731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2291004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2520104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ба- </w:t>
            </w:r>
            <w:r>
              <w:br/>
            </w:r>
            <w:r>
              <w:rPr>
                <w:rFonts w:ascii="Times New Roman"/>
                <w:b w:val="false"/>
                <w:i w:val="false"/>
                <w:color w:val="000000"/>
                <w:sz w:val="20"/>
              </w:rPr>
              <w:t xml:space="preserve">
ланстық </w:t>
            </w:r>
            <w:r>
              <w:br/>
            </w:r>
            <w:r>
              <w:rPr>
                <w:rFonts w:ascii="Times New Roman"/>
                <w:b w:val="false"/>
                <w:i w:val="false"/>
                <w:color w:val="000000"/>
                <w:sz w:val="20"/>
              </w:rPr>
              <w:t xml:space="preserve">
(қалыс) </w:t>
            </w:r>
            <w:r>
              <w:br/>
            </w:r>
            <w:r>
              <w:rPr>
                <w:rFonts w:ascii="Times New Roman"/>
                <w:b w:val="false"/>
                <w:i w:val="false"/>
                <w:color w:val="000000"/>
                <w:sz w:val="20"/>
              </w:rPr>
              <w:t xml:space="preserve">
құны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1310428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1438419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1410428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1460428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1510428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жабдықтар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123250263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137952264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161012265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179376950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195435885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тозуы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50023969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57651736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65971483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75402957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85663604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дың ба- </w:t>
            </w:r>
            <w:r>
              <w:br/>
            </w:r>
            <w:r>
              <w:rPr>
                <w:rFonts w:ascii="Times New Roman"/>
                <w:b w:val="false"/>
                <w:i w:val="false"/>
                <w:color w:val="000000"/>
                <w:sz w:val="20"/>
              </w:rPr>
              <w:t xml:space="preserve">
ланстық </w:t>
            </w:r>
            <w:r>
              <w:br/>
            </w:r>
            <w:r>
              <w:rPr>
                <w:rFonts w:ascii="Times New Roman"/>
                <w:b w:val="false"/>
                <w:i w:val="false"/>
                <w:color w:val="000000"/>
                <w:sz w:val="20"/>
              </w:rPr>
              <w:t xml:space="preserve">
(қалыс) </w:t>
            </w:r>
            <w:r>
              <w:br/>
            </w:r>
            <w:r>
              <w:rPr>
                <w:rFonts w:ascii="Times New Roman"/>
                <w:b w:val="false"/>
                <w:i w:val="false"/>
                <w:color w:val="000000"/>
                <w:sz w:val="20"/>
              </w:rPr>
              <w:t xml:space="preserve">
құны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73226294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80300528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95040782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103973993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109772281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11419834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20292602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28377602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37197602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46017602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 </w:t>
            </w:r>
            <w:r>
              <w:br/>
            </w:r>
            <w:r>
              <w:rPr>
                <w:rFonts w:ascii="Times New Roman"/>
                <w:b w:val="false"/>
                <w:i w:val="false"/>
                <w:color w:val="000000"/>
                <w:sz w:val="20"/>
              </w:rPr>
              <w:t xml:space="preserve">
зімді де- </w:t>
            </w:r>
            <w:r>
              <w:br/>
            </w:r>
            <w:r>
              <w:rPr>
                <w:rFonts w:ascii="Times New Roman"/>
                <w:b w:val="false"/>
                <w:i w:val="false"/>
                <w:color w:val="000000"/>
                <w:sz w:val="20"/>
              </w:rPr>
              <w:t xml:space="preserve">
биторлық </w:t>
            </w:r>
            <w:r>
              <w:br/>
            </w:r>
            <w:r>
              <w:rPr>
                <w:rFonts w:ascii="Times New Roman"/>
                <w:b w:val="false"/>
                <w:i w:val="false"/>
                <w:color w:val="000000"/>
                <w:sz w:val="20"/>
              </w:rPr>
              <w:t xml:space="preserve">
берешек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1349912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1657382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771719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192794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19482707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23748263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22192295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22645848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23150613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дық қоры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4077409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4699006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3666961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3483613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3309432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берешек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13160716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16303520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15977450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16616548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17281210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қаржы ин- </w:t>
            </w:r>
            <w:r>
              <w:br/>
            </w:r>
            <w:r>
              <w:rPr>
                <w:rFonts w:ascii="Times New Roman"/>
                <w:b w:val="false"/>
                <w:i w:val="false"/>
                <w:color w:val="000000"/>
                <w:sz w:val="20"/>
              </w:rPr>
              <w:t xml:space="preserve">
вестиция- </w:t>
            </w:r>
            <w:r>
              <w:br/>
            </w:r>
            <w:r>
              <w:rPr>
                <w:rFonts w:ascii="Times New Roman"/>
                <w:b w:val="false"/>
                <w:i w:val="false"/>
                <w:color w:val="000000"/>
                <w:sz w:val="20"/>
              </w:rPr>
              <w:t xml:space="preserve">
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2244582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2545737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2547884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2545687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2559971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106789175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127437194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148021120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166049590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180643718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62962214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86783443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105649490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125792430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147903633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12136529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12136529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12136529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12136529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12136529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-2652860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-2652860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-2652860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-2652860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-2652860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төленген </w:t>
            </w:r>
            <w:r>
              <w:br/>
            </w:r>
            <w:r>
              <w:rPr>
                <w:rFonts w:ascii="Times New Roman"/>
                <w:b w:val="false"/>
                <w:i w:val="false"/>
                <w:color w:val="000000"/>
                <w:sz w:val="20"/>
              </w:rPr>
              <w:t xml:space="preserve">
капитал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капитал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4005565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3366448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2819601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2365645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1984776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1820479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1820479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1820479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1820479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1820479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табыс (өтел- </w:t>
            </w:r>
            <w:r>
              <w:br/>
            </w:r>
            <w:r>
              <w:rPr>
                <w:rFonts w:ascii="Times New Roman"/>
                <w:b w:val="false"/>
                <w:i w:val="false"/>
                <w:color w:val="000000"/>
                <w:sz w:val="20"/>
              </w:rPr>
              <w:t xml:space="preserve">
меген </w:t>
            </w:r>
            <w:r>
              <w:br/>
            </w:r>
            <w:r>
              <w:rPr>
                <w:rFonts w:ascii="Times New Roman"/>
                <w:b w:val="false"/>
                <w:i w:val="false"/>
                <w:color w:val="000000"/>
                <w:sz w:val="20"/>
              </w:rPr>
              <w:t xml:space="preserve">
шығын)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47652501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72112847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91525741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112122637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134614709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26648731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26155217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26972488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23878703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16405838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21493236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19787507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20316271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16918659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8557538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қа- </w:t>
            </w:r>
            <w:r>
              <w:br/>
            </w:r>
            <w:r>
              <w:rPr>
                <w:rFonts w:ascii="Times New Roman"/>
                <w:b w:val="false"/>
                <w:i w:val="false"/>
                <w:color w:val="000000"/>
                <w:sz w:val="20"/>
              </w:rPr>
              <w:t xml:space="preserve">
рыздары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18032916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16608211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18862048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15756515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7425486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w:t>
            </w:r>
            <w:r>
              <w:br/>
            </w:r>
            <w:r>
              <w:rPr>
                <w:rFonts w:ascii="Times New Roman"/>
                <w:b w:val="false"/>
                <w:i w:val="false"/>
                <w:color w:val="000000"/>
                <w:sz w:val="20"/>
              </w:rPr>
              <w:t xml:space="preserve">
тыс меке- </w:t>
            </w:r>
            <w:r>
              <w:br/>
            </w:r>
            <w:r>
              <w:rPr>
                <w:rFonts w:ascii="Times New Roman"/>
                <w:b w:val="false"/>
                <w:i w:val="false"/>
                <w:color w:val="000000"/>
                <w:sz w:val="20"/>
              </w:rPr>
              <w:t xml:space="preserve">
мелердің </w:t>
            </w:r>
            <w:r>
              <w:br/>
            </w:r>
            <w:r>
              <w:rPr>
                <w:rFonts w:ascii="Times New Roman"/>
                <w:b w:val="false"/>
                <w:i w:val="false"/>
                <w:color w:val="000000"/>
                <w:sz w:val="20"/>
              </w:rPr>
              <w:t xml:space="preserve">
қарыздары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2742389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2559087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709972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269043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60331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717931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620209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744251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893101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1071721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r>
              <w:br/>
            </w:r>
            <w:r>
              <w:rPr>
                <w:rFonts w:ascii="Times New Roman"/>
                <w:b w:val="false"/>
                <w:i w:val="false"/>
                <w:color w:val="000000"/>
                <w:sz w:val="20"/>
              </w:rPr>
              <w:t xml:space="preserve">
нен қал-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корпора-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5155495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6367710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6656217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6960044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7848300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17178230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14498534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15399142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16388457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16334247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овердрафт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2036981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қарыз-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бөлігі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7410945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5111773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5435846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6546461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5539739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берешек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7586692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5591680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6762630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6638893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7602782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айырысу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739779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470244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735927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788590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844571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w:t>
            </w:r>
            <w:r>
              <w:br/>
            </w:r>
            <w:r>
              <w:rPr>
                <w:rFonts w:ascii="Times New Roman"/>
                <w:b w:val="false"/>
                <w:i w:val="false"/>
                <w:color w:val="000000"/>
                <w:sz w:val="20"/>
              </w:rPr>
              <w:t xml:space="preserve">
бақылай- </w:t>
            </w:r>
            <w:r>
              <w:br/>
            </w:r>
            <w:r>
              <w:rPr>
                <w:rFonts w:ascii="Times New Roman"/>
                <w:b w:val="false"/>
                <w:i w:val="false"/>
                <w:color w:val="000000"/>
                <w:sz w:val="20"/>
              </w:rPr>
              <w:t xml:space="preserve">
тын заң- </w:t>
            </w:r>
            <w:r>
              <w:br/>
            </w:r>
            <w:r>
              <w:rPr>
                <w:rFonts w:ascii="Times New Roman"/>
                <w:b w:val="false"/>
                <w:i w:val="false"/>
                <w:color w:val="000000"/>
                <w:sz w:val="20"/>
              </w:rPr>
              <w:t xml:space="preserve">
ды тұлға- </w:t>
            </w:r>
            <w:r>
              <w:br/>
            </w:r>
            <w:r>
              <w:rPr>
                <w:rFonts w:ascii="Times New Roman"/>
                <w:b w:val="false"/>
                <w:i w:val="false"/>
                <w:color w:val="000000"/>
                <w:sz w:val="20"/>
              </w:rPr>
              <w:t xml:space="preserve">
ларға жә- </w:t>
            </w:r>
            <w:r>
              <w:br/>
            </w:r>
            <w:r>
              <w:rPr>
                <w:rFonts w:ascii="Times New Roman"/>
                <w:b w:val="false"/>
                <w:i w:val="false"/>
                <w:color w:val="000000"/>
                <w:sz w:val="20"/>
              </w:rPr>
              <w:t xml:space="preserve">
не енші- </w:t>
            </w:r>
            <w:r>
              <w:br/>
            </w:r>
            <w:r>
              <w:rPr>
                <w:rFonts w:ascii="Times New Roman"/>
                <w:b w:val="false"/>
                <w:i w:val="false"/>
                <w:color w:val="000000"/>
                <w:sz w:val="20"/>
              </w:rPr>
              <w:t xml:space="preserve">
лес (тә- </w:t>
            </w:r>
            <w:r>
              <w:br/>
            </w:r>
            <w:r>
              <w:rPr>
                <w:rFonts w:ascii="Times New Roman"/>
                <w:b w:val="false"/>
                <w:i w:val="false"/>
                <w:color w:val="000000"/>
                <w:sz w:val="20"/>
              </w:rPr>
              <w:t xml:space="preserve">
уілді) </w:t>
            </w:r>
            <w:r>
              <w:br/>
            </w:r>
            <w:r>
              <w:rPr>
                <w:rFonts w:ascii="Times New Roman"/>
                <w:b w:val="false"/>
                <w:i w:val="false"/>
                <w:color w:val="000000"/>
                <w:sz w:val="20"/>
              </w:rPr>
              <w:t xml:space="preserve">
ұйымдарға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берешек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берешек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есептеу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1394375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1287856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1264739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1204513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1147155 </w:t>
            </w:r>
          </w:p>
        </w:tc>
      </w:tr>
    </w:tbl>
    <w:p>
      <w:pPr>
        <w:spacing w:after="0"/>
        <w:ind w:left="0"/>
        <w:jc w:val="both"/>
      </w:pPr>
      <w:r>
        <w:rPr>
          <w:rFonts w:ascii="Times New Roman"/>
          <w:b/>
          <w:i w:val="false"/>
          <w:color w:val="000000"/>
          <w:sz w:val="28"/>
        </w:rPr>
        <w:t xml:space="preserve">       "Қазақтелеком" ААҚ-тың GSM Қазақстан ЖШС дамытудың </w:t>
      </w:r>
      <w:r>
        <w:br/>
      </w:r>
      <w:r>
        <w:rPr>
          <w:rFonts w:ascii="Times New Roman"/>
          <w:b w:val="false"/>
          <w:i w:val="false"/>
          <w:color w:val="000000"/>
          <w:sz w:val="28"/>
        </w:rPr>
        <w:t>
</w:t>
      </w:r>
      <w:r>
        <w:rPr>
          <w:rFonts w:ascii="Times New Roman"/>
          <w:b/>
          <w:i w:val="false"/>
          <w:color w:val="000000"/>
          <w:sz w:val="28"/>
        </w:rPr>
        <w:t xml:space="preserve">             2005-2007 жылдарға арналған аса маңызды </w:t>
      </w:r>
      <w:r>
        <w:br/>
      </w:r>
      <w:r>
        <w:rPr>
          <w:rFonts w:ascii="Times New Roman"/>
          <w:b w:val="false"/>
          <w:i w:val="false"/>
          <w:color w:val="000000"/>
          <w:sz w:val="28"/>
        </w:rPr>
        <w:t>
</w:t>
      </w:r>
      <w:r>
        <w:rPr>
          <w:rFonts w:ascii="Times New Roman"/>
          <w:b/>
          <w:i w:val="false"/>
          <w:color w:val="000000"/>
          <w:sz w:val="28"/>
        </w:rPr>
        <w:t xml:space="preserve">                  көрсеткіштерінің болжамы </w:t>
      </w:r>
    </w:p>
    <w:p>
      <w:pPr>
        <w:spacing w:after="0"/>
        <w:ind w:left="0"/>
        <w:jc w:val="both"/>
      </w:pPr>
      <w:r>
        <w:rPr>
          <w:rFonts w:ascii="Times New Roman"/>
          <w:b w:val="false"/>
          <w:i w:val="false"/>
          <w:color w:val="000000"/>
          <w:sz w:val="28"/>
        </w:rPr>
        <w:t xml:space="preserve">                                                           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333"/>
        <w:gridCol w:w="1273"/>
        <w:gridCol w:w="1973"/>
        <w:gridCol w:w="2173"/>
        <w:gridCol w:w="1093"/>
        <w:gridCol w:w="20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бағалау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%-пен </w:t>
            </w:r>
            <w:r>
              <w:br/>
            </w:r>
            <w:r>
              <w:rPr>
                <w:rFonts w:ascii="Times New Roman"/>
                <w:b w:val="false"/>
                <w:i w:val="false"/>
                <w:color w:val="000000"/>
                <w:sz w:val="20"/>
              </w:rPr>
              <w:t xml:space="preserve">
2003 </w:t>
            </w:r>
            <w:r>
              <w:br/>
            </w:r>
            <w:r>
              <w:rPr>
                <w:rFonts w:ascii="Times New Roman"/>
                <w:b w:val="false"/>
                <w:i w:val="false"/>
                <w:color w:val="000000"/>
                <w:sz w:val="20"/>
              </w:rPr>
              <w:t xml:space="preserve">
ж.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өнiм </w:t>
            </w:r>
            <w:r>
              <w:br/>
            </w:r>
            <w:r>
              <w:rPr>
                <w:rFonts w:ascii="Times New Roman"/>
                <w:b w:val="false"/>
                <w:i w:val="false"/>
                <w:color w:val="000000"/>
                <w:sz w:val="20"/>
              </w:rPr>
              <w:t xml:space="preserve">
(жұмыс, көрсеті- </w:t>
            </w:r>
            <w:r>
              <w:br/>
            </w:r>
            <w:r>
              <w:rPr>
                <w:rFonts w:ascii="Times New Roman"/>
                <w:b w:val="false"/>
                <w:i w:val="false"/>
                <w:color w:val="000000"/>
                <w:sz w:val="20"/>
              </w:rPr>
              <w:t xml:space="preserve">
летін қызмет- </w:t>
            </w:r>
            <w:r>
              <w:br/>
            </w:r>
            <w:r>
              <w:rPr>
                <w:rFonts w:ascii="Times New Roman"/>
                <w:b w:val="false"/>
                <w:i w:val="false"/>
                <w:color w:val="000000"/>
                <w:sz w:val="20"/>
              </w:rPr>
              <w:t xml:space="preserve">
тер)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25405503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39317719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55349674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989215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1838793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2764988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трафик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751953693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1287732924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2003584663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w:t>
            </w:r>
            <w:r>
              <w:br/>
            </w:r>
            <w:r>
              <w:rPr>
                <w:rFonts w:ascii="Times New Roman"/>
                <w:b w:val="false"/>
                <w:i w:val="false"/>
                <w:color w:val="000000"/>
                <w:sz w:val="20"/>
              </w:rPr>
              <w:t xml:space="preserve">
барлық көздері- </w:t>
            </w:r>
            <w:r>
              <w:br/>
            </w:r>
            <w:r>
              <w:rPr>
                <w:rFonts w:ascii="Times New Roman"/>
                <w:b w:val="false"/>
                <w:i w:val="false"/>
                <w:color w:val="000000"/>
                <w:sz w:val="20"/>
              </w:rPr>
              <w:t xml:space="preserve">
нің есебiнен </w:t>
            </w:r>
            <w:r>
              <w:br/>
            </w:r>
            <w:r>
              <w:rPr>
                <w:rFonts w:ascii="Times New Roman"/>
                <w:b w:val="false"/>
                <w:i w:val="false"/>
                <w:color w:val="000000"/>
                <w:sz w:val="20"/>
              </w:rPr>
              <w:t xml:space="preserve">
негізгі капи- </w:t>
            </w:r>
            <w:r>
              <w:br/>
            </w:r>
            <w:r>
              <w:rPr>
                <w:rFonts w:ascii="Times New Roman"/>
                <w:b w:val="false"/>
                <w:i w:val="false"/>
                <w:color w:val="000000"/>
                <w:sz w:val="20"/>
              </w:rPr>
              <w:t xml:space="preserve">
талға инвести- </w:t>
            </w:r>
            <w:r>
              <w:br/>
            </w:r>
            <w:r>
              <w:rPr>
                <w:rFonts w:ascii="Times New Roman"/>
                <w:b w:val="false"/>
                <w:i w:val="false"/>
                <w:color w:val="000000"/>
                <w:sz w:val="20"/>
              </w:rPr>
              <w:t xml:space="preserve">
ция -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9975866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18792487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30044455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қаражат </w:t>
            </w:r>
            <w:r>
              <w:br/>
            </w:r>
            <w:r>
              <w:rPr>
                <w:rFonts w:ascii="Times New Roman"/>
                <w:b w:val="false"/>
                <w:i w:val="false"/>
                <w:color w:val="000000"/>
                <w:sz w:val="20"/>
              </w:rPr>
              <w:t xml:space="preserve">
есебiнен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бюджет есебiнен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r>
              <w:br/>
            </w:r>
            <w:r>
              <w:rPr>
                <w:rFonts w:ascii="Times New Roman"/>
                <w:b w:val="false"/>
                <w:i w:val="false"/>
                <w:color w:val="000000"/>
                <w:sz w:val="20"/>
              </w:rPr>
              <w:t xml:space="preserve">
есебінен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9975866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18792487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30044455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27513170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39871186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55431947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15380990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21329841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32926809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w:t>
            </w:r>
            <w:r>
              <w:br/>
            </w:r>
            <w:r>
              <w:rPr>
                <w:rFonts w:ascii="Times New Roman"/>
                <w:b w:val="false"/>
                <w:i w:val="false"/>
                <w:color w:val="000000"/>
                <w:sz w:val="20"/>
              </w:rPr>
              <w:t xml:space="preserve">
кірістер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25405503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39317719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55349674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көрсетілетін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өзiндiк құны: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10165631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16261759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25488943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15239872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23055960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29860731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 </w:t>
            </w:r>
            <w:r>
              <w:br/>
            </w:r>
            <w:r>
              <w:rPr>
                <w:rFonts w:ascii="Times New Roman"/>
                <w:b w:val="false"/>
                <w:i w:val="false"/>
                <w:color w:val="000000"/>
                <w:sz w:val="20"/>
              </w:rPr>
              <w:t xml:space="preserve">
тары,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4320146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5157536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7436838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 </w:t>
            </w:r>
            <w:r>
              <w:br/>
            </w:r>
            <w:r>
              <w:rPr>
                <w:rFonts w:ascii="Times New Roman"/>
                <w:b w:val="false"/>
                <w:i w:val="false"/>
                <w:color w:val="000000"/>
                <w:sz w:val="20"/>
              </w:rPr>
              <w:t xml:space="preserve">
шілiк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1892905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2013867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2726110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жұмыстың, қыз- </w:t>
            </w:r>
            <w:r>
              <w:br/>
            </w:r>
            <w:r>
              <w:rPr>
                <w:rFonts w:ascii="Times New Roman"/>
                <w:b w:val="false"/>
                <w:i w:val="false"/>
                <w:color w:val="000000"/>
                <w:sz w:val="20"/>
              </w:rPr>
              <w:t xml:space="preserve">
мет көрсетудің) </w:t>
            </w:r>
            <w:r>
              <w:br/>
            </w:r>
            <w:r>
              <w:rPr>
                <w:rFonts w:ascii="Times New Roman"/>
                <w:b w:val="false"/>
                <w:i w:val="false"/>
                <w:color w:val="000000"/>
                <w:sz w:val="20"/>
              </w:rPr>
              <w:t xml:space="preserve">
шығыстары: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1845121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3054216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4710728 </w:t>
            </w:r>
          </w:p>
        </w:tc>
      </w:tr>
      <w:tr>
        <w:trPr>
          <w:trHeight w:val="13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 </w:t>
            </w:r>
            <w:r>
              <w:br/>
            </w:r>
            <w:r>
              <w:rPr>
                <w:rFonts w:ascii="Times New Roman"/>
                <w:b w:val="false"/>
                <w:i w:val="false"/>
                <w:color w:val="000000"/>
                <w:sz w:val="20"/>
              </w:rPr>
              <w:t xml:space="preserve">
дегi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w:t>
            </w:r>
            <w:r>
              <w:br/>
            </w:r>
            <w:r>
              <w:rPr>
                <w:rFonts w:ascii="Times New Roman"/>
                <w:b w:val="false"/>
                <w:i w:val="false"/>
                <w:color w:val="000000"/>
                <w:sz w:val="20"/>
              </w:rPr>
              <w:t xml:space="preserve">
кіріс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12132180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18541344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22505138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-316814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(залал)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12198187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18757451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22821952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2767500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5705488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пакетіне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Пайдадан ауда- </w:t>
            </w:r>
            <w:r>
              <w:br/>
            </w:r>
            <w:r>
              <w:rPr>
                <w:rFonts w:ascii="Times New Roman"/>
                <w:b w:val="false"/>
                <w:i w:val="false"/>
                <w:color w:val="000000"/>
                <w:sz w:val="20"/>
              </w:rPr>
              <w:t xml:space="preserve">
рымдар норматив- </w:t>
            </w:r>
            <w:r>
              <w:br/>
            </w:r>
            <w:r>
              <w:rPr>
                <w:rFonts w:ascii="Times New Roman"/>
                <w:b w:val="false"/>
                <w:i w:val="false"/>
                <w:color w:val="000000"/>
                <w:sz w:val="20"/>
              </w:rPr>
              <w:t xml:space="preserve">
терi (РМК үшін)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тиімділігі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мен негiзгі қа- </w:t>
            </w:r>
            <w:r>
              <w:br/>
            </w:r>
            <w:r>
              <w:rPr>
                <w:rFonts w:ascii="Times New Roman"/>
                <w:b w:val="false"/>
                <w:i w:val="false"/>
                <w:color w:val="000000"/>
                <w:sz w:val="20"/>
              </w:rPr>
              <w:t xml:space="preserve">
ражат амортиза- </w:t>
            </w:r>
            <w:r>
              <w:br/>
            </w:r>
            <w:r>
              <w:rPr>
                <w:rFonts w:ascii="Times New Roman"/>
                <w:b w:val="false"/>
                <w:i w:val="false"/>
                <w:color w:val="000000"/>
                <w:sz w:val="20"/>
              </w:rPr>
              <w:t xml:space="preserve">
циясына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2470936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3916785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6898413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 </w:t>
            </w:r>
            <w:r>
              <w:br/>
            </w:r>
            <w:r>
              <w:rPr>
                <w:rFonts w:ascii="Times New Roman"/>
                <w:b w:val="false"/>
                <w:i w:val="false"/>
                <w:color w:val="000000"/>
                <w:sz w:val="20"/>
              </w:rPr>
              <w:t xml:space="preserve">
меткерлерінің </w:t>
            </w:r>
            <w:r>
              <w:br/>
            </w:r>
            <w:r>
              <w:rPr>
                <w:rFonts w:ascii="Times New Roman"/>
                <w:b w:val="false"/>
                <w:i w:val="false"/>
                <w:color w:val="000000"/>
                <w:sz w:val="20"/>
              </w:rPr>
              <w:t xml:space="preserve">
саны,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нің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367077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516034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1000657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 </w:t>
            </w:r>
            <w:r>
              <w:br/>
            </w:r>
            <w:r>
              <w:rPr>
                <w:rFonts w:ascii="Times New Roman"/>
                <w:b w:val="false"/>
                <w:i w:val="false"/>
                <w:color w:val="000000"/>
                <w:sz w:val="20"/>
              </w:rPr>
              <w:t xml:space="preserve">
ша тұтас алған- </w:t>
            </w:r>
            <w:r>
              <w:br/>
            </w:r>
            <w:r>
              <w:rPr>
                <w:rFonts w:ascii="Times New Roman"/>
                <w:b w:val="false"/>
                <w:i w:val="false"/>
                <w:color w:val="000000"/>
                <w:sz w:val="20"/>
              </w:rPr>
              <w:t xml:space="preserve">
да орташа айлық </w:t>
            </w:r>
            <w:r>
              <w:br/>
            </w:r>
            <w:r>
              <w:rPr>
                <w:rFonts w:ascii="Times New Roman"/>
                <w:b w:val="false"/>
                <w:i w:val="false"/>
                <w:color w:val="000000"/>
                <w:sz w:val="20"/>
              </w:rPr>
              <w:t xml:space="preserve">
жалақы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r>
              <w:br/>
            </w:r>
            <w:r>
              <w:rPr>
                <w:rFonts w:ascii="Times New Roman"/>
                <w:b w:val="false"/>
                <w:i w:val="false"/>
                <w:color w:val="000000"/>
                <w:sz w:val="20"/>
              </w:rPr>
              <w:t xml:space="preserve">
орталық аппарат </w:t>
            </w:r>
            <w:r>
              <w:br/>
            </w:r>
            <w:r>
              <w:rPr>
                <w:rFonts w:ascii="Times New Roman"/>
                <w:b w:val="false"/>
                <w:i w:val="false"/>
                <w:color w:val="000000"/>
                <w:sz w:val="20"/>
              </w:rPr>
              <w:t xml:space="preserve">
қызметкерлерiнің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бірлігінiң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тарифтері </w:t>
            </w:r>
            <w:r>
              <w:br/>
            </w:r>
            <w:r>
              <w:rPr>
                <w:rFonts w:ascii="Times New Roman"/>
                <w:b w:val="false"/>
                <w:i w:val="false"/>
                <w:color w:val="000000"/>
                <w:sz w:val="20"/>
              </w:rPr>
              <w:t xml:space="preserve">
(бағалары)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K'Cell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Aktiv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қа- </w:t>
            </w:r>
            <w:r>
              <w:br/>
            </w:r>
            <w:r>
              <w:rPr>
                <w:rFonts w:ascii="Times New Roman"/>
                <w:b w:val="false"/>
                <w:i w:val="false"/>
                <w:color w:val="000000"/>
                <w:sz w:val="20"/>
              </w:rPr>
              <w:t xml:space="preserve">
рағанда тариф- </w:t>
            </w:r>
            <w:r>
              <w:br/>
            </w:r>
            <w:r>
              <w:rPr>
                <w:rFonts w:ascii="Times New Roman"/>
                <w:b w:val="false"/>
                <w:i w:val="false"/>
                <w:color w:val="000000"/>
                <w:sz w:val="20"/>
              </w:rPr>
              <w:t xml:space="preserve">
тер (бағалар)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Несиегерлік </w:t>
            </w:r>
            <w:r>
              <w:br/>
            </w:r>
            <w:r>
              <w:rPr>
                <w:rFonts w:ascii="Times New Roman"/>
                <w:b w:val="false"/>
                <w:i w:val="false"/>
                <w:color w:val="000000"/>
                <w:sz w:val="20"/>
              </w:rPr>
              <w:t xml:space="preserve">
берешек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12799195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6778436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11720684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6126061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1406249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1317835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433"/>
        <w:gridCol w:w="2433"/>
        <w:gridCol w:w="2233"/>
        <w:gridCol w:w="1833"/>
        <w:gridCol w:w="17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2003 ж.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2004 ж.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өнiм </w:t>
            </w:r>
            <w:r>
              <w:br/>
            </w:r>
            <w:r>
              <w:rPr>
                <w:rFonts w:ascii="Times New Roman"/>
                <w:b w:val="false"/>
                <w:i w:val="false"/>
                <w:color w:val="000000"/>
                <w:sz w:val="20"/>
              </w:rPr>
              <w:t xml:space="preserve">
(жұмыс, көрсеті- </w:t>
            </w:r>
            <w:r>
              <w:br/>
            </w:r>
            <w:r>
              <w:rPr>
                <w:rFonts w:ascii="Times New Roman"/>
                <w:b w:val="false"/>
                <w:i w:val="false"/>
                <w:color w:val="000000"/>
                <w:sz w:val="20"/>
              </w:rPr>
              <w:t xml:space="preserve">
летін қызмет- </w:t>
            </w:r>
            <w:r>
              <w:br/>
            </w:r>
            <w:r>
              <w:rPr>
                <w:rFonts w:ascii="Times New Roman"/>
                <w:b w:val="false"/>
                <w:i w:val="false"/>
                <w:color w:val="000000"/>
                <w:sz w:val="20"/>
              </w:rPr>
              <w:t xml:space="preserve">
тер) көлемі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78517161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94617928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3541936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4095221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трафик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2649466236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3063324132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w:t>
            </w:r>
            <w:r>
              <w:br/>
            </w:r>
            <w:r>
              <w:rPr>
                <w:rFonts w:ascii="Times New Roman"/>
                <w:b w:val="false"/>
                <w:i w:val="false"/>
                <w:color w:val="000000"/>
                <w:sz w:val="20"/>
              </w:rPr>
              <w:t xml:space="preserve">
барлық көздері- </w:t>
            </w:r>
            <w:r>
              <w:br/>
            </w:r>
            <w:r>
              <w:rPr>
                <w:rFonts w:ascii="Times New Roman"/>
                <w:b w:val="false"/>
                <w:i w:val="false"/>
                <w:color w:val="000000"/>
                <w:sz w:val="20"/>
              </w:rPr>
              <w:t xml:space="preserve">
нің есебiнен </w:t>
            </w:r>
            <w:r>
              <w:br/>
            </w:r>
            <w:r>
              <w:rPr>
                <w:rFonts w:ascii="Times New Roman"/>
                <w:b w:val="false"/>
                <w:i w:val="false"/>
                <w:color w:val="000000"/>
                <w:sz w:val="20"/>
              </w:rPr>
              <w:t xml:space="preserve">
негізгі капи- </w:t>
            </w:r>
            <w:r>
              <w:br/>
            </w:r>
            <w:r>
              <w:rPr>
                <w:rFonts w:ascii="Times New Roman"/>
                <w:b w:val="false"/>
                <w:i w:val="false"/>
                <w:color w:val="000000"/>
                <w:sz w:val="20"/>
              </w:rPr>
              <w:t xml:space="preserve">
талға инвести- </w:t>
            </w:r>
            <w:r>
              <w:br/>
            </w:r>
            <w:r>
              <w:rPr>
                <w:rFonts w:ascii="Times New Roman"/>
                <w:b w:val="false"/>
                <w:i w:val="false"/>
                <w:color w:val="000000"/>
                <w:sz w:val="20"/>
              </w:rPr>
              <w:t xml:space="preserve">
ция -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14004613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10478898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қаражат </w:t>
            </w:r>
            <w:r>
              <w:br/>
            </w:r>
            <w:r>
              <w:rPr>
                <w:rFonts w:ascii="Times New Roman"/>
                <w:b w:val="false"/>
                <w:i w:val="false"/>
                <w:color w:val="000000"/>
                <w:sz w:val="20"/>
              </w:rPr>
              <w:t xml:space="preserve">
есебiнен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бюджет есебiнен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r>
              <w:br/>
            </w:r>
            <w:r>
              <w:rPr>
                <w:rFonts w:ascii="Times New Roman"/>
                <w:b w:val="false"/>
                <w:i w:val="false"/>
                <w:color w:val="000000"/>
                <w:sz w:val="20"/>
              </w:rPr>
              <w:t xml:space="preserve">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14004613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10478898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78637375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95029443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47021411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57350934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w:t>
            </w:r>
            <w:r>
              <w:br/>
            </w:r>
            <w:r>
              <w:rPr>
                <w:rFonts w:ascii="Times New Roman"/>
                <w:b w:val="false"/>
                <w:i w:val="false"/>
                <w:color w:val="000000"/>
                <w:sz w:val="20"/>
              </w:rPr>
              <w:t xml:space="preserve">
кірістер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78517161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94617928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көрсетілетін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өзiндiк құны: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35849669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44217218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42667492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50400711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 </w:t>
            </w:r>
            <w:r>
              <w:br/>
            </w:r>
            <w:r>
              <w:rPr>
                <w:rFonts w:ascii="Times New Roman"/>
                <w:b w:val="false"/>
                <w:i w:val="false"/>
                <w:color w:val="000000"/>
                <w:sz w:val="20"/>
              </w:rPr>
              <w:t xml:space="preserve">
тары,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11169671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13131017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 </w:t>
            </w:r>
            <w:r>
              <w:br/>
            </w:r>
            <w:r>
              <w:rPr>
                <w:rFonts w:ascii="Times New Roman"/>
                <w:b w:val="false"/>
                <w:i w:val="false"/>
                <w:color w:val="000000"/>
                <w:sz w:val="20"/>
              </w:rPr>
              <w:t xml:space="preserve">
шілiк шығыстар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4227476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5077328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жұмыстың, қыз- </w:t>
            </w:r>
            <w:r>
              <w:br/>
            </w:r>
            <w:r>
              <w:rPr>
                <w:rFonts w:ascii="Times New Roman"/>
                <w:b w:val="false"/>
                <w:i w:val="false"/>
                <w:color w:val="000000"/>
                <w:sz w:val="20"/>
              </w:rPr>
              <w:t xml:space="preserve">
мет көрсетудің) </w:t>
            </w:r>
            <w:r>
              <w:br/>
            </w:r>
            <w:r>
              <w:rPr>
                <w:rFonts w:ascii="Times New Roman"/>
                <w:b w:val="false"/>
                <w:i w:val="false"/>
                <w:color w:val="000000"/>
                <w:sz w:val="20"/>
              </w:rPr>
              <w:t xml:space="preserve">
шығыстары: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6942195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8053689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r>
      <w:tr>
        <w:trPr>
          <w:trHeight w:val="13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 </w:t>
            </w:r>
            <w:r>
              <w:br/>
            </w:r>
            <w:r>
              <w:rPr>
                <w:rFonts w:ascii="Times New Roman"/>
                <w:b w:val="false"/>
                <w:i w:val="false"/>
                <w:color w:val="000000"/>
                <w:sz w:val="20"/>
              </w:rPr>
              <w:t xml:space="preserve">
дегi шығыстар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w:t>
            </w:r>
            <w:r>
              <w:br/>
            </w:r>
            <w:r>
              <w:rPr>
                <w:rFonts w:ascii="Times New Roman"/>
                <w:b w:val="false"/>
                <w:i w:val="false"/>
                <w:color w:val="000000"/>
                <w:sz w:val="20"/>
              </w:rPr>
              <w:t xml:space="preserve">
кіріс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31615964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37678509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7365728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10829940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(залал)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24250235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26848569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6062559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16109141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пакетіне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Пайдадан ауда- </w:t>
            </w:r>
            <w:r>
              <w:br/>
            </w:r>
            <w:r>
              <w:rPr>
                <w:rFonts w:ascii="Times New Roman"/>
                <w:b w:val="false"/>
                <w:i w:val="false"/>
                <w:color w:val="000000"/>
                <w:sz w:val="20"/>
              </w:rPr>
              <w:t xml:space="preserve">
рымдар норматив- </w:t>
            </w:r>
            <w:r>
              <w:br/>
            </w:r>
            <w:r>
              <w:rPr>
                <w:rFonts w:ascii="Times New Roman"/>
                <w:b w:val="false"/>
                <w:i w:val="false"/>
                <w:color w:val="000000"/>
                <w:sz w:val="20"/>
              </w:rPr>
              <w:t xml:space="preserve">
терi (РМК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тиімділігі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мен негiзгі қа- </w:t>
            </w:r>
            <w:r>
              <w:br/>
            </w:r>
            <w:r>
              <w:rPr>
                <w:rFonts w:ascii="Times New Roman"/>
                <w:b w:val="false"/>
                <w:i w:val="false"/>
                <w:color w:val="000000"/>
                <w:sz w:val="20"/>
              </w:rPr>
              <w:t xml:space="preserve">
ражат амортиза- </w:t>
            </w:r>
            <w:r>
              <w:br/>
            </w:r>
            <w:r>
              <w:rPr>
                <w:rFonts w:ascii="Times New Roman"/>
                <w:b w:val="false"/>
                <w:i w:val="false"/>
                <w:color w:val="000000"/>
                <w:sz w:val="20"/>
              </w:rPr>
              <w:t xml:space="preserve">
циясына шығыстар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9240645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10948832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 </w:t>
            </w:r>
            <w:r>
              <w:br/>
            </w:r>
            <w:r>
              <w:rPr>
                <w:rFonts w:ascii="Times New Roman"/>
                <w:b w:val="false"/>
                <w:i w:val="false"/>
                <w:color w:val="000000"/>
                <w:sz w:val="20"/>
              </w:rPr>
              <w:t xml:space="preserve">
меткерлерінің </w:t>
            </w:r>
            <w:r>
              <w:br/>
            </w:r>
            <w:r>
              <w:rPr>
                <w:rFonts w:ascii="Times New Roman"/>
                <w:b w:val="false"/>
                <w:i w:val="false"/>
                <w:color w:val="000000"/>
                <w:sz w:val="20"/>
              </w:rPr>
              <w:t xml:space="preserve">
саны,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нің саны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1364891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1558155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 </w:t>
            </w:r>
            <w:r>
              <w:br/>
            </w:r>
            <w:r>
              <w:rPr>
                <w:rFonts w:ascii="Times New Roman"/>
                <w:b w:val="false"/>
                <w:i w:val="false"/>
                <w:color w:val="000000"/>
                <w:sz w:val="20"/>
              </w:rPr>
              <w:t xml:space="preserve">
ша тұтас алған- </w:t>
            </w:r>
            <w:r>
              <w:br/>
            </w:r>
            <w:r>
              <w:rPr>
                <w:rFonts w:ascii="Times New Roman"/>
                <w:b w:val="false"/>
                <w:i w:val="false"/>
                <w:color w:val="000000"/>
                <w:sz w:val="20"/>
              </w:rPr>
              <w:t xml:space="preserve">
да орташа айлық </w:t>
            </w:r>
            <w:r>
              <w:br/>
            </w:r>
            <w:r>
              <w:rPr>
                <w:rFonts w:ascii="Times New Roman"/>
                <w:b w:val="false"/>
                <w:i w:val="false"/>
                <w:color w:val="000000"/>
                <w:sz w:val="20"/>
              </w:rPr>
              <w:t xml:space="preserve">
жалақы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r>
              <w:br/>
            </w:r>
            <w:r>
              <w:rPr>
                <w:rFonts w:ascii="Times New Roman"/>
                <w:b w:val="false"/>
                <w:i w:val="false"/>
                <w:color w:val="000000"/>
                <w:sz w:val="20"/>
              </w:rPr>
              <w:t xml:space="preserve">
орталық аппарат </w:t>
            </w:r>
            <w:r>
              <w:br/>
            </w:r>
            <w:r>
              <w:rPr>
                <w:rFonts w:ascii="Times New Roman"/>
                <w:b w:val="false"/>
                <w:i w:val="false"/>
                <w:color w:val="000000"/>
                <w:sz w:val="20"/>
              </w:rPr>
              <w:t xml:space="preserve">
қызметкерлерiнің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бірлігінiң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тарифтері </w:t>
            </w:r>
            <w:r>
              <w:br/>
            </w:r>
            <w:r>
              <w:rPr>
                <w:rFonts w:ascii="Times New Roman"/>
                <w:b w:val="false"/>
                <w:i w:val="false"/>
                <w:color w:val="000000"/>
                <w:sz w:val="20"/>
              </w:rPr>
              <w:t xml:space="preserve">
(бағалары)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K'Cell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Aktiv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қа- </w:t>
            </w:r>
            <w:r>
              <w:br/>
            </w:r>
            <w:r>
              <w:rPr>
                <w:rFonts w:ascii="Times New Roman"/>
                <w:b w:val="false"/>
                <w:i w:val="false"/>
                <w:color w:val="000000"/>
                <w:sz w:val="20"/>
              </w:rPr>
              <w:t xml:space="preserve">
рағанда тариф- </w:t>
            </w:r>
            <w:r>
              <w:br/>
            </w:r>
            <w:r>
              <w:rPr>
                <w:rFonts w:ascii="Times New Roman"/>
                <w:b w:val="false"/>
                <w:i w:val="false"/>
                <w:color w:val="000000"/>
                <w:sz w:val="20"/>
              </w:rPr>
              <w:t xml:space="preserve">
тер (бағалар)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Несиегерлік </w:t>
            </w:r>
            <w:r>
              <w:br/>
            </w:r>
            <w:r>
              <w:rPr>
                <w:rFonts w:ascii="Times New Roman"/>
                <w:b w:val="false"/>
                <w:i w:val="false"/>
                <w:color w:val="000000"/>
                <w:sz w:val="20"/>
              </w:rPr>
              <w:t xml:space="preserve">
берешек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8188789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7788705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1450472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1791881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bl>
    <w:p>
      <w:pPr>
        <w:spacing w:after="0"/>
        <w:ind w:left="0"/>
        <w:jc w:val="both"/>
      </w:pPr>
      <w:r>
        <w:rPr>
          <w:rFonts w:ascii="Times New Roman"/>
          <w:b/>
          <w:i w:val="false"/>
          <w:color w:val="000000"/>
          <w:sz w:val="28"/>
        </w:rPr>
        <w:t xml:space="preserve">         "Қазақтелеком" ААҚ-тың GSM Қазақстан ЖШС </w:t>
      </w:r>
      <w:r>
        <w:br/>
      </w:r>
      <w:r>
        <w:rPr>
          <w:rFonts w:ascii="Times New Roman"/>
          <w:b w:val="false"/>
          <w:i w:val="false"/>
          <w:color w:val="000000"/>
          <w:sz w:val="28"/>
        </w:rPr>
        <w:t>
</w:t>
      </w:r>
      <w:r>
        <w:rPr>
          <w:rFonts w:ascii="Times New Roman"/>
          <w:b/>
          <w:i w:val="false"/>
          <w:color w:val="000000"/>
          <w:sz w:val="28"/>
        </w:rPr>
        <w:t xml:space="preserve">      2005 жылға арналған табыстар мен шығындар болжамы </w:t>
      </w:r>
    </w:p>
    <w:p>
      <w:pPr>
        <w:spacing w:after="0"/>
        <w:ind w:left="0"/>
        <w:jc w:val="both"/>
      </w:pPr>
      <w:r>
        <w:rPr>
          <w:rFonts w:ascii="Times New Roman"/>
          <w:b w:val="false"/>
          <w:i w:val="false"/>
          <w:color w:val="000000"/>
          <w:sz w:val="28"/>
        </w:rPr>
        <w:t xml:space="preserve">                                                      2-нысаны </w:t>
      </w:r>
      <w:r>
        <w:br/>
      </w:r>
      <w:r>
        <w:rPr>
          <w:rFonts w:ascii="Times New Roman"/>
          <w:b w:val="false"/>
          <w:i w:val="false"/>
          <w:color w:val="000000"/>
          <w:sz w:val="28"/>
        </w:rPr>
        <w:t xml:space="preserve">
                                                      мың.теңге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733"/>
        <w:gridCol w:w="1873"/>
        <w:gridCol w:w="1973"/>
        <w:gridCol w:w="2093"/>
        <w:gridCol w:w="209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табыс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25405503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39317719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12322245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25654169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дайын </w:t>
            </w:r>
            <w:r>
              <w:br/>
            </w:r>
            <w:r>
              <w:rPr>
                <w:rFonts w:ascii="Times New Roman"/>
                <w:b w:val="false"/>
                <w:i w:val="false"/>
                <w:color w:val="000000"/>
                <w:sz w:val="20"/>
              </w:rPr>
              <w:t xml:space="preserve">
өнімнің (тауар- </w:t>
            </w:r>
            <w:r>
              <w:br/>
            </w:r>
            <w:r>
              <w:rPr>
                <w:rFonts w:ascii="Times New Roman"/>
                <w:b w:val="false"/>
                <w:i w:val="false"/>
                <w:color w:val="000000"/>
                <w:sz w:val="20"/>
              </w:rPr>
              <w:t xml:space="preserve">
лардың, жұмыстар- </w:t>
            </w:r>
            <w:r>
              <w:br/>
            </w:r>
            <w:r>
              <w:rPr>
                <w:rFonts w:ascii="Times New Roman"/>
                <w:b w:val="false"/>
                <w:i w:val="false"/>
                <w:color w:val="000000"/>
                <w:sz w:val="20"/>
              </w:rPr>
              <w:t xml:space="preserve">
дың, көрсетілетін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өзіндік құны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10165631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16261759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5568408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11667095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r>
              <w:br/>
            </w:r>
            <w:r>
              <w:rPr>
                <w:rFonts w:ascii="Times New Roman"/>
                <w:b w:val="false"/>
                <w:i w:val="false"/>
                <w:color w:val="000000"/>
                <w:sz w:val="20"/>
              </w:rPr>
              <w:t xml:space="preserve">
(1 жол - 2 жол)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15239872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23055960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6753837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13987073 </w:t>
            </w:r>
          </w:p>
        </w:tc>
      </w:tr>
      <w:tr>
        <w:trPr>
          <w:trHeight w:val="9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оның ішінде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4320146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5157536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1779488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3438015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 </w:t>
            </w:r>
            <w:r>
              <w:br/>
            </w:r>
            <w:r>
              <w:rPr>
                <w:rFonts w:ascii="Times New Roman"/>
                <w:b w:val="false"/>
                <w:i w:val="false"/>
                <w:color w:val="000000"/>
                <w:sz w:val="20"/>
              </w:rPr>
              <w:t xml:space="preserve">
 шілік шығыстары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1892905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2013867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1299717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w:t>
            </w:r>
            <w:r>
              <w:br/>
            </w:r>
            <w:r>
              <w:rPr>
                <w:rFonts w:ascii="Times New Roman"/>
                <w:b w:val="false"/>
                <w:i w:val="false"/>
                <w:color w:val="000000"/>
                <w:sz w:val="20"/>
              </w:rPr>
              <w:t xml:space="preserve">
 (тауарларды, жұ- </w:t>
            </w:r>
            <w:r>
              <w:br/>
            </w:r>
            <w:r>
              <w:rPr>
                <w:rFonts w:ascii="Times New Roman"/>
                <w:b w:val="false"/>
                <w:i w:val="false"/>
                <w:color w:val="000000"/>
                <w:sz w:val="20"/>
              </w:rPr>
              <w:t xml:space="preserve">
 мыстарды, көрсе- </w:t>
            </w:r>
            <w:r>
              <w:br/>
            </w:r>
            <w:r>
              <w:rPr>
                <w:rFonts w:ascii="Times New Roman"/>
                <w:b w:val="false"/>
                <w:i w:val="false"/>
                <w:color w:val="000000"/>
                <w:sz w:val="20"/>
              </w:rPr>
              <w:t xml:space="preserve">
 тілетін қызмет- </w:t>
            </w:r>
            <w:r>
              <w:br/>
            </w:r>
            <w:r>
              <w:rPr>
                <w:rFonts w:ascii="Times New Roman"/>
                <w:b w:val="false"/>
                <w:i w:val="false"/>
                <w:color w:val="000000"/>
                <w:sz w:val="20"/>
              </w:rPr>
              <w:t xml:space="preserve">
 терді) өткізу </w:t>
            </w:r>
            <w:r>
              <w:br/>
            </w:r>
            <w:r>
              <w:rPr>
                <w:rFonts w:ascii="Times New Roman"/>
                <w:b w:val="false"/>
                <w:i w:val="false"/>
                <w:color w:val="000000"/>
                <w:sz w:val="20"/>
              </w:rPr>
              <w:t xml:space="preserve">
 бойынша шығыстар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1845121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3054216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1122862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2138298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шығыстар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табыс (залал) </w:t>
            </w:r>
            <w:r>
              <w:br/>
            </w:r>
            <w:r>
              <w:rPr>
                <w:rFonts w:ascii="Times New Roman"/>
                <w:b w:val="false"/>
                <w:i w:val="false"/>
                <w:color w:val="000000"/>
                <w:sz w:val="20"/>
              </w:rPr>
              <w:t xml:space="preserve">
(3 жол - 4 жол)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10919726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17898424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4974350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10549058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w:t>
            </w:r>
            <w:r>
              <w:br/>
            </w:r>
            <w:r>
              <w:rPr>
                <w:rFonts w:ascii="Times New Roman"/>
                <w:b w:val="false"/>
                <w:i w:val="false"/>
                <w:color w:val="000000"/>
                <w:sz w:val="20"/>
              </w:rPr>
              <w:t xml:space="preserve">
қызметтен табыс </w:t>
            </w:r>
            <w:r>
              <w:br/>
            </w:r>
            <w:r>
              <w:rPr>
                <w:rFonts w:ascii="Times New Roman"/>
                <w:b w:val="false"/>
                <w:i w:val="false"/>
                <w:color w:val="000000"/>
                <w:sz w:val="20"/>
              </w:rPr>
              <w:t xml:space="preserve">
(залал)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1212453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642920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32453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w:t>
            </w:r>
            <w:r>
              <w:br/>
            </w:r>
            <w:r>
              <w:rPr>
                <w:rFonts w:ascii="Times New Roman"/>
                <w:b w:val="false"/>
                <w:i w:val="false"/>
                <w:color w:val="000000"/>
                <w:sz w:val="20"/>
              </w:rPr>
              <w:t xml:space="preserve">
дейінгі негізгі </w:t>
            </w:r>
            <w:r>
              <w:br/>
            </w:r>
            <w:r>
              <w:rPr>
                <w:rFonts w:ascii="Times New Roman"/>
                <w:b w:val="false"/>
                <w:i w:val="false"/>
                <w:color w:val="000000"/>
                <w:sz w:val="20"/>
              </w:rPr>
              <w:t xml:space="preserve">
қызметтен табыс </w:t>
            </w:r>
            <w:r>
              <w:br/>
            </w:r>
            <w:r>
              <w:rPr>
                <w:rFonts w:ascii="Times New Roman"/>
                <w:b w:val="false"/>
                <w:i w:val="false"/>
                <w:color w:val="000000"/>
                <w:sz w:val="20"/>
              </w:rPr>
              <w:t xml:space="preserve">
(залал) (5 жол </w:t>
            </w:r>
            <w:r>
              <w:br/>
            </w:r>
            <w:r>
              <w:rPr>
                <w:rFonts w:ascii="Times New Roman"/>
                <w:b w:val="false"/>
                <w:i w:val="false"/>
                <w:color w:val="000000"/>
                <w:sz w:val="20"/>
              </w:rPr>
              <w:t xml:space="preserve">
+(-) 6 жол)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12132179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18541344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4987839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10581511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-149677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салудан </w:t>
            </w:r>
            <w:r>
              <w:br/>
            </w:r>
            <w:r>
              <w:rPr>
                <w:rFonts w:ascii="Times New Roman"/>
                <w:b w:val="false"/>
                <w:i w:val="false"/>
                <w:color w:val="000000"/>
                <w:sz w:val="20"/>
              </w:rPr>
              <w:t xml:space="preserve">
кейінгі негізгі қызметтен табыс (залал) </w:t>
            </w:r>
            <w:r>
              <w:br/>
            </w:r>
            <w:r>
              <w:rPr>
                <w:rFonts w:ascii="Times New Roman"/>
                <w:b w:val="false"/>
                <w:i w:val="false"/>
                <w:color w:val="000000"/>
                <w:sz w:val="20"/>
              </w:rPr>
              <w:t xml:space="preserve">
(7 жол - 8 жол)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12198186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18757451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5062040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10731188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 </w:t>
            </w:r>
            <w:r>
              <w:br/>
            </w:r>
            <w:r>
              <w:rPr>
                <w:rFonts w:ascii="Times New Roman"/>
                <w:b w:val="false"/>
                <w:i w:val="false"/>
                <w:color w:val="000000"/>
                <w:sz w:val="20"/>
              </w:rPr>
              <w:t xml:space="preserve">
лардан және тоқ- </w:t>
            </w:r>
            <w:r>
              <w:br/>
            </w:r>
            <w:r>
              <w:rPr>
                <w:rFonts w:ascii="Times New Roman"/>
                <w:b w:val="false"/>
                <w:i w:val="false"/>
                <w:color w:val="000000"/>
                <w:sz w:val="20"/>
              </w:rPr>
              <w:t xml:space="preserve">
татылған опера- </w:t>
            </w:r>
            <w:r>
              <w:br/>
            </w:r>
            <w:r>
              <w:rPr>
                <w:rFonts w:ascii="Times New Roman"/>
                <w:b w:val="false"/>
                <w:i w:val="false"/>
                <w:color w:val="000000"/>
                <w:sz w:val="20"/>
              </w:rPr>
              <w:t xml:space="preserve">
циялардан табыс- </w:t>
            </w:r>
            <w:r>
              <w:br/>
            </w:r>
            <w:r>
              <w:rPr>
                <w:rFonts w:ascii="Times New Roman"/>
                <w:b w:val="false"/>
                <w:i w:val="false"/>
                <w:color w:val="000000"/>
                <w:sz w:val="20"/>
              </w:rPr>
              <w:t xml:space="preserve">
тар (залалдар)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(за- </w:t>
            </w:r>
            <w:r>
              <w:br/>
            </w:r>
            <w:r>
              <w:rPr>
                <w:rFonts w:ascii="Times New Roman"/>
                <w:b w:val="false"/>
                <w:i w:val="false"/>
                <w:color w:val="000000"/>
                <w:sz w:val="20"/>
              </w:rPr>
              <w:t xml:space="preserve">
лал) (9 жол +(-) </w:t>
            </w:r>
            <w:r>
              <w:br/>
            </w:r>
            <w:r>
              <w:rPr>
                <w:rFonts w:ascii="Times New Roman"/>
                <w:b w:val="false"/>
                <w:i w:val="false"/>
                <w:color w:val="000000"/>
                <w:sz w:val="20"/>
              </w:rPr>
              <w:t xml:space="preserve">
10 жол)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12198186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18757451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5062040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10731188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093"/>
        <w:gridCol w:w="2093"/>
        <w:gridCol w:w="1693"/>
        <w:gridCol w:w="189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2003 ж.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2004 ж.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39919038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55349674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18288400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25488943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21630638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29860731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9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5373487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7436838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1989289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2726110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3384198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4710728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16257151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22423893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81245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16310938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22505138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-229352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-316814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16540289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22821952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16540289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22821952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bl>
    <w:p>
      <w:pPr>
        <w:spacing w:after="0"/>
        <w:ind w:left="0"/>
        <w:jc w:val="both"/>
      </w:pPr>
      <w:r>
        <w:rPr>
          <w:rFonts w:ascii="Times New Roman"/>
          <w:b/>
          <w:i w:val="false"/>
          <w:color w:val="000000"/>
          <w:sz w:val="28"/>
        </w:rPr>
        <w:t xml:space="preserve">            "Қазақтелеком" ААҚ-тың GSM Қазақстан ЖШС </w:t>
      </w:r>
      <w:r>
        <w:br/>
      </w:r>
      <w:r>
        <w:rPr>
          <w:rFonts w:ascii="Times New Roman"/>
          <w:b w:val="false"/>
          <w:i w:val="false"/>
          <w:color w:val="000000"/>
          <w:sz w:val="28"/>
        </w:rPr>
        <w:t>
</w:t>
      </w:r>
      <w:r>
        <w:rPr>
          <w:rFonts w:ascii="Times New Roman"/>
          <w:b/>
          <w:i w:val="false"/>
          <w:color w:val="000000"/>
          <w:sz w:val="28"/>
        </w:rPr>
        <w:t xml:space="preserve">         2005 жылғы ақша ағымдары қозғалысының болжамы </w:t>
      </w:r>
    </w:p>
    <w:p>
      <w:pPr>
        <w:spacing w:after="0"/>
        <w:ind w:left="0"/>
        <w:jc w:val="both"/>
      </w:pPr>
      <w:r>
        <w:rPr>
          <w:rFonts w:ascii="Times New Roman"/>
          <w:b w:val="false"/>
          <w:i w:val="false"/>
          <w:color w:val="000000"/>
          <w:sz w:val="28"/>
        </w:rPr>
        <w:t xml:space="preserve">                                                       3-нысан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673"/>
        <w:gridCol w:w="1873"/>
        <w:gridCol w:w="2013"/>
        <w:gridCol w:w="2033"/>
        <w:gridCol w:w="203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есеп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ақша </w:t>
            </w:r>
            <w:r>
              <w:br/>
            </w:r>
            <w:r>
              <w:rPr>
                <w:rFonts w:ascii="Times New Roman"/>
                <w:b w:val="false"/>
                <w:i w:val="false"/>
                <w:color w:val="000000"/>
                <w:sz w:val="20"/>
              </w:rPr>
              <w:t xml:space="preserve">
қозғалысы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22810976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39032918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11772008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12730620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қыз- </w:t>
            </w:r>
            <w:r>
              <w:br/>
            </w:r>
            <w:r>
              <w:rPr>
                <w:rFonts w:ascii="Times New Roman"/>
                <w:b w:val="false"/>
                <w:i w:val="false"/>
                <w:color w:val="000000"/>
                <w:sz w:val="20"/>
              </w:rPr>
              <w:t xml:space="preserve">
 мет көрсетулер- </w:t>
            </w:r>
            <w:r>
              <w:br/>
            </w:r>
            <w:r>
              <w:rPr>
                <w:rFonts w:ascii="Times New Roman"/>
                <w:b w:val="false"/>
                <w:i w:val="false"/>
                <w:color w:val="000000"/>
                <w:sz w:val="20"/>
              </w:rPr>
              <w:t xml:space="preserve">
 ді) өткізуден </w:t>
            </w:r>
            <w:r>
              <w:br/>
            </w:r>
            <w:r>
              <w:rPr>
                <w:rFonts w:ascii="Times New Roman"/>
                <w:b w:val="false"/>
                <w:i w:val="false"/>
                <w:color w:val="000000"/>
                <w:sz w:val="20"/>
              </w:rPr>
              <w:t xml:space="preserve">
 табыс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21747353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38920299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11758430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12711283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аванстар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52131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112619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роялти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1011492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-6650065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-13515667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-5473752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-5047454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 мен </w:t>
            </w:r>
            <w:r>
              <w:br/>
            </w:r>
            <w:r>
              <w:rPr>
                <w:rFonts w:ascii="Times New Roman"/>
                <w:b w:val="false"/>
                <w:i w:val="false"/>
                <w:color w:val="000000"/>
                <w:sz w:val="20"/>
              </w:rPr>
              <w:t xml:space="preserve">
 мердігерлердің </w:t>
            </w:r>
            <w:r>
              <w:br/>
            </w:r>
            <w:r>
              <w:rPr>
                <w:rFonts w:ascii="Times New Roman"/>
                <w:b w:val="false"/>
                <w:i w:val="false"/>
                <w:color w:val="000000"/>
                <w:sz w:val="20"/>
              </w:rPr>
              <w:t xml:space="preserve">
 шоттары бойынша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-4964859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-8931722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-3224060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-2825669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w:t>
            </w:r>
            <w:r>
              <w:br/>
            </w:r>
            <w:r>
              <w:rPr>
                <w:rFonts w:ascii="Times New Roman"/>
                <w:b w:val="false"/>
                <w:i w:val="false"/>
                <w:color w:val="000000"/>
                <w:sz w:val="20"/>
              </w:rPr>
              <w:t xml:space="preserve">
 аванстар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бойынша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-368129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-516034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-401341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сақ- </w:t>
            </w:r>
            <w:r>
              <w:br/>
            </w:r>
            <w:r>
              <w:rPr>
                <w:rFonts w:ascii="Times New Roman"/>
                <w:b w:val="false"/>
                <w:i w:val="false"/>
                <w:color w:val="000000"/>
                <w:sz w:val="20"/>
              </w:rPr>
              <w:t xml:space="preserve">
 тандыру және </w:t>
            </w:r>
            <w:r>
              <w:br/>
            </w:r>
            <w:r>
              <w:rPr>
                <w:rFonts w:ascii="Times New Roman"/>
                <w:b w:val="false"/>
                <w:i w:val="false"/>
                <w:color w:val="000000"/>
                <w:sz w:val="20"/>
              </w:rPr>
              <w:t xml:space="preserve">
 зейнетақымен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қорына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-56764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-26247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-44148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-815991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-3761517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-1950299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-1738802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-501086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-208737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-34542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-37494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 </w:t>
            </w:r>
            <w:r>
              <w:br/>
            </w:r>
            <w:r>
              <w:rPr>
                <w:rFonts w:ascii="Times New Roman"/>
                <w:b w:val="false"/>
                <w:i w:val="false"/>
                <w:color w:val="000000"/>
                <w:sz w:val="20"/>
              </w:rPr>
              <w:t xml:space="preserve">
мет нәтижесінде </w:t>
            </w:r>
            <w:r>
              <w:br/>
            </w:r>
            <w:r>
              <w:rPr>
                <w:rFonts w:ascii="Times New Roman"/>
                <w:b w:val="false"/>
                <w:i w:val="false"/>
                <w:color w:val="000000"/>
                <w:sz w:val="20"/>
              </w:rPr>
              <w:t xml:space="preserve">
ақшаның ұлғаюы </w:t>
            </w:r>
            <w:r>
              <w:br/>
            </w:r>
            <w:r>
              <w:rPr>
                <w:rFonts w:ascii="Times New Roman"/>
                <w:b w:val="false"/>
                <w:i w:val="false"/>
                <w:color w:val="000000"/>
                <w:sz w:val="20"/>
              </w:rPr>
              <w:t xml:space="preserve">
(+)/ кемуі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16160911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25517251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6298256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7683166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ақша </w:t>
            </w:r>
            <w:r>
              <w:br/>
            </w:r>
            <w:r>
              <w:rPr>
                <w:rFonts w:ascii="Times New Roman"/>
                <w:b w:val="false"/>
                <w:i w:val="false"/>
                <w:color w:val="000000"/>
                <w:sz w:val="20"/>
              </w:rPr>
              <w:t xml:space="preserve">
қозғалысы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ке- </w:t>
            </w:r>
            <w:r>
              <w:br/>
            </w:r>
            <w:r>
              <w:rPr>
                <w:rFonts w:ascii="Times New Roman"/>
                <w:b w:val="false"/>
                <w:i w:val="false"/>
                <w:color w:val="000000"/>
                <w:sz w:val="20"/>
              </w:rPr>
              <w:t xml:space="preserve">
 туінен табыс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дардың кетуінен </w:t>
            </w:r>
            <w:r>
              <w:br/>
            </w:r>
            <w:r>
              <w:rPr>
                <w:rFonts w:ascii="Times New Roman"/>
                <w:b w:val="false"/>
                <w:i w:val="false"/>
                <w:color w:val="000000"/>
                <w:sz w:val="20"/>
              </w:rPr>
              <w:t xml:space="preserve">
 табыс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тердің кетуінен </w:t>
            </w:r>
            <w:r>
              <w:br/>
            </w:r>
            <w:r>
              <w:rPr>
                <w:rFonts w:ascii="Times New Roman"/>
                <w:b w:val="false"/>
                <w:i w:val="false"/>
                <w:color w:val="000000"/>
                <w:sz w:val="20"/>
              </w:rPr>
              <w:t xml:space="preserve">
 табыс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 </w:t>
            </w:r>
            <w:r>
              <w:br/>
            </w:r>
            <w:r>
              <w:rPr>
                <w:rFonts w:ascii="Times New Roman"/>
                <w:b w:val="false"/>
                <w:i w:val="false"/>
                <w:color w:val="000000"/>
                <w:sz w:val="20"/>
              </w:rPr>
              <w:t xml:space="preserve">
 тицияларының </w:t>
            </w:r>
            <w:r>
              <w:br/>
            </w:r>
            <w:r>
              <w:rPr>
                <w:rFonts w:ascii="Times New Roman"/>
                <w:b w:val="false"/>
                <w:i w:val="false"/>
                <w:color w:val="000000"/>
                <w:sz w:val="20"/>
              </w:rPr>
              <w:t xml:space="preserve">
 кетуінен табыс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берілген </w:t>
            </w:r>
            <w:r>
              <w:br/>
            </w:r>
            <w:r>
              <w:rPr>
                <w:rFonts w:ascii="Times New Roman"/>
                <w:b w:val="false"/>
                <w:i w:val="false"/>
                <w:color w:val="000000"/>
                <w:sz w:val="20"/>
              </w:rPr>
              <w:t xml:space="preserve">
 заемдарды алудан </w:t>
            </w:r>
            <w:r>
              <w:br/>
            </w:r>
            <w:r>
              <w:rPr>
                <w:rFonts w:ascii="Times New Roman"/>
                <w:b w:val="false"/>
                <w:i w:val="false"/>
                <w:color w:val="000000"/>
                <w:sz w:val="20"/>
              </w:rPr>
              <w:t xml:space="preserve">
 табыс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-12605858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-17782175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-4799860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-7046965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сатып </w:t>
            </w:r>
            <w:r>
              <w:br/>
            </w:r>
            <w:r>
              <w:rPr>
                <w:rFonts w:ascii="Times New Roman"/>
                <w:b w:val="false"/>
                <w:i w:val="false"/>
                <w:color w:val="000000"/>
                <w:sz w:val="20"/>
              </w:rPr>
              <w:t xml:space="preserve">
 алу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-1352203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-1163882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-1110216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 сатып алу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-9741107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-16429972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-3635978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-5936749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 сатып алу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 </w:t>
            </w:r>
            <w:r>
              <w:br/>
            </w:r>
            <w:r>
              <w:rPr>
                <w:rFonts w:ascii="Times New Roman"/>
                <w:b w:val="false"/>
                <w:i w:val="false"/>
                <w:color w:val="000000"/>
                <w:sz w:val="20"/>
              </w:rPr>
              <w:t xml:space="preserve">
 цияларын сатып </w:t>
            </w:r>
            <w:r>
              <w:br/>
            </w:r>
            <w:r>
              <w:rPr>
                <w:rFonts w:ascii="Times New Roman"/>
                <w:b w:val="false"/>
                <w:i w:val="false"/>
                <w:color w:val="000000"/>
                <w:sz w:val="20"/>
              </w:rPr>
              <w:t xml:space="preserve">
 алу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-2555109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заемдар </w:t>
            </w:r>
            <w:r>
              <w:br/>
            </w:r>
            <w:r>
              <w:rPr>
                <w:rFonts w:ascii="Times New Roman"/>
                <w:b w:val="false"/>
                <w:i w:val="false"/>
                <w:color w:val="000000"/>
                <w:sz w:val="20"/>
              </w:rPr>
              <w:t xml:space="preserve">
 беру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 нәтижесін- </w:t>
            </w:r>
            <w:r>
              <w:br/>
            </w:r>
            <w:r>
              <w:rPr>
                <w:rFonts w:ascii="Times New Roman"/>
                <w:b w:val="false"/>
                <w:i w:val="false"/>
                <w:color w:val="000000"/>
                <w:sz w:val="20"/>
              </w:rPr>
              <w:t xml:space="preserve">
де ақшаның ұлғаюы </w:t>
            </w:r>
            <w:r>
              <w:br/>
            </w:r>
            <w:r>
              <w:rPr>
                <w:rFonts w:ascii="Times New Roman"/>
                <w:b w:val="false"/>
                <w:i w:val="false"/>
                <w:color w:val="000000"/>
                <w:sz w:val="20"/>
              </w:rPr>
              <w:t xml:space="preserve">
(+)/ кемуі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-12605858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-17782175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-4799860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-7046965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қызметінен </w:t>
            </w:r>
            <w:r>
              <w:br/>
            </w:r>
            <w:r>
              <w:rPr>
                <w:rFonts w:ascii="Times New Roman"/>
                <w:b w:val="false"/>
                <w:i w:val="false"/>
                <w:color w:val="000000"/>
                <w:sz w:val="20"/>
              </w:rPr>
              <w:t xml:space="preserve">
ақша қаражатының </w:t>
            </w:r>
            <w:r>
              <w:br/>
            </w:r>
            <w:r>
              <w:rPr>
                <w:rFonts w:ascii="Times New Roman"/>
                <w:b w:val="false"/>
                <w:i w:val="false"/>
                <w:color w:val="000000"/>
                <w:sz w:val="20"/>
              </w:rPr>
              <w:t xml:space="preserve">
қозғалысы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мен </w:t>
            </w:r>
            <w:r>
              <w:br/>
            </w:r>
            <w:r>
              <w:rPr>
                <w:rFonts w:ascii="Times New Roman"/>
                <w:b w:val="false"/>
                <w:i w:val="false"/>
                <w:color w:val="000000"/>
                <w:sz w:val="20"/>
              </w:rPr>
              <w:t xml:space="preserve">
 басқа да бағалы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шығарудан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заемдарын </w:t>
            </w:r>
            <w:r>
              <w:br/>
            </w:r>
            <w:r>
              <w:rPr>
                <w:rFonts w:ascii="Times New Roman"/>
                <w:b w:val="false"/>
                <w:i w:val="false"/>
                <w:color w:val="000000"/>
                <w:sz w:val="20"/>
              </w:rPr>
              <w:t xml:space="preserve">
 алу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-4583601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-6473250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заемдарын </w:t>
            </w:r>
            <w:r>
              <w:br/>
            </w:r>
            <w:r>
              <w:rPr>
                <w:rFonts w:ascii="Times New Roman"/>
                <w:b w:val="false"/>
                <w:i w:val="false"/>
                <w:color w:val="000000"/>
                <w:sz w:val="20"/>
              </w:rPr>
              <w:t xml:space="preserve">
 өтеу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-4583601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-3705750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акцияларын </w:t>
            </w:r>
            <w:r>
              <w:br/>
            </w:r>
            <w:r>
              <w:rPr>
                <w:rFonts w:ascii="Times New Roman"/>
                <w:b w:val="false"/>
                <w:i w:val="false"/>
                <w:color w:val="000000"/>
                <w:sz w:val="20"/>
              </w:rPr>
              <w:t xml:space="preserve">
 сатып алу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дивидендтерді </w:t>
            </w:r>
            <w:r>
              <w:br/>
            </w:r>
            <w:r>
              <w:rPr>
                <w:rFonts w:ascii="Times New Roman"/>
                <w:b w:val="false"/>
                <w:i w:val="false"/>
                <w:color w:val="000000"/>
                <w:sz w:val="20"/>
              </w:rPr>
              <w:t xml:space="preserve">
 төлеу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-2767500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қызметінің </w:t>
            </w:r>
            <w:r>
              <w:br/>
            </w:r>
            <w:r>
              <w:rPr>
                <w:rFonts w:ascii="Times New Roman"/>
                <w:b w:val="false"/>
                <w:i w:val="false"/>
                <w:color w:val="000000"/>
                <w:sz w:val="20"/>
              </w:rPr>
              <w:t xml:space="preserve">
нәтижесінде ақ- </w:t>
            </w:r>
            <w:r>
              <w:br/>
            </w:r>
            <w:r>
              <w:rPr>
                <w:rFonts w:ascii="Times New Roman"/>
                <w:b w:val="false"/>
                <w:i w:val="false"/>
                <w:color w:val="000000"/>
                <w:sz w:val="20"/>
              </w:rPr>
              <w:t xml:space="preserve">
шаның ұлғаюы (+)/ </w:t>
            </w:r>
            <w:r>
              <w:br/>
            </w:r>
            <w:r>
              <w:rPr>
                <w:rFonts w:ascii="Times New Roman"/>
                <w:b w:val="false"/>
                <w:i w:val="false"/>
                <w:color w:val="000000"/>
                <w:sz w:val="20"/>
              </w:rPr>
              <w:t xml:space="preserve">
кемуі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-4583601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-6473250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Ақша қара- </w:t>
            </w:r>
            <w:r>
              <w:br/>
            </w:r>
            <w:r>
              <w:rPr>
                <w:rFonts w:ascii="Times New Roman"/>
                <w:b w:val="false"/>
                <w:i w:val="false"/>
                <w:color w:val="000000"/>
                <w:sz w:val="20"/>
              </w:rPr>
              <w:t xml:space="preserve">
жатының ұлғаюы </w:t>
            </w:r>
            <w:r>
              <w:br/>
            </w:r>
            <w:r>
              <w:rPr>
                <w:rFonts w:ascii="Times New Roman"/>
                <w:b w:val="false"/>
                <w:i w:val="false"/>
                <w:color w:val="000000"/>
                <w:sz w:val="20"/>
              </w:rPr>
              <w:t xml:space="preserve">
(+)/ азаюы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-1028548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1261826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1498396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636201 </w:t>
            </w:r>
          </w:p>
        </w:tc>
      </w:tr>
      <w:tr>
        <w:trPr>
          <w:trHeight w:val="14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басына ақша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2059287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1030739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2292565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2292565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соңына ақша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1030739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2292565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3790960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2928766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673"/>
        <w:gridCol w:w="2233"/>
        <w:gridCol w:w="2233"/>
        <w:gridCol w:w="1713"/>
        <w:gridCol w:w="177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(болжам)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2003 ж.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2004 ж.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ақша </w:t>
            </w:r>
            <w:r>
              <w:br/>
            </w:r>
            <w:r>
              <w:rPr>
                <w:rFonts w:ascii="Times New Roman"/>
                <w:b w:val="false"/>
                <w:i w:val="false"/>
                <w:color w:val="000000"/>
                <w:sz w:val="20"/>
              </w:rPr>
              <w:t xml:space="preserve">
қозғалысы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қаражат- </w:t>
            </w:r>
            <w:r>
              <w:br/>
            </w:r>
            <w:r>
              <w:rPr>
                <w:rFonts w:ascii="Times New Roman"/>
                <w:b w:val="false"/>
                <w:i w:val="false"/>
                <w:color w:val="000000"/>
                <w:sz w:val="20"/>
              </w:rPr>
              <w:t xml:space="preserve">
тарының түсуі: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13909470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53664236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қыз- </w:t>
            </w:r>
            <w:r>
              <w:br/>
            </w:r>
            <w:r>
              <w:rPr>
                <w:rFonts w:ascii="Times New Roman"/>
                <w:b w:val="false"/>
                <w:i w:val="false"/>
                <w:color w:val="000000"/>
                <w:sz w:val="20"/>
              </w:rPr>
              <w:t xml:space="preserve">
 мет көрсетулер- </w:t>
            </w:r>
            <w:r>
              <w:br/>
            </w:r>
            <w:r>
              <w:rPr>
                <w:rFonts w:ascii="Times New Roman"/>
                <w:b w:val="false"/>
                <w:i w:val="false"/>
                <w:color w:val="000000"/>
                <w:sz w:val="20"/>
              </w:rPr>
              <w:t xml:space="preserve">
 ді) өткізуден </w:t>
            </w:r>
            <w:r>
              <w:br/>
            </w:r>
            <w:r>
              <w:rPr>
                <w:rFonts w:ascii="Times New Roman"/>
                <w:b w:val="false"/>
                <w:i w:val="false"/>
                <w:color w:val="000000"/>
                <w:sz w:val="20"/>
              </w:rPr>
              <w:t xml:space="preserve">
 табыс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13887803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53581963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аванстар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сыйлықақы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82273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роялти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-23564054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 мен </w:t>
            </w:r>
            <w:r>
              <w:br/>
            </w:r>
            <w:r>
              <w:rPr>
                <w:rFonts w:ascii="Times New Roman"/>
                <w:b w:val="false"/>
                <w:i w:val="false"/>
                <w:color w:val="000000"/>
                <w:sz w:val="20"/>
              </w:rPr>
              <w:t xml:space="preserve">
 мердігерлердің </w:t>
            </w:r>
            <w:r>
              <w:br/>
            </w:r>
            <w:r>
              <w:rPr>
                <w:rFonts w:ascii="Times New Roman"/>
                <w:b w:val="false"/>
                <w:i w:val="false"/>
                <w:color w:val="000000"/>
                <w:sz w:val="20"/>
              </w:rPr>
              <w:t xml:space="preserve">
 шоттары бойынша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-3430159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-14739475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w:t>
            </w:r>
            <w:r>
              <w:br/>
            </w:r>
            <w:r>
              <w:rPr>
                <w:rFonts w:ascii="Times New Roman"/>
                <w:b w:val="false"/>
                <w:i w:val="false"/>
                <w:color w:val="000000"/>
                <w:sz w:val="20"/>
              </w:rPr>
              <w:t xml:space="preserve">
 аванстар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бойынша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-575363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-1000657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сақ- </w:t>
            </w:r>
            <w:r>
              <w:br/>
            </w:r>
            <w:r>
              <w:rPr>
                <w:rFonts w:ascii="Times New Roman"/>
                <w:b w:val="false"/>
                <w:i w:val="false"/>
                <w:color w:val="000000"/>
                <w:sz w:val="20"/>
              </w:rPr>
              <w:t xml:space="preserve">
 тандыру және </w:t>
            </w:r>
            <w:r>
              <w:br/>
            </w:r>
            <w:r>
              <w:rPr>
                <w:rFonts w:ascii="Times New Roman"/>
                <w:b w:val="false"/>
                <w:i w:val="false"/>
                <w:color w:val="000000"/>
                <w:sz w:val="20"/>
              </w:rPr>
              <w:t xml:space="preserve">
 зейнетақымен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қорына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-110072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сыйлықақы төлеу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-1798209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-7628234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 </w:t>
            </w:r>
            <w:r>
              <w:br/>
            </w:r>
            <w:r>
              <w:rPr>
                <w:rFonts w:ascii="Times New Roman"/>
                <w:b w:val="false"/>
                <w:i w:val="false"/>
                <w:color w:val="000000"/>
                <w:sz w:val="20"/>
              </w:rPr>
              <w:t xml:space="preserve">
мет нәтижесінде </w:t>
            </w:r>
            <w:r>
              <w:br/>
            </w:r>
            <w:r>
              <w:rPr>
                <w:rFonts w:ascii="Times New Roman"/>
                <w:b w:val="false"/>
                <w:i w:val="false"/>
                <w:color w:val="000000"/>
                <w:sz w:val="20"/>
              </w:rPr>
              <w:t xml:space="preserve">
ақшаның ұлғаюы </w:t>
            </w:r>
            <w:r>
              <w:br/>
            </w:r>
            <w:r>
              <w:rPr>
                <w:rFonts w:ascii="Times New Roman"/>
                <w:b w:val="false"/>
                <w:i w:val="false"/>
                <w:color w:val="000000"/>
                <w:sz w:val="20"/>
              </w:rPr>
              <w:t xml:space="preserve">
(+)/ кемуі (-)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8028870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30100181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ақша </w:t>
            </w:r>
            <w:r>
              <w:br/>
            </w:r>
            <w:r>
              <w:rPr>
                <w:rFonts w:ascii="Times New Roman"/>
                <w:b w:val="false"/>
                <w:i w:val="false"/>
                <w:color w:val="000000"/>
                <w:sz w:val="20"/>
              </w:rPr>
              <w:t xml:space="preserve">
қозғалысы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ке- </w:t>
            </w:r>
            <w:r>
              <w:br/>
            </w:r>
            <w:r>
              <w:rPr>
                <w:rFonts w:ascii="Times New Roman"/>
                <w:b w:val="false"/>
                <w:i w:val="false"/>
                <w:color w:val="000000"/>
                <w:sz w:val="20"/>
              </w:rPr>
              <w:t xml:space="preserve">
 туінен табыс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дардың кетуінен </w:t>
            </w:r>
            <w:r>
              <w:br/>
            </w:r>
            <w:r>
              <w:rPr>
                <w:rFonts w:ascii="Times New Roman"/>
                <w:b w:val="false"/>
                <w:i w:val="false"/>
                <w:color w:val="000000"/>
                <w:sz w:val="20"/>
              </w:rPr>
              <w:t xml:space="preserve">
 табыс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тердің кетуінен </w:t>
            </w:r>
            <w:r>
              <w:br/>
            </w:r>
            <w:r>
              <w:rPr>
                <w:rFonts w:ascii="Times New Roman"/>
                <w:b w:val="false"/>
                <w:i w:val="false"/>
                <w:color w:val="000000"/>
                <w:sz w:val="20"/>
              </w:rPr>
              <w:t xml:space="preserve">
 табыс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 </w:t>
            </w:r>
            <w:r>
              <w:br/>
            </w:r>
            <w:r>
              <w:rPr>
                <w:rFonts w:ascii="Times New Roman"/>
                <w:b w:val="false"/>
                <w:i w:val="false"/>
                <w:color w:val="000000"/>
                <w:sz w:val="20"/>
              </w:rPr>
              <w:t xml:space="preserve">
 тицияларының </w:t>
            </w:r>
            <w:r>
              <w:br/>
            </w:r>
            <w:r>
              <w:rPr>
                <w:rFonts w:ascii="Times New Roman"/>
                <w:b w:val="false"/>
                <w:i w:val="false"/>
                <w:color w:val="000000"/>
                <w:sz w:val="20"/>
              </w:rPr>
              <w:t xml:space="preserve">
 кетуінен табыс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берілген </w:t>
            </w:r>
            <w:r>
              <w:br/>
            </w:r>
            <w:r>
              <w:rPr>
                <w:rFonts w:ascii="Times New Roman"/>
                <w:b w:val="false"/>
                <w:i w:val="false"/>
                <w:color w:val="000000"/>
                <w:sz w:val="20"/>
              </w:rPr>
              <w:t xml:space="preserve">
 заемдарды алудан </w:t>
            </w:r>
            <w:r>
              <w:br/>
            </w:r>
            <w:r>
              <w:rPr>
                <w:rFonts w:ascii="Times New Roman"/>
                <w:b w:val="false"/>
                <w:i w:val="false"/>
                <w:color w:val="000000"/>
                <w:sz w:val="20"/>
              </w:rPr>
              <w:t xml:space="preserve">
 табыс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-7553478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-26247466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сатып </w:t>
            </w:r>
            <w:r>
              <w:br/>
            </w:r>
            <w:r>
              <w:rPr>
                <w:rFonts w:ascii="Times New Roman"/>
                <w:b w:val="false"/>
                <w:i w:val="false"/>
                <w:color w:val="000000"/>
                <w:sz w:val="20"/>
              </w:rPr>
              <w:t xml:space="preserve">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-1147129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-4456343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-6406350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-21791123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 </w:t>
            </w:r>
            <w:r>
              <w:br/>
            </w:r>
            <w:r>
              <w:rPr>
                <w:rFonts w:ascii="Times New Roman"/>
                <w:b w:val="false"/>
                <w:i w:val="false"/>
                <w:color w:val="000000"/>
                <w:sz w:val="20"/>
              </w:rPr>
              <w:t xml:space="preserve">
 цияларын сатып </w:t>
            </w:r>
            <w:r>
              <w:br/>
            </w:r>
            <w:r>
              <w:rPr>
                <w:rFonts w:ascii="Times New Roman"/>
                <w:b w:val="false"/>
                <w:i w:val="false"/>
                <w:color w:val="000000"/>
                <w:sz w:val="20"/>
              </w:rPr>
              <w:t xml:space="preserve">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заемдар </w:t>
            </w:r>
            <w:r>
              <w:br/>
            </w:r>
            <w:r>
              <w:rPr>
                <w:rFonts w:ascii="Times New Roman"/>
                <w:b w:val="false"/>
                <w:i w:val="false"/>
                <w:color w:val="000000"/>
                <w:sz w:val="20"/>
              </w:rPr>
              <w:t xml:space="preserve">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 нәтижесін- </w:t>
            </w:r>
            <w:r>
              <w:br/>
            </w:r>
            <w:r>
              <w:rPr>
                <w:rFonts w:ascii="Times New Roman"/>
                <w:b w:val="false"/>
                <w:i w:val="false"/>
                <w:color w:val="000000"/>
                <w:sz w:val="20"/>
              </w:rPr>
              <w:t xml:space="preserve">
де ақшаның ұлғаюы </w:t>
            </w:r>
            <w:r>
              <w:br/>
            </w:r>
            <w:r>
              <w:rPr>
                <w:rFonts w:ascii="Times New Roman"/>
                <w:b w:val="false"/>
                <w:i w:val="false"/>
                <w:color w:val="000000"/>
                <w:sz w:val="20"/>
              </w:rPr>
              <w:t xml:space="preserve">
(+)/ кемуі (-)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-7553478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-26247466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қызметінен </w:t>
            </w:r>
            <w:r>
              <w:br/>
            </w:r>
            <w:r>
              <w:rPr>
                <w:rFonts w:ascii="Times New Roman"/>
                <w:b w:val="false"/>
                <w:i w:val="false"/>
                <w:color w:val="000000"/>
                <w:sz w:val="20"/>
              </w:rPr>
              <w:t xml:space="preserve">
ақша қаражатының </w:t>
            </w:r>
            <w:r>
              <w:br/>
            </w:r>
            <w:r>
              <w:rPr>
                <w:rFonts w:ascii="Times New Roman"/>
                <w:b w:val="false"/>
                <w:i w:val="false"/>
                <w:color w:val="000000"/>
                <w:sz w:val="20"/>
              </w:rPr>
              <w:t xml:space="preserve">
қозғалысы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мен </w:t>
            </w:r>
            <w:r>
              <w:br/>
            </w:r>
            <w:r>
              <w:rPr>
                <w:rFonts w:ascii="Times New Roman"/>
                <w:b w:val="false"/>
                <w:i w:val="false"/>
                <w:color w:val="000000"/>
                <w:sz w:val="20"/>
              </w:rPr>
              <w:t xml:space="preserve">
 басқа да бағалы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шығарудан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заемдарын </w:t>
            </w:r>
            <w:r>
              <w:br/>
            </w:r>
            <w:r>
              <w:rPr>
                <w:rFonts w:ascii="Times New Roman"/>
                <w:b w:val="false"/>
                <w:i w:val="false"/>
                <w:color w:val="000000"/>
                <w:sz w:val="20"/>
              </w:rPr>
              <w:t xml:space="preserve">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-5705488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заемдарын </w:t>
            </w:r>
            <w:r>
              <w:br/>
            </w:r>
            <w:r>
              <w:rPr>
                <w:rFonts w:ascii="Times New Roman"/>
                <w:b w:val="false"/>
                <w:i w:val="false"/>
                <w:color w:val="000000"/>
                <w:sz w:val="20"/>
              </w:rPr>
              <w:t xml:space="preserve">
 өтеу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акцияларын </w:t>
            </w:r>
            <w:r>
              <w:br/>
            </w:r>
            <w:r>
              <w:rPr>
                <w:rFonts w:ascii="Times New Roman"/>
                <w:b w:val="false"/>
                <w:i w:val="false"/>
                <w:color w:val="000000"/>
                <w:sz w:val="20"/>
              </w:rPr>
              <w:t xml:space="preserve">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дивидендтерді </w:t>
            </w:r>
            <w:r>
              <w:br/>
            </w:r>
            <w:r>
              <w:rPr>
                <w:rFonts w:ascii="Times New Roman"/>
                <w:b w:val="false"/>
                <w:i w:val="false"/>
                <w:color w:val="000000"/>
                <w:sz w:val="20"/>
              </w:rPr>
              <w:t xml:space="preserve">
 төлеу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-5705488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қызметінің </w:t>
            </w:r>
            <w:r>
              <w:br/>
            </w:r>
            <w:r>
              <w:rPr>
                <w:rFonts w:ascii="Times New Roman"/>
                <w:b w:val="false"/>
                <w:i w:val="false"/>
                <w:color w:val="000000"/>
                <w:sz w:val="20"/>
              </w:rPr>
              <w:t xml:space="preserve">
нәтижесінде ақ- </w:t>
            </w:r>
            <w:r>
              <w:br/>
            </w:r>
            <w:r>
              <w:rPr>
                <w:rFonts w:ascii="Times New Roman"/>
                <w:b w:val="false"/>
                <w:i w:val="false"/>
                <w:color w:val="000000"/>
                <w:sz w:val="20"/>
              </w:rPr>
              <w:t xml:space="preserve">
шаның ұлғаюы (+)/ </w:t>
            </w:r>
            <w:r>
              <w:br/>
            </w:r>
            <w:r>
              <w:rPr>
                <w:rFonts w:ascii="Times New Roman"/>
                <w:b w:val="false"/>
                <w:i w:val="false"/>
                <w:color w:val="000000"/>
                <w:sz w:val="20"/>
              </w:rPr>
              <w:t xml:space="preserve">
кемуі (-)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-5705488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Ақша қара- </w:t>
            </w:r>
            <w:r>
              <w:br/>
            </w:r>
            <w:r>
              <w:rPr>
                <w:rFonts w:ascii="Times New Roman"/>
                <w:b w:val="false"/>
                <w:i w:val="false"/>
                <w:color w:val="000000"/>
                <w:sz w:val="20"/>
              </w:rPr>
              <w:t xml:space="preserve">
жатының ұлғаюы </w:t>
            </w:r>
            <w:r>
              <w:br/>
            </w:r>
            <w:r>
              <w:rPr>
                <w:rFonts w:ascii="Times New Roman"/>
                <w:b w:val="false"/>
                <w:i w:val="false"/>
                <w:color w:val="000000"/>
                <w:sz w:val="20"/>
              </w:rPr>
              <w:t xml:space="preserve">
(+)/ азаюы (-)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475392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-1852773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14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басына ақша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2292565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2292565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соңына ақша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2767956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i w:val="false"/>
          <w:color w:val="000000"/>
          <w:sz w:val="28"/>
        </w:rPr>
        <w:t xml:space="preserve">            "Қазақтелеком" ААҚ-тың GSM Қазақстан ЖШС  </w:t>
      </w:r>
      <w:r>
        <w:br/>
      </w:r>
      <w:r>
        <w:rPr>
          <w:rFonts w:ascii="Times New Roman"/>
          <w:b w:val="false"/>
          <w:i w:val="false"/>
          <w:color w:val="000000"/>
          <w:sz w:val="28"/>
        </w:rPr>
        <w:t>
</w:t>
      </w:r>
      <w:r>
        <w:rPr>
          <w:rFonts w:ascii="Times New Roman"/>
          <w:b/>
          <w:i w:val="false"/>
          <w:color w:val="000000"/>
          <w:sz w:val="28"/>
        </w:rPr>
        <w:t xml:space="preserve">            2005 жылға арналған шығыстар болжамы </w:t>
      </w:r>
    </w:p>
    <w:p>
      <w:pPr>
        <w:spacing w:after="0"/>
        <w:ind w:left="0"/>
        <w:jc w:val="both"/>
      </w:pPr>
      <w:r>
        <w:rPr>
          <w:rFonts w:ascii="Times New Roman"/>
          <w:b w:val="false"/>
          <w:i w:val="false"/>
          <w:color w:val="000000"/>
          <w:sz w:val="28"/>
        </w:rPr>
        <w:t xml:space="preserve">                                                        4-нысан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453"/>
        <w:gridCol w:w="1713"/>
        <w:gridCol w:w="1833"/>
        <w:gridCol w:w="1773"/>
        <w:gridCol w:w="1853"/>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4320147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5157537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1779488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3438015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w:t>
            </w:r>
            <w:r>
              <w:br/>
            </w:r>
            <w:r>
              <w:rPr>
                <w:rFonts w:ascii="Times New Roman"/>
                <w:b w:val="false"/>
                <w:i w:val="false"/>
                <w:color w:val="000000"/>
                <w:sz w:val="20"/>
              </w:rPr>
              <w:t xml:space="preserve">
шығыстары,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2015800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2013867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1299717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33271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4855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еңбегіне ақы төлеу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131794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77155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153597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аударымдар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119557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r>
              <w:br/>
            </w:r>
            <w:r>
              <w:rPr>
                <w:rFonts w:ascii="Times New Roman"/>
                <w:b w:val="false"/>
                <w:i w:val="false"/>
                <w:color w:val="000000"/>
                <w:sz w:val="20"/>
              </w:rPr>
              <w:t xml:space="preserve">
мен материалдық емес </w:t>
            </w:r>
            <w:r>
              <w:br/>
            </w:r>
            <w:r>
              <w:rPr>
                <w:rFonts w:ascii="Times New Roman"/>
                <w:b w:val="false"/>
                <w:i w:val="false"/>
                <w:color w:val="000000"/>
                <w:sz w:val="20"/>
              </w:rPr>
              <w:t xml:space="preserve">
активтердің аморти- </w:t>
            </w:r>
            <w:r>
              <w:br/>
            </w:r>
            <w:r>
              <w:rPr>
                <w:rFonts w:ascii="Times New Roman"/>
                <w:b w:val="false"/>
                <w:i w:val="false"/>
                <w:color w:val="000000"/>
                <w:sz w:val="20"/>
              </w:rPr>
              <w:t xml:space="preserve">
зациясы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79494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78336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61792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активтерге қызмет </w:t>
            </w:r>
            <w:r>
              <w:br/>
            </w:r>
            <w:r>
              <w:rPr>
                <w:rFonts w:ascii="Times New Roman"/>
                <w:b w:val="false"/>
                <w:i w:val="false"/>
                <w:color w:val="000000"/>
                <w:sz w:val="20"/>
              </w:rPr>
              <w:t xml:space="preserve">
көрсету және жөндеу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31974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w:t>
            </w:r>
            <w:r>
              <w:br/>
            </w:r>
            <w:r>
              <w:rPr>
                <w:rFonts w:ascii="Times New Roman"/>
                <w:b w:val="false"/>
                <w:i w:val="false"/>
                <w:color w:val="000000"/>
                <w:sz w:val="20"/>
              </w:rPr>
              <w:t xml:space="preserve">
шеңберінде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 </w:t>
            </w:r>
            <w:r>
              <w:br/>
            </w:r>
            <w:r>
              <w:rPr>
                <w:rFonts w:ascii="Times New Roman"/>
                <w:b w:val="false"/>
                <w:i w:val="false"/>
                <w:color w:val="000000"/>
                <w:sz w:val="20"/>
              </w:rPr>
              <w:t xml:space="preserve">
ліктілігін арттыруға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5735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w:t>
            </w:r>
            <w:r>
              <w:br/>
            </w:r>
            <w:r>
              <w:rPr>
                <w:rFonts w:ascii="Times New Roman"/>
                <w:b w:val="false"/>
                <w:i w:val="false"/>
                <w:color w:val="000000"/>
                <w:sz w:val="20"/>
              </w:rPr>
              <w:t xml:space="preserve">
ұстап тұруға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551921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960508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563456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баспахана </w:t>
            </w:r>
            <w:r>
              <w:br/>
            </w:r>
            <w:r>
              <w:rPr>
                <w:rFonts w:ascii="Times New Roman"/>
                <w:b w:val="false"/>
                <w:i w:val="false"/>
                <w:color w:val="000000"/>
                <w:sz w:val="20"/>
              </w:rPr>
              <w:t xml:space="preserve">
жұмыстары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3605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
(аудиторлық) және </w:t>
            </w:r>
            <w:r>
              <w:br/>
            </w:r>
            <w:r>
              <w:rPr>
                <w:rFonts w:ascii="Times New Roman"/>
                <w:b w:val="false"/>
                <w:i w:val="false"/>
                <w:color w:val="000000"/>
                <w:sz w:val="20"/>
              </w:rPr>
              <w:t xml:space="preserve">
ақпараттық қызмет </w:t>
            </w:r>
            <w:r>
              <w:br/>
            </w:r>
            <w:r>
              <w:rPr>
                <w:rFonts w:ascii="Times New Roman"/>
                <w:b w:val="false"/>
                <w:i w:val="false"/>
                <w:color w:val="000000"/>
                <w:sz w:val="20"/>
              </w:rPr>
              <w:t xml:space="preserve">
көрсетулер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617423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59400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w:t>
            </w:r>
            <w:r>
              <w:br/>
            </w:r>
            <w:r>
              <w:rPr>
                <w:rFonts w:ascii="Times New Roman"/>
                <w:b w:val="false"/>
                <w:i w:val="false"/>
                <w:color w:val="000000"/>
                <w:sz w:val="20"/>
              </w:rPr>
              <w:t xml:space="preserve">
көрсетулер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35171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23530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ережелерін бұз- </w:t>
            </w:r>
            <w:r>
              <w:br/>
            </w:r>
            <w:r>
              <w:rPr>
                <w:rFonts w:ascii="Times New Roman"/>
                <w:b w:val="false"/>
                <w:i w:val="false"/>
                <w:color w:val="000000"/>
                <w:sz w:val="20"/>
              </w:rPr>
              <w:t xml:space="preserve">
ғаны үшін айыппұлдар, </w:t>
            </w:r>
            <w:r>
              <w:br/>
            </w:r>
            <w:r>
              <w:rPr>
                <w:rFonts w:ascii="Times New Roman"/>
                <w:b w:val="false"/>
                <w:i w:val="false"/>
                <w:color w:val="000000"/>
                <w:sz w:val="20"/>
              </w:rPr>
              <w:t xml:space="preserve">
өсімдер және тұрақ- </w:t>
            </w:r>
            <w:r>
              <w:br/>
            </w:r>
            <w:r>
              <w:rPr>
                <w:rFonts w:ascii="Times New Roman"/>
                <w:b w:val="false"/>
                <w:i w:val="false"/>
                <w:color w:val="000000"/>
                <w:sz w:val="20"/>
              </w:rPr>
              <w:t xml:space="preserve">
сыздық айыптары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 жасырғаны </w:t>
            </w:r>
            <w:r>
              <w:br/>
            </w:r>
            <w:r>
              <w:rPr>
                <w:rFonts w:ascii="Times New Roman"/>
                <w:b w:val="false"/>
                <w:i w:val="false"/>
                <w:color w:val="000000"/>
                <w:sz w:val="20"/>
              </w:rPr>
              <w:t xml:space="preserve">
(кеміткені) үшін </w:t>
            </w:r>
            <w:r>
              <w:br/>
            </w:r>
            <w:r>
              <w:rPr>
                <w:rFonts w:ascii="Times New Roman"/>
                <w:b w:val="false"/>
                <w:i w:val="false"/>
                <w:color w:val="000000"/>
                <w:sz w:val="20"/>
              </w:rPr>
              <w:t xml:space="preserve">
айыппұлдар мен </w:t>
            </w:r>
            <w:r>
              <w:br/>
            </w:r>
            <w:r>
              <w:rPr>
                <w:rFonts w:ascii="Times New Roman"/>
                <w:b w:val="false"/>
                <w:i w:val="false"/>
                <w:color w:val="000000"/>
                <w:sz w:val="20"/>
              </w:rPr>
              <w:t xml:space="preserve">
өсімдер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Талан-таражы залал- </w:t>
            </w:r>
            <w:r>
              <w:br/>
            </w:r>
            <w:r>
              <w:rPr>
                <w:rFonts w:ascii="Times New Roman"/>
                <w:b w:val="false"/>
                <w:i w:val="false"/>
                <w:color w:val="000000"/>
                <w:sz w:val="20"/>
              </w:rPr>
              <w:t xml:space="preserve">
дары, нормативтен тыс </w:t>
            </w:r>
            <w:r>
              <w:br/>
            </w:r>
            <w:r>
              <w:rPr>
                <w:rFonts w:ascii="Times New Roman"/>
                <w:b w:val="false"/>
                <w:i w:val="false"/>
                <w:color w:val="000000"/>
                <w:sz w:val="20"/>
              </w:rPr>
              <w:t xml:space="preserve">
ысыраптар, бүліну, </w:t>
            </w:r>
            <w:r>
              <w:br/>
            </w:r>
            <w:r>
              <w:rPr>
                <w:rFonts w:ascii="Times New Roman"/>
                <w:b w:val="false"/>
                <w:i w:val="false"/>
                <w:color w:val="000000"/>
                <w:sz w:val="20"/>
              </w:rPr>
              <w:t xml:space="preserve">
ТМҚ жетіспеушіліктері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64409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111278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186678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50949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43483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 </w:t>
            </w:r>
            <w:r>
              <w:br/>
            </w:r>
            <w:r>
              <w:rPr>
                <w:rFonts w:ascii="Times New Roman"/>
                <w:b w:val="false"/>
                <w:i w:val="false"/>
                <w:color w:val="000000"/>
                <w:sz w:val="20"/>
              </w:rPr>
              <w:t xml:space="preserve">
йынша резервтер құру </w:t>
            </w:r>
            <w:r>
              <w:br/>
            </w:r>
            <w:r>
              <w:rPr>
                <w:rFonts w:ascii="Times New Roman"/>
                <w:b w:val="false"/>
                <w:i w:val="false"/>
                <w:color w:val="000000"/>
                <w:sz w:val="20"/>
              </w:rPr>
              <w:t xml:space="preserve">
жөніндегі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24791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32846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 </w:t>
            </w:r>
            <w:r>
              <w:br/>
            </w:r>
            <w:r>
              <w:rPr>
                <w:rFonts w:ascii="Times New Roman"/>
                <w:b w:val="false"/>
                <w:i w:val="false"/>
                <w:color w:val="000000"/>
                <w:sz w:val="20"/>
              </w:rPr>
              <w:t xml:space="preserve">
бұқаралық және спорт- </w:t>
            </w:r>
            <w:r>
              <w:br/>
            </w:r>
            <w:r>
              <w:rPr>
                <w:rFonts w:ascii="Times New Roman"/>
                <w:b w:val="false"/>
                <w:i w:val="false"/>
                <w:color w:val="000000"/>
                <w:sz w:val="20"/>
              </w:rPr>
              <w:t xml:space="preserve">
тық іс-шараларды </w:t>
            </w:r>
            <w:r>
              <w:br/>
            </w:r>
            <w:r>
              <w:rPr>
                <w:rFonts w:ascii="Times New Roman"/>
                <w:b w:val="false"/>
                <w:i w:val="false"/>
                <w:color w:val="000000"/>
                <w:sz w:val="20"/>
              </w:rPr>
              <w:t xml:space="preserve">
өткізуге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149887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88789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 </w:t>
            </w:r>
            <w:r>
              <w:br/>
            </w:r>
            <w:r>
              <w:rPr>
                <w:rFonts w:ascii="Times New Roman"/>
                <w:b w:val="false"/>
                <w:i w:val="false"/>
                <w:color w:val="000000"/>
                <w:sz w:val="20"/>
              </w:rPr>
              <w:t xml:space="preserve">
ларды, жұмыстарды, </w:t>
            </w:r>
            <w:r>
              <w:br/>
            </w:r>
            <w:r>
              <w:rPr>
                <w:rFonts w:ascii="Times New Roman"/>
                <w:b w:val="false"/>
                <w:i w:val="false"/>
                <w:color w:val="000000"/>
                <w:sz w:val="20"/>
              </w:rPr>
              <w:t xml:space="preserve">
көрсетілетін қызмет- </w:t>
            </w:r>
            <w:r>
              <w:br/>
            </w:r>
            <w:r>
              <w:rPr>
                <w:rFonts w:ascii="Times New Roman"/>
                <w:b w:val="false"/>
                <w:i w:val="false"/>
                <w:color w:val="000000"/>
                <w:sz w:val="20"/>
              </w:rPr>
              <w:t xml:space="preserve">
терді) өткізу бойынша </w:t>
            </w:r>
            <w:r>
              <w:br/>
            </w:r>
            <w:r>
              <w:rPr>
                <w:rFonts w:ascii="Times New Roman"/>
                <w:b w:val="false"/>
                <w:i w:val="false"/>
                <w:color w:val="000000"/>
                <w:sz w:val="20"/>
              </w:rPr>
              <w:t xml:space="preserve">
шығыстар,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1722227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3054216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1122862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2138298 </w:t>
            </w:r>
          </w:p>
        </w:tc>
      </w:tr>
      <w:tr>
        <w:trPr>
          <w:trHeight w:val="4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еңбекақысы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103974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81494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167514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амортиза- </w:t>
            </w:r>
            <w:r>
              <w:br/>
            </w:r>
            <w:r>
              <w:rPr>
                <w:rFonts w:ascii="Times New Roman"/>
                <w:b w:val="false"/>
                <w:i w:val="false"/>
                <w:color w:val="000000"/>
                <w:sz w:val="20"/>
              </w:rPr>
              <w:t xml:space="preserve">
циясы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жөндеу </w:t>
            </w:r>
            <w:r>
              <w:br/>
            </w:r>
            <w:r>
              <w:rPr>
                <w:rFonts w:ascii="Times New Roman"/>
                <w:b w:val="false"/>
                <w:i w:val="false"/>
                <w:color w:val="000000"/>
                <w:sz w:val="20"/>
              </w:rPr>
              <w:t xml:space="preserve">
және қызмет көрсету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w:t>
            </w:r>
            <w:r>
              <w:br/>
            </w:r>
            <w:r>
              <w:rPr>
                <w:rFonts w:ascii="Times New Roman"/>
                <w:b w:val="false"/>
                <w:i w:val="false"/>
                <w:color w:val="000000"/>
                <w:sz w:val="20"/>
              </w:rPr>
              <w:t xml:space="preserve">
шеңберінде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62134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w:t>
            </w:r>
            <w:r>
              <w:br/>
            </w:r>
            <w:r>
              <w:rPr>
                <w:rFonts w:ascii="Times New Roman"/>
                <w:b w:val="false"/>
                <w:i w:val="false"/>
                <w:color w:val="000000"/>
                <w:sz w:val="20"/>
              </w:rPr>
              <w:t xml:space="preserve">
және сақтау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және мар- </w:t>
            </w:r>
            <w:r>
              <w:br/>
            </w:r>
            <w:r>
              <w:rPr>
                <w:rFonts w:ascii="Times New Roman"/>
                <w:b w:val="false"/>
                <w:i w:val="false"/>
                <w:color w:val="000000"/>
                <w:sz w:val="20"/>
              </w:rPr>
              <w:t xml:space="preserve">
кетинг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1614884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2314864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851867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1604361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саланың </w:t>
            </w:r>
            <w:r>
              <w:br/>
            </w:r>
            <w:r>
              <w:rPr>
                <w:rFonts w:ascii="Times New Roman"/>
                <w:b w:val="false"/>
                <w:i w:val="false"/>
                <w:color w:val="000000"/>
                <w:sz w:val="20"/>
              </w:rPr>
              <w:t xml:space="preserve">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46397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55561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474783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199406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w:t>
            </w:r>
            <w:r>
              <w:br/>
            </w:r>
            <w:r>
              <w:rPr>
                <w:rFonts w:ascii="Times New Roman"/>
                <w:b w:val="false"/>
                <w:i w:val="false"/>
                <w:color w:val="000000"/>
                <w:sz w:val="20"/>
              </w:rPr>
              <w:t xml:space="preserve">
шығыстар,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заемдары </w:t>
            </w:r>
            <w:r>
              <w:br/>
            </w:r>
            <w:r>
              <w:rPr>
                <w:rFonts w:ascii="Times New Roman"/>
                <w:b w:val="false"/>
                <w:i w:val="false"/>
                <w:color w:val="000000"/>
                <w:sz w:val="20"/>
              </w:rPr>
              <w:t xml:space="preserve">
негізіндегі сыйақы </w:t>
            </w:r>
            <w:r>
              <w:br/>
            </w:r>
            <w:r>
              <w:rPr>
                <w:rFonts w:ascii="Times New Roman"/>
                <w:b w:val="false"/>
                <w:i w:val="false"/>
                <w:color w:val="000000"/>
                <w:sz w:val="20"/>
              </w:rPr>
              <w:t xml:space="preserve">
(проценттер)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Жеткізушілердің </w:t>
            </w:r>
            <w:r>
              <w:br/>
            </w:r>
            <w:r>
              <w:rPr>
                <w:rFonts w:ascii="Times New Roman"/>
                <w:b w:val="false"/>
                <w:i w:val="false"/>
                <w:color w:val="000000"/>
                <w:sz w:val="20"/>
              </w:rPr>
              <w:t xml:space="preserve">
заемдары негізінде </w:t>
            </w:r>
            <w:r>
              <w:br/>
            </w:r>
            <w:r>
              <w:rPr>
                <w:rFonts w:ascii="Times New Roman"/>
                <w:b w:val="false"/>
                <w:i w:val="false"/>
                <w:color w:val="000000"/>
                <w:sz w:val="20"/>
              </w:rPr>
              <w:t xml:space="preserve">
сыйақы (проценттер) </w:t>
            </w:r>
            <w:r>
              <w:br/>
            </w:r>
            <w:r>
              <w:rPr>
                <w:rFonts w:ascii="Times New Roman"/>
                <w:b w:val="false"/>
                <w:i w:val="false"/>
                <w:color w:val="000000"/>
                <w:sz w:val="20"/>
              </w:rPr>
              <w:t xml:space="preserve">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алудан негізінде </w:t>
            </w:r>
            <w:r>
              <w:br/>
            </w:r>
            <w:r>
              <w:rPr>
                <w:rFonts w:ascii="Times New Roman"/>
                <w:b w:val="false"/>
                <w:i w:val="false"/>
                <w:color w:val="000000"/>
                <w:sz w:val="20"/>
              </w:rPr>
              <w:t xml:space="preserve">
сыйақы (проценттер) </w:t>
            </w:r>
            <w:r>
              <w:br/>
            </w:r>
            <w:r>
              <w:rPr>
                <w:rFonts w:ascii="Times New Roman"/>
                <w:b w:val="false"/>
                <w:i w:val="false"/>
                <w:color w:val="000000"/>
                <w:sz w:val="20"/>
              </w:rPr>
              <w:t xml:space="preserve">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093"/>
        <w:gridCol w:w="2093"/>
        <w:gridCol w:w="1993"/>
        <w:gridCol w:w="1993"/>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%-пен 2003 ж.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%-пен 2004 ж.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5373487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7436838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1989289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2726110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313945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137 968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885016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1240766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35839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50795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68449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184261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3384198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4710728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4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356980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99495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2558058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3600457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*Жиынтық шығынның 10% жоғарлатқан негіздеме керек </w:t>
      </w:r>
    </w:p>
    <w:p>
      <w:pPr>
        <w:spacing w:after="0"/>
        <w:ind w:left="0"/>
        <w:jc w:val="both"/>
      </w:pPr>
      <w:r>
        <w:rPr>
          <w:rFonts w:ascii="Times New Roman"/>
          <w:b/>
          <w:i w:val="false"/>
          <w:color w:val="000000"/>
          <w:sz w:val="28"/>
        </w:rPr>
        <w:t xml:space="preserve">             "Қазақтелеком" ААҚ-тың GSM Қазақстан ЖШС </w:t>
      </w:r>
      <w:r>
        <w:br/>
      </w:r>
      <w:r>
        <w:rPr>
          <w:rFonts w:ascii="Times New Roman"/>
          <w:b w:val="false"/>
          <w:i w:val="false"/>
          <w:color w:val="000000"/>
          <w:sz w:val="28"/>
        </w:rPr>
        <w:t>
</w:t>
      </w:r>
      <w:r>
        <w:rPr>
          <w:rFonts w:ascii="Times New Roman"/>
          <w:b/>
          <w:i w:val="false"/>
          <w:color w:val="000000"/>
          <w:sz w:val="28"/>
        </w:rPr>
        <w:t xml:space="preserve">           2005-2007 жылдары іске асыруға жоспарланған </w:t>
      </w:r>
      <w:r>
        <w:br/>
      </w:r>
      <w:r>
        <w:rPr>
          <w:rFonts w:ascii="Times New Roman"/>
          <w:b w:val="false"/>
          <w:i w:val="false"/>
          <w:color w:val="000000"/>
          <w:sz w:val="28"/>
        </w:rPr>
        <w:t>
</w:t>
      </w:r>
      <w:r>
        <w:rPr>
          <w:rFonts w:ascii="Times New Roman"/>
          <w:b/>
          <w:i w:val="false"/>
          <w:color w:val="000000"/>
          <w:sz w:val="28"/>
        </w:rPr>
        <w:t xml:space="preserve">                инвестициялық жобаларының тізбесі </w:t>
      </w:r>
    </w:p>
    <w:p>
      <w:pPr>
        <w:spacing w:after="0"/>
        <w:ind w:left="0"/>
        <w:jc w:val="both"/>
      </w:pPr>
      <w:r>
        <w:rPr>
          <w:rFonts w:ascii="Times New Roman"/>
          <w:b w:val="false"/>
          <w:i w:val="false"/>
          <w:color w:val="000000"/>
          <w:sz w:val="28"/>
        </w:rPr>
        <w:t xml:space="preserve">                                                      5-нысан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493"/>
        <w:gridCol w:w="2373"/>
        <w:gridCol w:w="2533"/>
        <w:gridCol w:w="24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кезеңдері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r>
              <w:br/>
            </w:r>
            <w:r>
              <w:rPr>
                <w:rFonts w:ascii="Times New Roman"/>
                <w:b w:val="false"/>
                <w:i w:val="false"/>
                <w:color w:val="000000"/>
                <w:sz w:val="20"/>
              </w:rPr>
              <w:t xml:space="preserve">
мың теңге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жабу желісін дамыту - </w:t>
            </w:r>
            <w:r>
              <w:br/>
            </w:r>
            <w:r>
              <w:rPr>
                <w:rFonts w:ascii="Times New Roman"/>
                <w:b w:val="false"/>
                <w:i w:val="false"/>
                <w:color w:val="000000"/>
                <w:sz w:val="20"/>
              </w:rPr>
              <w:t xml:space="preserve">
телекоммуникациялық </w:t>
            </w:r>
            <w:r>
              <w:br/>
            </w:r>
            <w:r>
              <w:rPr>
                <w:rFonts w:ascii="Times New Roman"/>
                <w:b w:val="false"/>
                <w:i w:val="false"/>
                <w:color w:val="000000"/>
                <w:sz w:val="20"/>
              </w:rPr>
              <w:t xml:space="preserve">
жабдық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54527965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 </w:t>
            </w:r>
            <w:r>
              <w:br/>
            </w:r>
            <w:r>
              <w:rPr>
                <w:rFonts w:ascii="Times New Roman"/>
                <w:b w:val="false"/>
                <w:i w:val="false"/>
                <w:color w:val="000000"/>
                <w:sz w:val="20"/>
              </w:rPr>
              <w:t xml:space="preserve">
есебінен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73"/>
        <w:gridCol w:w="2533"/>
        <w:gridCol w:w="2313"/>
        <w:gridCol w:w="2213"/>
        <w:gridCol w:w="225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w:t>
            </w:r>
            <w:r>
              <w:br/>
            </w:r>
            <w:r>
              <w:rPr>
                <w:rFonts w:ascii="Times New Roman"/>
                <w:b w:val="false"/>
                <w:i w:val="false"/>
                <w:color w:val="000000"/>
                <w:sz w:val="20"/>
              </w:rPr>
              <w:t xml:space="preserve">
2004 жыл </w:t>
            </w:r>
            <w:r>
              <w:br/>
            </w:r>
            <w:r>
              <w:rPr>
                <w:rFonts w:ascii="Times New Roman"/>
                <w:b w:val="false"/>
                <w:i w:val="false"/>
                <w:color w:val="000000"/>
                <w:sz w:val="20"/>
              </w:rPr>
              <w:t xml:space="preserve">
игерілді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(болжам)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(болжам)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(болжам)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қалдық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30044455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14004613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10478898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"Қазақтелеком" ААҚ-тың GSM Қазақстан ЖШС </w:t>
      </w:r>
      <w:r>
        <w:br/>
      </w:r>
      <w:r>
        <w:rPr>
          <w:rFonts w:ascii="Times New Roman"/>
          <w:b w:val="false"/>
          <w:i w:val="false"/>
          <w:color w:val="000000"/>
          <w:sz w:val="28"/>
        </w:rPr>
        <w:t>
</w:t>
      </w:r>
      <w:r>
        <w:rPr>
          <w:rFonts w:ascii="Times New Roman"/>
          <w:b/>
          <w:i w:val="false"/>
          <w:color w:val="000000"/>
          <w:sz w:val="28"/>
        </w:rPr>
        <w:t xml:space="preserve">           2005-2007 жылдарға арналған болжамды балансы </w:t>
      </w:r>
    </w:p>
    <w:p>
      <w:pPr>
        <w:spacing w:after="0"/>
        <w:ind w:left="0"/>
        <w:jc w:val="both"/>
      </w:pPr>
      <w:r>
        <w:rPr>
          <w:rFonts w:ascii="Times New Roman"/>
          <w:b w:val="false"/>
          <w:i w:val="false"/>
          <w:color w:val="000000"/>
          <w:sz w:val="28"/>
        </w:rPr>
        <w:t xml:space="preserve">                                                      6-нысан </w:t>
      </w:r>
      <w:r>
        <w:br/>
      </w:r>
      <w:r>
        <w:rPr>
          <w:rFonts w:ascii="Times New Roman"/>
          <w:b w:val="false"/>
          <w:i w:val="false"/>
          <w:color w:val="000000"/>
          <w:sz w:val="28"/>
        </w:rPr>
        <w:t xml:space="preserve">
 (кезең соңына)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353"/>
        <w:gridCol w:w="1753"/>
        <w:gridCol w:w="1893"/>
        <w:gridCol w:w="1953"/>
        <w:gridCol w:w="1993"/>
        <w:gridCol w:w="18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есеп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бағалау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болжам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болжам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33192159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45186661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66928559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81287867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91559006 </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 </w:t>
            </w:r>
            <w:r>
              <w:br/>
            </w:r>
            <w:r>
              <w:rPr>
                <w:rFonts w:ascii="Times New Roman"/>
                <w:b w:val="false"/>
                <w:i w:val="false"/>
                <w:color w:val="000000"/>
                <w:sz w:val="20"/>
              </w:rPr>
              <w:t xml:space="preserve">
зімді ак-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23331374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41637259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65320344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70351899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70883875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6406454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15060476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25271749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28639865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32904635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амортиза- </w:t>
            </w:r>
            <w:r>
              <w:br/>
            </w:r>
            <w:r>
              <w:rPr>
                <w:rFonts w:ascii="Times New Roman"/>
                <w:b w:val="false"/>
                <w:i w:val="false"/>
                <w:color w:val="000000"/>
                <w:sz w:val="20"/>
              </w:rPr>
              <w:t xml:space="preserve">
циялау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-2213036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-4461310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-6357833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-9138865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-12391233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балан- </w:t>
            </w:r>
            <w:r>
              <w:br/>
            </w:r>
            <w:r>
              <w:rPr>
                <w:rFonts w:ascii="Times New Roman"/>
                <w:b w:val="false"/>
                <w:i w:val="false"/>
                <w:color w:val="000000"/>
                <w:sz w:val="20"/>
              </w:rPr>
              <w:t xml:space="preserve">
стық (қа- </w:t>
            </w:r>
            <w:r>
              <w:br/>
            </w:r>
            <w:r>
              <w:rPr>
                <w:rFonts w:ascii="Times New Roman"/>
                <w:b w:val="false"/>
                <w:i w:val="false"/>
                <w:color w:val="000000"/>
                <w:sz w:val="20"/>
              </w:rPr>
              <w:t xml:space="preserve">
лыс) құны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4193418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10599167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18913916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19501000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20513402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19167053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33326466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49103036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59688349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67599962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дың тозуы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-4444728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-8395286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-12860133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-19052160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-26152121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дың балан- </w:t>
            </w:r>
            <w:r>
              <w:br/>
            </w:r>
            <w:r>
              <w:rPr>
                <w:rFonts w:ascii="Times New Roman"/>
                <w:b w:val="false"/>
                <w:i w:val="false"/>
                <w:color w:val="000000"/>
                <w:sz w:val="20"/>
              </w:rPr>
              <w:t xml:space="preserve">
стық (қа- </w:t>
            </w:r>
            <w:r>
              <w:br/>
            </w:r>
            <w:r>
              <w:rPr>
                <w:rFonts w:ascii="Times New Roman"/>
                <w:b w:val="false"/>
                <w:i w:val="false"/>
                <w:color w:val="000000"/>
                <w:sz w:val="20"/>
              </w:rPr>
              <w:t xml:space="preserve">
лыс) құны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14722325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24931179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36242903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40636189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41447841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4415631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6106913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10163524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10214709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8517224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405408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9860785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3549401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1608215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10935968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20675132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 </w:t>
            </w:r>
            <w:r>
              <w:br/>
            </w:r>
            <w:r>
              <w:rPr>
                <w:rFonts w:ascii="Times New Roman"/>
                <w:b w:val="false"/>
                <w:i w:val="false"/>
                <w:color w:val="000000"/>
                <w:sz w:val="20"/>
              </w:rPr>
              <w:t xml:space="preserve">
териалдық </w:t>
            </w:r>
            <w:r>
              <w:br/>
            </w:r>
            <w:r>
              <w:rPr>
                <w:rFonts w:ascii="Times New Roman"/>
                <w:b w:val="false"/>
                <w:i w:val="false"/>
                <w:color w:val="000000"/>
                <w:sz w:val="20"/>
              </w:rPr>
              <w:t xml:space="preserve">
қоры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193981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223217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245483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267081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8681169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1212268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1094618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1204988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1524800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 </w:t>
            </w:r>
            <w:r>
              <w:br/>
            </w:r>
            <w:r>
              <w:rPr>
                <w:rFonts w:ascii="Times New Roman"/>
                <w:b w:val="false"/>
                <w:i w:val="false"/>
                <w:color w:val="000000"/>
                <w:sz w:val="20"/>
              </w:rPr>
              <w:t xml:space="preserve">
зімді қар- </w:t>
            </w:r>
            <w:r>
              <w:br/>
            </w:r>
            <w:r>
              <w:rPr>
                <w:rFonts w:ascii="Times New Roman"/>
                <w:b w:val="false"/>
                <w:i w:val="false"/>
                <w:color w:val="000000"/>
                <w:sz w:val="20"/>
              </w:rPr>
              <w:t xml:space="preserve">
жы инвес- </w:t>
            </w:r>
            <w:r>
              <w:br/>
            </w:r>
            <w:r>
              <w:rPr>
                <w:rFonts w:ascii="Times New Roman"/>
                <w:b w:val="false"/>
                <w:i w:val="false"/>
                <w:color w:val="000000"/>
                <w:sz w:val="20"/>
              </w:rPr>
              <w:t xml:space="preserve">
тициялары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1030739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2143152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9485497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18883251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және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33192159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13602428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18227861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14399493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13931205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20392965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6142500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6142500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6142500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6142500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3914895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3914895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3914895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3914895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3914895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w:t>
            </w:r>
            <w:r>
              <w:br/>
            </w:r>
            <w:r>
              <w:rPr>
                <w:rFonts w:ascii="Times New Roman"/>
                <w:b w:val="false"/>
                <w:i w:val="false"/>
                <w:color w:val="000000"/>
                <w:sz w:val="20"/>
              </w:rPr>
              <w:t xml:space="preserve">
капитал (-)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капитал (-)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төленген </w:t>
            </w:r>
            <w:r>
              <w:br/>
            </w:r>
            <w:r>
              <w:rPr>
                <w:rFonts w:ascii="Times New Roman"/>
                <w:b w:val="false"/>
                <w:i w:val="false"/>
                <w:color w:val="000000"/>
                <w:sz w:val="20"/>
              </w:rPr>
              <w:t xml:space="preserve">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төленбеген </w:t>
            </w:r>
            <w:r>
              <w:br/>
            </w:r>
            <w:r>
              <w:rPr>
                <w:rFonts w:ascii="Times New Roman"/>
                <w:b w:val="false"/>
                <w:i w:val="false"/>
                <w:color w:val="000000"/>
                <w:sz w:val="20"/>
              </w:rPr>
              <w:t xml:space="preserve">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 </w:t>
            </w:r>
            <w:r>
              <w:br/>
            </w:r>
            <w:r>
              <w:rPr>
                <w:rFonts w:ascii="Times New Roman"/>
                <w:b w:val="false"/>
                <w:i w:val="false"/>
                <w:color w:val="000000"/>
                <w:sz w:val="20"/>
              </w:rPr>
              <w:t xml:space="preserve">
ген табыс </w:t>
            </w:r>
            <w:r>
              <w:br/>
            </w:r>
            <w:r>
              <w:rPr>
                <w:rFonts w:ascii="Times New Roman"/>
                <w:b w:val="false"/>
                <w:i w:val="false"/>
                <w:color w:val="000000"/>
                <w:sz w:val="20"/>
              </w:rPr>
              <w:t xml:space="preserve">
(өтелме- </w:t>
            </w:r>
            <w:r>
              <w:br/>
            </w:r>
            <w:r>
              <w:rPr>
                <w:rFonts w:ascii="Times New Roman"/>
                <w:b w:val="false"/>
                <w:i w:val="false"/>
                <w:color w:val="000000"/>
                <w:sz w:val="20"/>
              </w:rPr>
              <w:t xml:space="preserve">
ген шығын)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16478070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2227605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2227605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2227605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2227605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3958839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681492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364677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3958839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w:t>
            </w:r>
            <w:r>
              <w:br/>
            </w:r>
            <w:r>
              <w:rPr>
                <w:rFonts w:ascii="Times New Roman"/>
                <w:b w:val="false"/>
                <w:i w:val="false"/>
                <w:color w:val="000000"/>
                <w:sz w:val="20"/>
              </w:rPr>
              <w:t xml:space="preserve">
тыс меке- </w:t>
            </w:r>
            <w:r>
              <w:br/>
            </w:r>
            <w:r>
              <w:rPr>
                <w:rFonts w:ascii="Times New Roman"/>
                <w:b w:val="false"/>
                <w:i w:val="false"/>
                <w:color w:val="000000"/>
                <w:sz w:val="20"/>
              </w:rPr>
              <w:t xml:space="preserve">
мелердің </w:t>
            </w:r>
            <w:r>
              <w:br/>
            </w:r>
            <w:r>
              <w:rPr>
                <w:rFonts w:ascii="Times New Roman"/>
                <w:b w:val="false"/>
                <w:i w:val="false"/>
                <w:color w:val="000000"/>
                <w:sz w:val="20"/>
              </w:rPr>
              <w:t xml:space="preserve">
қарыздары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w:t>
            </w:r>
            <w:r>
              <w:br/>
            </w:r>
            <w:r>
              <w:rPr>
                <w:rFonts w:ascii="Times New Roman"/>
                <w:b w:val="false"/>
                <w:i w:val="false"/>
                <w:color w:val="000000"/>
                <w:sz w:val="20"/>
              </w:rPr>
              <w:t xml:space="preserve">
қалдырыл- </w:t>
            </w:r>
            <w:r>
              <w:br/>
            </w:r>
            <w:r>
              <w:rPr>
                <w:rFonts w:ascii="Times New Roman"/>
                <w:b w:val="false"/>
                <w:i w:val="false"/>
                <w:color w:val="000000"/>
                <w:sz w:val="20"/>
              </w:rPr>
              <w:t xml:space="preserve">
ған кор- </w:t>
            </w:r>
            <w:r>
              <w:br/>
            </w:r>
            <w:r>
              <w:rPr>
                <w:rFonts w:ascii="Times New Roman"/>
                <w:b w:val="false"/>
                <w:i w:val="false"/>
                <w:color w:val="000000"/>
                <w:sz w:val="20"/>
              </w:rPr>
              <w:t xml:space="preserve">
поративтік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681492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364677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8840355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6778436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11720684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8188789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7788705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овердрафт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 </w:t>
            </w:r>
            <w:r>
              <w:br/>
            </w:r>
            <w:r>
              <w:rPr>
                <w:rFonts w:ascii="Times New Roman"/>
                <w:b w:val="false"/>
                <w:i w:val="false"/>
                <w:color w:val="000000"/>
                <w:sz w:val="20"/>
              </w:rPr>
              <w:t xml:space="preserve">
зімді қа- </w:t>
            </w:r>
            <w:r>
              <w:br/>
            </w:r>
            <w:r>
              <w:rPr>
                <w:rFonts w:ascii="Times New Roman"/>
                <w:b w:val="false"/>
                <w:i w:val="false"/>
                <w:color w:val="000000"/>
                <w:sz w:val="20"/>
              </w:rPr>
              <w:t xml:space="preserve">
рыздардың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бөлігі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 </w:t>
            </w:r>
            <w:r>
              <w:br/>
            </w:r>
            <w:r>
              <w:rPr>
                <w:rFonts w:ascii="Times New Roman"/>
                <w:b w:val="false"/>
                <w:i w:val="false"/>
                <w:color w:val="000000"/>
                <w:sz w:val="20"/>
              </w:rPr>
              <w:t xml:space="preserve">
зімді кре- </w:t>
            </w:r>
            <w:r>
              <w:br/>
            </w:r>
            <w:r>
              <w:rPr>
                <w:rFonts w:ascii="Times New Roman"/>
                <w:b w:val="false"/>
                <w:i w:val="false"/>
                <w:color w:val="000000"/>
                <w:sz w:val="20"/>
              </w:rPr>
              <w:t xml:space="preserve">
диторлық </w:t>
            </w:r>
            <w:r>
              <w:br/>
            </w:r>
            <w:r>
              <w:rPr>
                <w:rFonts w:ascii="Times New Roman"/>
                <w:b w:val="false"/>
                <w:i w:val="false"/>
                <w:color w:val="000000"/>
                <w:sz w:val="20"/>
              </w:rPr>
              <w:t xml:space="preserve">
берешек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8256065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5973917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10973347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6039183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5778996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айырысу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468568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1608187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1468289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w:t>
            </w:r>
            <w:r>
              <w:br/>
            </w:r>
            <w:r>
              <w:rPr>
                <w:rFonts w:ascii="Times New Roman"/>
                <w:b w:val="false"/>
                <w:i w:val="false"/>
                <w:color w:val="000000"/>
                <w:sz w:val="20"/>
              </w:rPr>
              <w:t xml:space="preserve">
бақылайтын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ға және </w:t>
            </w:r>
            <w:r>
              <w:br/>
            </w:r>
            <w:r>
              <w:rPr>
                <w:rFonts w:ascii="Times New Roman"/>
                <w:b w:val="false"/>
                <w:i w:val="false"/>
                <w:color w:val="000000"/>
                <w:sz w:val="20"/>
              </w:rPr>
              <w:t xml:space="preserve">
еншілес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ұйымдарға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берешек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кредитор- </w:t>
            </w:r>
            <w:r>
              <w:br/>
            </w:r>
            <w:r>
              <w:rPr>
                <w:rFonts w:ascii="Times New Roman"/>
                <w:b w:val="false"/>
                <w:i w:val="false"/>
                <w:color w:val="000000"/>
                <w:sz w:val="20"/>
              </w:rPr>
              <w:t xml:space="preserve">
лық бере- </w:t>
            </w:r>
            <w:r>
              <w:br/>
            </w:r>
            <w:r>
              <w:rPr>
                <w:rFonts w:ascii="Times New Roman"/>
                <w:b w:val="false"/>
                <w:i w:val="false"/>
                <w:color w:val="000000"/>
                <w:sz w:val="20"/>
              </w:rPr>
              <w:t xml:space="preserve">
шек және </w:t>
            </w:r>
            <w:r>
              <w:br/>
            </w:r>
            <w:r>
              <w:rPr>
                <w:rFonts w:ascii="Times New Roman"/>
                <w:b w:val="false"/>
                <w:i w:val="false"/>
                <w:color w:val="000000"/>
                <w:sz w:val="20"/>
              </w:rPr>
              <w:t xml:space="preserve">
есептеу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541419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541419 </w:t>
            </w:r>
          </w:p>
        </w:tc>
      </w:tr>
    </w:tbl>
    <w:p>
      <w:pPr>
        <w:spacing w:after="0"/>
        <w:ind w:left="0"/>
        <w:jc w:val="both"/>
      </w:pPr>
      <w:r>
        <w:rPr>
          <w:rFonts w:ascii="Times New Roman"/>
          <w:b/>
          <w:i w:val="false"/>
          <w:color w:val="000000"/>
          <w:sz w:val="28"/>
        </w:rPr>
        <w:t xml:space="preserve">               "АЛТЕЛ" акционерлік қоғамын дамытудың </w:t>
      </w:r>
      <w:r>
        <w:br/>
      </w:r>
      <w:r>
        <w:rPr>
          <w:rFonts w:ascii="Times New Roman"/>
          <w:b w:val="false"/>
          <w:i w:val="false"/>
          <w:color w:val="000000"/>
          <w:sz w:val="28"/>
        </w:rPr>
        <w:t>
</w:t>
      </w:r>
      <w:r>
        <w:rPr>
          <w:rFonts w:ascii="Times New Roman"/>
          <w:b/>
          <w:i w:val="false"/>
          <w:color w:val="000000"/>
          <w:sz w:val="28"/>
        </w:rPr>
        <w:t xml:space="preserve">            2005-2007 жылдарға арналған аса маңызды </w:t>
      </w:r>
      <w:r>
        <w:br/>
      </w:r>
      <w:r>
        <w:rPr>
          <w:rFonts w:ascii="Times New Roman"/>
          <w:b w:val="false"/>
          <w:i w:val="false"/>
          <w:color w:val="000000"/>
          <w:sz w:val="28"/>
        </w:rPr>
        <w:t>
</w:t>
      </w:r>
      <w:r>
        <w:rPr>
          <w:rFonts w:ascii="Times New Roman"/>
          <w:b/>
          <w:i w:val="false"/>
          <w:color w:val="000000"/>
          <w:sz w:val="28"/>
        </w:rPr>
        <w:t xml:space="preserve">                    көрсеткіштерінің болжамы </w:t>
      </w:r>
    </w:p>
    <w:p>
      <w:pPr>
        <w:spacing w:after="0"/>
        <w:ind w:left="0"/>
        <w:jc w:val="both"/>
      </w:pPr>
      <w:r>
        <w:rPr>
          <w:rFonts w:ascii="Times New Roman"/>
          <w:b w:val="false"/>
          <w:i w:val="false"/>
          <w:color w:val="000000"/>
          <w:sz w:val="28"/>
        </w:rPr>
        <w:t xml:space="preserve">                                                         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393"/>
        <w:gridCol w:w="1613"/>
        <w:gridCol w:w="1793"/>
        <w:gridCol w:w="1713"/>
        <w:gridCol w:w="1613"/>
        <w:gridCol w:w="17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есеп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2003 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өнiм </w:t>
            </w:r>
            <w:r>
              <w:br/>
            </w:r>
            <w:r>
              <w:rPr>
                <w:rFonts w:ascii="Times New Roman"/>
                <w:b w:val="false"/>
                <w:i w:val="false"/>
                <w:color w:val="000000"/>
                <w:sz w:val="20"/>
              </w:rPr>
              <w:t xml:space="preserve">
(жұмыс, көрсе- </w:t>
            </w:r>
            <w:r>
              <w:br/>
            </w:r>
            <w:r>
              <w:rPr>
                <w:rFonts w:ascii="Times New Roman"/>
                <w:b w:val="false"/>
                <w:i w:val="false"/>
                <w:color w:val="000000"/>
                <w:sz w:val="20"/>
              </w:rPr>
              <w:t xml:space="preserve">
тілген қызмет- </w:t>
            </w:r>
            <w:r>
              <w:br/>
            </w:r>
            <w:r>
              <w:rPr>
                <w:rFonts w:ascii="Times New Roman"/>
                <w:b w:val="false"/>
                <w:i w:val="false"/>
                <w:color w:val="000000"/>
                <w:sz w:val="20"/>
              </w:rPr>
              <w:t xml:space="preserve">
тер) көлемі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961883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1464463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2389685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103716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w:t>
            </w:r>
            <w:r>
              <w:br/>
            </w:r>
            <w:r>
              <w:rPr>
                <w:rFonts w:ascii="Times New Roman"/>
                <w:b w:val="false"/>
                <w:i w:val="false"/>
                <w:color w:val="000000"/>
                <w:sz w:val="20"/>
              </w:rPr>
              <w:t xml:space="preserve">
барлық көздері- </w:t>
            </w:r>
            <w:r>
              <w:br/>
            </w:r>
            <w:r>
              <w:rPr>
                <w:rFonts w:ascii="Times New Roman"/>
                <w:b w:val="false"/>
                <w:i w:val="false"/>
                <w:color w:val="000000"/>
                <w:sz w:val="20"/>
              </w:rPr>
              <w:t xml:space="preserve">
нің есебiнен </w:t>
            </w:r>
            <w:r>
              <w:br/>
            </w:r>
            <w:r>
              <w:rPr>
                <w:rFonts w:ascii="Times New Roman"/>
                <w:b w:val="false"/>
                <w:i w:val="false"/>
                <w:color w:val="000000"/>
                <w:sz w:val="20"/>
              </w:rPr>
              <w:t xml:space="preserve">
негізгі капи- </w:t>
            </w:r>
            <w:r>
              <w:br/>
            </w:r>
            <w:r>
              <w:rPr>
                <w:rFonts w:ascii="Times New Roman"/>
                <w:b w:val="false"/>
                <w:i w:val="false"/>
                <w:color w:val="000000"/>
                <w:sz w:val="20"/>
              </w:rPr>
              <w:t xml:space="preserve">
талға инвести- </w:t>
            </w:r>
            <w:r>
              <w:br/>
            </w:r>
            <w:r>
              <w:rPr>
                <w:rFonts w:ascii="Times New Roman"/>
                <w:b w:val="false"/>
                <w:i w:val="false"/>
                <w:color w:val="000000"/>
                <w:sz w:val="20"/>
              </w:rPr>
              <w:t xml:space="preserve">
ция - 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2146244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3034352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қаражат </w:t>
            </w:r>
            <w:r>
              <w:br/>
            </w:r>
            <w:r>
              <w:rPr>
                <w:rFonts w:ascii="Times New Roman"/>
                <w:b w:val="false"/>
                <w:i w:val="false"/>
                <w:color w:val="000000"/>
                <w:sz w:val="20"/>
              </w:rPr>
              <w:t xml:space="preserve">
есебiнен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2146244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3034352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бюджет есебiнен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r>
              <w:br/>
            </w:r>
            <w:r>
              <w:rPr>
                <w:rFonts w:ascii="Times New Roman"/>
                <w:b w:val="false"/>
                <w:i w:val="false"/>
                <w:color w:val="000000"/>
                <w:sz w:val="20"/>
              </w:rPr>
              <w:t xml:space="preserve">
есебінен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961883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1464463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2389685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1840488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3250798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2998519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w:t>
            </w:r>
            <w:r>
              <w:br/>
            </w:r>
            <w:r>
              <w:rPr>
                <w:rFonts w:ascii="Times New Roman"/>
                <w:b w:val="false"/>
                <w:i w:val="false"/>
                <w:color w:val="000000"/>
                <w:sz w:val="20"/>
              </w:rPr>
              <w:t xml:space="preserve">
кірістер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961883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1464463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2389685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жұмыстың, көр- </w:t>
            </w:r>
            <w:r>
              <w:br/>
            </w:r>
            <w:r>
              <w:rPr>
                <w:rFonts w:ascii="Times New Roman"/>
                <w:b w:val="false"/>
                <w:i w:val="false"/>
                <w:color w:val="000000"/>
                <w:sz w:val="20"/>
              </w:rPr>
              <w:t xml:space="preserve">
сетілетін қыз- </w:t>
            </w:r>
            <w:r>
              <w:br/>
            </w:r>
            <w:r>
              <w:rPr>
                <w:rFonts w:ascii="Times New Roman"/>
                <w:b w:val="false"/>
                <w:i w:val="false"/>
                <w:color w:val="000000"/>
                <w:sz w:val="20"/>
              </w:rPr>
              <w:t xml:space="preserve">
меттің) өзiндiк </w:t>
            </w:r>
            <w:r>
              <w:br/>
            </w:r>
            <w:r>
              <w:rPr>
                <w:rFonts w:ascii="Times New Roman"/>
                <w:b w:val="false"/>
                <w:i w:val="false"/>
                <w:color w:val="000000"/>
                <w:sz w:val="20"/>
              </w:rPr>
              <w:t xml:space="preserve">
құны: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1834288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1662437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735340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-369825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727248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 </w:t>
            </w:r>
            <w:r>
              <w:br/>
            </w:r>
            <w:r>
              <w:rPr>
                <w:rFonts w:ascii="Times New Roman"/>
                <w:b w:val="false"/>
                <w:i w:val="false"/>
                <w:color w:val="000000"/>
                <w:sz w:val="20"/>
              </w:rPr>
              <w:t xml:space="preserve">
ры, 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1613945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1416509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1336082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 </w:t>
            </w:r>
            <w:r>
              <w:br/>
            </w:r>
            <w:r>
              <w:rPr>
                <w:rFonts w:ascii="Times New Roman"/>
                <w:b w:val="false"/>
                <w:i w:val="false"/>
                <w:color w:val="000000"/>
                <w:sz w:val="20"/>
              </w:rPr>
              <w:t xml:space="preserve">
шілiк шығыстар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1305392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941671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888204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шығыстары: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474838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447877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 </w:t>
            </w:r>
            <w:r>
              <w:br/>
            </w:r>
            <w:r>
              <w:rPr>
                <w:rFonts w:ascii="Times New Roman"/>
                <w:b w:val="false"/>
                <w:i w:val="false"/>
                <w:color w:val="000000"/>
                <w:sz w:val="20"/>
              </w:rPr>
              <w:t xml:space="preserve">
дегi шығыстар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w:t>
            </w:r>
            <w:r>
              <w:br/>
            </w:r>
            <w:r>
              <w:rPr>
                <w:rFonts w:ascii="Times New Roman"/>
                <w:b w:val="false"/>
                <w:i w:val="false"/>
                <w:color w:val="000000"/>
                <w:sz w:val="20"/>
              </w:rPr>
              <w:t xml:space="preserve">
кіріс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-1867301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-695735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(залал)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-1867301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-695735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пакетіне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Пайдадан ауда- </w:t>
            </w:r>
            <w:r>
              <w:br/>
            </w:r>
            <w:r>
              <w:rPr>
                <w:rFonts w:ascii="Times New Roman"/>
                <w:b w:val="false"/>
                <w:i w:val="false"/>
                <w:color w:val="000000"/>
                <w:sz w:val="20"/>
              </w:rPr>
              <w:t xml:space="preserve">
рымдар норматив- </w:t>
            </w:r>
            <w:r>
              <w:br/>
            </w:r>
            <w:r>
              <w:rPr>
                <w:rFonts w:ascii="Times New Roman"/>
                <w:b w:val="false"/>
                <w:i w:val="false"/>
                <w:color w:val="000000"/>
                <w:sz w:val="20"/>
              </w:rPr>
              <w:t xml:space="preserve">
терi (РМК үшін)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тиімділігі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мен негiзгі қа- </w:t>
            </w:r>
            <w:r>
              <w:br/>
            </w:r>
            <w:r>
              <w:rPr>
                <w:rFonts w:ascii="Times New Roman"/>
                <w:b w:val="false"/>
                <w:i w:val="false"/>
                <w:color w:val="000000"/>
                <w:sz w:val="20"/>
              </w:rPr>
              <w:t xml:space="preserve">
ражат амортиза- </w:t>
            </w:r>
            <w:r>
              <w:br/>
            </w:r>
            <w:r>
              <w:rPr>
                <w:rFonts w:ascii="Times New Roman"/>
                <w:b w:val="false"/>
                <w:i w:val="false"/>
                <w:color w:val="000000"/>
                <w:sz w:val="20"/>
              </w:rPr>
              <w:t xml:space="preserve">
циясына шығыстар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543306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 </w:t>
            </w:r>
            <w:r>
              <w:br/>
            </w:r>
            <w:r>
              <w:rPr>
                <w:rFonts w:ascii="Times New Roman"/>
                <w:b w:val="false"/>
                <w:i w:val="false"/>
                <w:color w:val="000000"/>
                <w:sz w:val="20"/>
              </w:rPr>
              <w:t xml:space="preserve">
меткерлерінің </w:t>
            </w:r>
            <w:r>
              <w:br/>
            </w:r>
            <w:r>
              <w:rPr>
                <w:rFonts w:ascii="Times New Roman"/>
                <w:b w:val="false"/>
                <w:i w:val="false"/>
                <w:color w:val="000000"/>
                <w:sz w:val="20"/>
              </w:rPr>
              <w:t xml:space="preserve">
саны, 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нің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бойынша </w:t>
            </w:r>
            <w:r>
              <w:br/>
            </w:r>
            <w:r>
              <w:rPr>
                <w:rFonts w:ascii="Times New Roman"/>
                <w:b w:val="false"/>
                <w:i w:val="false"/>
                <w:color w:val="000000"/>
                <w:sz w:val="20"/>
              </w:rPr>
              <w:t xml:space="preserve">
тұтас алғанда орташа айлық </w:t>
            </w:r>
            <w:r>
              <w:br/>
            </w:r>
            <w:r>
              <w:rPr>
                <w:rFonts w:ascii="Times New Roman"/>
                <w:b w:val="false"/>
                <w:i w:val="false"/>
                <w:color w:val="000000"/>
                <w:sz w:val="20"/>
              </w:rPr>
              <w:t xml:space="preserve">
жалақы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орталық аппарат </w:t>
            </w:r>
            <w:r>
              <w:br/>
            </w:r>
            <w:r>
              <w:rPr>
                <w:rFonts w:ascii="Times New Roman"/>
                <w:b w:val="false"/>
                <w:i w:val="false"/>
                <w:color w:val="000000"/>
                <w:sz w:val="20"/>
              </w:rPr>
              <w:t xml:space="preserve">
қызметкерлерiнің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бірлігінiң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тарифтері </w:t>
            </w:r>
            <w:r>
              <w:br/>
            </w:r>
            <w:r>
              <w:rPr>
                <w:rFonts w:ascii="Times New Roman"/>
                <w:b w:val="false"/>
                <w:i w:val="false"/>
                <w:color w:val="000000"/>
                <w:sz w:val="20"/>
              </w:rPr>
              <w:t xml:space="preserve">
(бағалары)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Dalacom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Pathword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Несиегерлік </w:t>
            </w:r>
            <w:r>
              <w:br/>
            </w:r>
            <w:r>
              <w:rPr>
                <w:rFonts w:ascii="Times New Roman"/>
                <w:b w:val="false"/>
                <w:i w:val="false"/>
                <w:color w:val="000000"/>
                <w:sz w:val="20"/>
              </w:rPr>
              <w:t xml:space="preserve">
берешек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2932437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1333444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1872707 </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846443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89160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393"/>
        <w:gridCol w:w="1893"/>
        <w:gridCol w:w="1873"/>
        <w:gridCol w:w="1893"/>
        <w:gridCol w:w="20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%-пен 2003 ж.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%-пен 2004 ж.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өнiм </w:t>
            </w:r>
            <w:r>
              <w:br/>
            </w:r>
            <w:r>
              <w:rPr>
                <w:rFonts w:ascii="Times New Roman"/>
                <w:b w:val="false"/>
                <w:i w:val="false"/>
                <w:color w:val="000000"/>
                <w:sz w:val="20"/>
              </w:rPr>
              <w:t xml:space="preserve">
(жұмыс, көрсе- </w:t>
            </w:r>
            <w:r>
              <w:br/>
            </w:r>
            <w:r>
              <w:rPr>
                <w:rFonts w:ascii="Times New Roman"/>
                <w:b w:val="false"/>
                <w:i w:val="false"/>
                <w:color w:val="000000"/>
                <w:sz w:val="20"/>
              </w:rPr>
              <w:t xml:space="preserve">
тілген қызмет- </w:t>
            </w:r>
            <w:r>
              <w:br/>
            </w:r>
            <w:r>
              <w:rPr>
                <w:rFonts w:ascii="Times New Roman"/>
                <w:b w:val="false"/>
                <w:i w:val="false"/>
                <w:color w:val="000000"/>
                <w:sz w:val="20"/>
              </w:rPr>
              <w:t xml:space="preserve">
тер) көлемі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3351830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5473690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w:t>
            </w:r>
            <w:r>
              <w:br/>
            </w:r>
            <w:r>
              <w:rPr>
                <w:rFonts w:ascii="Times New Roman"/>
                <w:b w:val="false"/>
                <w:i w:val="false"/>
                <w:color w:val="000000"/>
                <w:sz w:val="20"/>
              </w:rPr>
              <w:t xml:space="preserve">
барлық көздері- </w:t>
            </w:r>
            <w:r>
              <w:br/>
            </w:r>
            <w:r>
              <w:rPr>
                <w:rFonts w:ascii="Times New Roman"/>
                <w:b w:val="false"/>
                <w:i w:val="false"/>
                <w:color w:val="000000"/>
                <w:sz w:val="20"/>
              </w:rPr>
              <w:t xml:space="preserve">
нің есебiнен </w:t>
            </w:r>
            <w:r>
              <w:br/>
            </w:r>
            <w:r>
              <w:rPr>
                <w:rFonts w:ascii="Times New Roman"/>
                <w:b w:val="false"/>
                <w:i w:val="false"/>
                <w:color w:val="000000"/>
                <w:sz w:val="20"/>
              </w:rPr>
              <w:t xml:space="preserve">
негізгі капи- </w:t>
            </w:r>
            <w:r>
              <w:br/>
            </w:r>
            <w:r>
              <w:rPr>
                <w:rFonts w:ascii="Times New Roman"/>
                <w:b w:val="false"/>
                <w:i w:val="false"/>
                <w:color w:val="000000"/>
                <w:sz w:val="20"/>
              </w:rPr>
              <w:t xml:space="preserve">
талға инвести- </w:t>
            </w:r>
            <w:r>
              <w:br/>
            </w:r>
            <w:r>
              <w:rPr>
                <w:rFonts w:ascii="Times New Roman"/>
                <w:b w:val="false"/>
                <w:i w:val="false"/>
                <w:color w:val="000000"/>
                <w:sz w:val="20"/>
              </w:rPr>
              <w:t xml:space="preserve">
ция -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қаражат </w:t>
            </w:r>
            <w:r>
              <w:br/>
            </w:r>
            <w:r>
              <w:rPr>
                <w:rFonts w:ascii="Times New Roman"/>
                <w:b w:val="false"/>
                <w:i w:val="false"/>
                <w:color w:val="000000"/>
                <w:sz w:val="20"/>
              </w:rPr>
              <w:t xml:space="preserve">
есебiнен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бюджет есебiнен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r>
              <w:br/>
            </w:r>
            <w:r>
              <w:rPr>
                <w:rFonts w:ascii="Times New Roman"/>
                <w:b w:val="false"/>
                <w:i w:val="false"/>
                <w:color w:val="000000"/>
                <w:sz w:val="20"/>
              </w:rPr>
              <w:t xml:space="preserve">
есебінен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3351830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5473690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2739916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3402185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w:t>
            </w:r>
            <w:r>
              <w:br/>
            </w:r>
            <w:r>
              <w:rPr>
                <w:rFonts w:ascii="Times New Roman"/>
                <w:b w:val="false"/>
                <w:i w:val="false"/>
                <w:color w:val="000000"/>
                <w:sz w:val="20"/>
              </w:rPr>
              <w:t xml:space="preserve">
кірістер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3351830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5473690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жұмыстың, көр- </w:t>
            </w:r>
            <w:r>
              <w:br/>
            </w:r>
            <w:r>
              <w:rPr>
                <w:rFonts w:ascii="Times New Roman"/>
                <w:b w:val="false"/>
                <w:i w:val="false"/>
                <w:color w:val="000000"/>
                <w:sz w:val="20"/>
              </w:rPr>
              <w:t xml:space="preserve">
сетілетін қыз- </w:t>
            </w:r>
            <w:r>
              <w:br/>
            </w:r>
            <w:r>
              <w:rPr>
                <w:rFonts w:ascii="Times New Roman"/>
                <w:b w:val="false"/>
                <w:i w:val="false"/>
                <w:color w:val="000000"/>
                <w:sz w:val="20"/>
              </w:rPr>
              <w:t xml:space="preserve">
меттің) өзiндiк </w:t>
            </w:r>
            <w:r>
              <w:br/>
            </w:r>
            <w:r>
              <w:rPr>
                <w:rFonts w:ascii="Times New Roman"/>
                <w:b w:val="false"/>
                <w:i w:val="false"/>
                <w:color w:val="000000"/>
                <w:sz w:val="20"/>
              </w:rPr>
              <w:t xml:space="preserve">
құны: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1449974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2045274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1901856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3428416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 </w:t>
            </w:r>
            <w:r>
              <w:br/>
            </w:r>
            <w:r>
              <w:rPr>
                <w:rFonts w:ascii="Times New Roman"/>
                <w:b w:val="false"/>
                <w:i w:val="false"/>
                <w:color w:val="000000"/>
                <w:sz w:val="20"/>
              </w:rPr>
              <w:t xml:space="preserve">
ры,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1289942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1356910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 </w:t>
            </w:r>
            <w:r>
              <w:br/>
            </w:r>
            <w:r>
              <w:rPr>
                <w:rFonts w:ascii="Times New Roman"/>
                <w:b w:val="false"/>
                <w:i w:val="false"/>
                <w:color w:val="000000"/>
                <w:sz w:val="20"/>
              </w:rPr>
              <w:t xml:space="preserve">
шілiк шығыстар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857532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902051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шығыстары: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454859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 </w:t>
            </w:r>
            <w:r>
              <w:br/>
            </w:r>
            <w:r>
              <w:rPr>
                <w:rFonts w:ascii="Times New Roman"/>
                <w:b w:val="false"/>
                <w:i w:val="false"/>
                <w:color w:val="000000"/>
                <w:sz w:val="20"/>
              </w:rPr>
              <w:t xml:space="preserve">
дегi шығыстар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w:t>
            </w:r>
            <w:r>
              <w:br/>
            </w:r>
            <w:r>
              <w:rPr>
                <w:rFonts w:ascii="Times New Roman"/>
                <w:b w:val="false"/>
                <w:i w:val="false"/>
                <w:color w:val="000000"/>
                <w:sz w:val="20"/>
              </w:rPr>
              <w:t xml:space="preserve">
кіріс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611913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2071505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(залал)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611913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2071505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пакетіне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Пайдадан ауда- </w:t>
            </w:r>
            <w:r>
              <w:br/>
            </w:r>
            <w:r>
              <w:rPr>
                <w:rFonts w:ascii="Times New Roman"/>
                <w:b w:val="false"/>
                <w:i w:val="false"/>
                <w:color w:val="000000"/>
                <w:sz w:val="20"/>
              </w:rPr>
              <w:t xml:space="preserve">
рымдар норматив- </w:t>
            </w:r>
            <w:r>
              <w:br/>
            </w:r>
            <w:r>
              <w:rPr>
                <w:rFonts w:ascii="Times New Roman"/>
                <w:b w:val="false"/>
                <w:i w:val="false"/>
                <w:color w:val="000000"/>
                <w:sz w:val="20"/>
              </w:rPr>
              <w:t xml:space="preserve">
терi (РМК үшін)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тиімділігі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мен негiзгі қа- </w:t>
            </w:r>
            <w:r>
              <w:br/>
            </w:r>
            <w:r>
              <w:rPr>
                <w:rFonts w:ascii="Times New Roman"/>
                <w:b w:val="false"/>
                <w:i w:val="false"/>
                <w:color w:val="000000"/>
                <w:sz w:val="20"/>
              </w:rPr>
              <w:t xml:space="preserve">
ражат амортиза- </w:t>
            </w:r>
            <w:r>
              <w:br/>
            </w:r>
            <w:r>
              <w:rPr>
                <w:rFonts w:ascii="Times New Roman"/>
                <w:b w:val="false"/>
                <w:i w:val="false"/>
                <w:color w:val="000000"/>
                <w:sz w:val="20"/>
              </w:rPr>
              <w:t xml:space="preserve">
циясына шығыстар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 </w:t>
            </w:r>
            <w:r>
              <w:br/>
            </w:r>
            <w:r>
              <w:rPr>
                <w:rFonts w:ascii="Times New Roman"/>
                <w:b w:val="false"/>
                <w:i w:val="false"/>
                <w:color w:val="000000"/>
                <w:sz w:val="20"/>
              </w:rPr>
              <w:t xml:space="preserve">
меткерлерінің </w:t>
            </w:r>
            <w:r>
              <w:br/>
            </w:r>
            <w:r>
              <w:rPr>
                <w:rFonts w:ascii="Times New Roman"/>
                <w:b w:val="false"/>
                <w:i w:val="false"/>
                <w:color w:val="000000"/>
                <w:sz w:val="20"/>
              </w:rPr>
              <w:t xml:space="preserve">
саны,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нің саны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 </w:t>
            </w:r>
            <w:r>
              <w:br/>
            </w:r>
            <w:r>
              <w:rPr>
                <w:rFonts w:ascii="Times New Roman"/>
                <w:b w:val="false"/>
                <w:i w:val="false"/>
                <w:color w:val="000000"/>
                <w:sz w:val="20"/>
              </w:rPr>
              <w:t xml:space="preserve">
ша тұтас алған- </w:t>
            </w:r>
            <w:r>
              <w:br/>
            </w:r>
            <w:r>
              <w:rPr>
                <w:rFonts w:ascii="Times New Roman"/>
                <w:b w:val="false"/>
                <w:i w:val="false"/>
                <w:color w:val="000000"/>
                <w:sz w:val="20"/>
              </w:rPr>
              <w:t xml:space="preserve">
да орташа айлық </w:t>
            </w:r>
            <w:r>
              <w:br/>
            </w:r>
            <w:r>
              <w:rPr>
                <w:rFonts w:ascii="Times New Roman"/>
                <w:b w:val="false"/>
                <w:i w:val="false"/>
                <w:color w:val="000000"/>
                <w:sz w:val="20"/>
              </w:rPr>
              <w:t xml:space="preserve">
жалақы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орталық аппарат </w:t>
            </w:r>
            <w:r>
              <w:br/>
            </w:r>
            <w:r>
              <w:rPr>
                <w:rFonts w:ascii="Times New Roman"/>
                <w:b w:val="false"/>
                <w:i w:val="false"/>
                <w:color w:val="000000"/>
                <w:sz w:val="20"/>
              </w:rPr>
              <w:t xml:space="preserve">
қызметкерлерiнің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бірлігінiң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тарифтері </w:t>
            </w:r>
            <w:r>
              <w:br/>
            </w:r>
            <w:r>
              <w:rPr>
                <w:rFonts w:ascii="Times New Roman"/>
                <w:b w:val="false"/>
                <w:i w:val="false"/>
                <w:color w:val="000000"/>
                <w:sz w:val="20"/>
              </w:rPr>
              <w:t xml:space="preserve">
(бағалары)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Dalacom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Pathword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Несиегерлік </w:t>
            </w:r>
            <w:r>
              <w:br/>
            </w:r>
            <w:r>
              <w:rPr>
                <w:rFonts w:ascii="Times New Roman"/>
                <w:b w:val="false"/>
                <w:i w:val="false"/>
                <w:color w:val="000000"/>
                <w:sz w:val="20"/>
              </w:rPr>
              <w:t xml:space="preserve">
берешек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1872707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1006525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100224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9763% </w:t>
            </w:r>
          </w:p>
        </w:tc>
      </w:tr>
    </w:tbl>
    <w:p>
      <w:pPr>
        <w:spacing w:after="0"/>
        <w:ind w:left="0"/>
        <w:jc w:val="both"/>
      </w:pPr>
      <w:r>
        <w:rPr>
          <w:rFonts w:ascii="Times New Roman"/>
          <w:b/>
          <w:i w:val="false"/>
          <w:color w:val="000000"/>
          <w:sz w:val="28"/>
        </w:rPr>
        <w:t xml:space="preserve">               "АЛТЕЛ" акционерлік қоғамының </w:t>
      </w:r>
      <w:r>
        <w:br/>
      </w:r>
      <w:r>
        <w:rPr>
          <w:rFonts w:ascii="Times New Roman"/>
          <w:b w:val="false"/>
          <w:i w:val="false"/>
          <w:color w:val="000000"/>
          <w:sz w:val="28"/>
        </w:rPr>
        <w:t>
</w:t>
      </w:r>
      <w:r>
        <w:rPr>
          <w:rFonts w:ascii="Times New Roman"/>
          <w:b/>
          <w:i w:val="false"/>
          <w:color w:val="000000"/>
          <w:sz w:val="28"/>
        </w:rPr>
        <w:t xml:space="preserve">      2005 жылға арналған кірістер мен шығыстар болжамы </w:t>
      </w:r>
    </w:p>
    <w:p>
      <w:pPr>
        <w:spacing w:after="0"/>
        <w:ind w:left="0"/>
        <w:jc w:val="both"/>
      </w:pPr>
      <w:r>
        <w:rPr>
          <w:rFonts w:ascii="Times New Roman"/>
          <w:b w:val="false"/>
          <w:i w:val="false"/>
          <w:color w:val="000000"/>
          <w:sz w:val="28"/>
        </w:rPr>
        <w:t xml:space="preserve">                                                        2-нысан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533"/>
        <w:gridCol w:w="1813"/>
        <w:gridCol w:w="1733"/>
        <w:gridCol w:w="1893"/>
        <w:gridCol w:w="1873"/>
      </w:tblGrid>
      <w:tr>
        <w:trPr>
          <w:trHeight w:val="39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табыс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961883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1464463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597421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1194843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дайын </w:t>
            </w:r>
            <w:r>
              <w:br/>
            </w:r>
            <w:r>
              <w:rPr>
                <w:rFonts w:ascii="Times New Roman"/>
                <w:b w:val="false"/>
                <w:i w:val="false"/>
                <w:color w:val="000000"/>
                <w:sz w:val="20"/>
              </w:rPr>
              <w:t xml:space="preserve">
өнімнің (тауарлардың, </w:t>
            </w:r>
            <w:r>
              <w:br/>
            </w:r>
            <w:r>
              <w:rPr>
                <w:rFonts w:ascii="Times New Roman"/>
                <w:b w:val="false"/>
                <w:i w:val="false"/>
                <w:color w:val="000000"/>
                <w:sz w:val="20"/>
              </w:rPr>
              <w:t xml:space="preserve">
жұмыстардың, көрсе- </w:t>
            </w:r>
            <w:r>
              <w:br/>
            </w:r>
            <w:r>
              <w:rPr>
                <w:rFonts w:ascii="Times New Roman"/>
                <w:b w:val="false"/>
                <w:i w:val="false"/>
                <w:color w:val="000000"/>
                <w:sz w:val="20"/>
              </w:rPr>
              <w:t xml:space="preserve">
тілген қызметтердің) </w:t>
            </w:r>
            <w:r>
              <w:br/>
            </w:r>
            <w:r>
              <w:rPr>
                <w:rFonts w:ascii="Times New Roman"/>
                <w:b w:val="false"/>
                <w:i w:val="false"/>
                <w:color w:val="000000"/>
                <w:sz w:val="20"/>
              </w:rPr>
              <w:t xml:space="preserve">
өзіндік құны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1834288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415609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831219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табыс </w:t>
            </w:r>
            <w:r>
              <w:br/>
            </w:r>
            <w:r>
              <w:rPr>
                <w:rFonts w:ascii="Times New Roman"/>
                <w:b w:val="false"/>
                <w:i w:val="false"/>
                <w:color w:val="000000"/>
                <w:sz w:val="20"/>
              </w:rPr>
              <w:t xml:space="preserve">
(1 жол - 2 жол)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735340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-369825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181812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363624 </w:t>
            </w:r>
          </w:p>
        </w:tc>
      </w:tr>
      <w:tr>
        <w:trPr>
          <w:trHeight w:val="9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оның ішінде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1613945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1416509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668041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 </w:t>
            </w:r>
            <w:r>
              <w:br/>
            </w:r>
            <w:r>
              <w:rPr>
                <w:rFonts w:ascii="Times New Roman"/>
                <w:b w:val="false"/>
                <w:i w:val="false"/>
                <w:color w:val="000000"/>
                <w:sz w:val="20"/>
              </w:rPr>
              <w:t xml:space="preserve">
 шілік шығыстары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1305392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941671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204487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408974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(тауар- </w:t>
            </w:r>
            <w:r>
              <w:br/>
            </w:r>
            <w:r>
              <w:rPr>
                <w:rFonts w:ascii="Times New Roman"/>
                <w:b w:val="false"/>
                <w:i w:val="false"/>
                <w:color w:val="000000"/>
                <w:sz w:val="20"/>
              </w:rPr>
              <w:t xml:space="preserve">
 ларды, жұмыстарды, </w:t>
            </w:r>
            <w:r>
              <w:br/>
            </w:r>
            <w:r>
              <w:rPr>
                <w:rFonts w:ascii="Times New Roman"/>
                <w:b w:val="false"/>
                <w:i w:val="false"/>
                <w:color w:val="000000"/>
                <w:sz w:val="20"/>
              </w:rPr>
              <w:t xml:space="preserve">
 көрсетілген қызмет- </w:t>
            </w:r>
            <w:r>
              <w:br/>
            </w:r>
            <w:r>
              <w:rPr>
                <w:rFonts w:ascii="Times New Roman"/>
                <w:b w:val="false"/>
                <w:i w:val="false"/>
                <w:color w:val="000000"/>
                <w:sz w:val="20"/>
              </w:rPr>
              <w:t xml:space="preserve">
 терді) өткізу </w:t>
            </w:r>
            <w:r>
              <w:br/>
            </w:r>
            <w:r>
              <w:rPr>
                <w:rFonts w:ascii="Times New Roman"/>
                <w:b w:val="false"/>
                <w:i w:val="false"/>
                <w:color w:val="000000"/>
                <w:sz w:val="20"/>
              </w:rPr>
              <w:t xml:space="preserve">
 бойынша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474838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129533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259067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табыс (залал) </w:t>
            </w:r>
            <w:r>
              <w:br/>
            </w:r>
            <w:r>
              <w:rPr>
                <w:rFonts w:ascii="Times New Roman"/>
                <w:b w:val="false"/>
                <w:i w:val="false"/>
                <w:color w:val="000000"/>
                <w:sz w:val="20"/>
              </w:rPr>
              <w:t xml:space="preserve">
(3 жол - 4 жол)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-878605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-1786334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-304417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 </w:t>
            </w:r>
            <w:r>
              <w:br/>
            </w:r>
            <w:r>
              <w:rPr>
                <w:rFonts w:ascii="Times New Roman"/>
                <w:b w:val="false"/>
                <w:i w:val="false"/>
                <w:color w:val="000000"/>
                <w:sz w:val="20"/>
              </w:rPr>
              <w:t xml:space="preserve">
тен табыс (залал)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51298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-80967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дейін </w:t>
            </w:r>
            <w:r>
              <w:br/>
            </w:r>
            <w:r>
              <w:rPr>
                <w:rFonts w:ascii="Times New Roman"/>
                <w:b w:val="false"/>
                <w:i w:val="false"/>
                <w:color w:val="000000"/>
                <w:sz w:val="20"/>
              </w:rPr>
              <w:t xml:space="preserve">
негізгі қызметтен </w:t>
            </w:r>
            <w:r>
              <w:br/>
            </w:r>
            <w:r>
              <w:rPr>
                <w:rFonts w:ascii="Times New Roman"/>
                <w:b w:val="false"/>
                <w:i w:val="false"/>
                <w:color w:val="000000"/>
                <w:sz w:val="20"/>
              </w:rPr>
              <w:t xml:space="preserve">
табыс (залал) (5 жол </w:t>
            </w:r>
            <w:r>
              <w:br/>
            </w:r>
            <w:r>
              <w:rPr>
                <w:rFonts w:ascii="Times New Roman"/>
                <w:b w:val="false"/>
                <w:i w:val="false"/>
                <w:color w:val="000000"/>
                <w:sz w:val="20"/>
              </w:rPr>
              <w:t xml:space="preserve">
+(-) 6 жол)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-1867301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-173934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-347867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w:t>
            </w:r>
            <w:r>
              <w:br/>
            </w:r>
            <w:r>
              <w:rPr>
                <w:rFonts w:ascii="Times New Roman"/>
                <w:b w:val="false"/>
                <w:i w:val="false"/>
                <w:color w:val="000000"/>
                <w:sz w:val="20"/>
              </w:rPr>
              <w:t xml:space="preserve">
салығы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салудан кейінгі </w:t>
            </w:r>
            <w:r>
              <w:br/>
            </w:r>
            <w:r>
              <w:rPr>
                <w:rFonts w:ascii="Times New Roman"/>
                <w:b w:val="false"/>
                <w:i w:val="false"/>
                <w:color w:val="000000"/>
                <w:sz w:val="20"/>
              </w:rPr>
              <w:t xml:space="preserve">
негізгі қызметтен </w:t>
            </w:r>
            <w:r>
              <w:br/>
            </w:r>
            <w:r>
              <w:rPr>
                <w:rFonts w:ascii="Times New Roman"/>
                <w:b w:val="false"/>
                <w:i w:val="false"/>
                <w:color w:val="000000"/>
                <w:sz w:val="20"/>
              </w:rPr>
              <w:t xml:space="preserve">
табыс (залал) </w:t>
            </w:r>
            <w:r>
              <w:br/>
            </w:r>
            <w:r>
              <w:rPr>
                <w:rFonts w:ascii="Times New Roman"/>
                <w:b w:val="false"/>
                <w:i w:val="false"/>
                <w:color w:val="000000"/>
                <w:sz w:val="20"/>
              </w:rPr>
              <w:t xml:space="preserve">
(7 жол - 8 жол)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-1867301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-173934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-347867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w:t>
            </w:r>
            <w:r>
              <w:br/>
            </w:r>
            <w:r>
              <w:rPr>
                <w:rFonts w:ascii="Times New Roman"/>
                <w:b w:val="false"/>
                <w:i w:val="false"/>
                <w:color w:val="000000"/>
                <w:sz w:val="20"/>
              </w:rPr>
              <w:t xml:space="preserve">
және тоқтатылған </w:t>
            </w:r>
            <w:r>
              <w:br/>
            </w:r>
            <w:r>
              <w:rPr>
                <w:rFonts w:ascii="Times New Roman"/>
                <w:b w:val="false"/>
                <w:i w:val="false"/>
                <w:color w:val="000000"/>
                <w:sz w:val="20"/>
              </w:rPr>
              <w:t xml:space="preserve">
операциялардан табыс- </w:t>
            </w:r>
            <w:r>
              <w:br/>
            </w:r>
            <w:r>
              <w:rPr>
                <w:rFonts w:ascii="Times New Roman"/>
                <w:b w:val="false"/>
                <w:i w:val="false"/>
                <w:color w:val="000000"/>
                <w:sz w:val="20"/>
              </w:rPr>
              <w:t xml:space="preserve">
тар (залалдар)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(залал) </w:t>
            </w:r>
            <w:r>
              <w:br/>
            </w:r>
            <w:r>
              <w:rPr>
                <w:rFonts w:ascii="Times New Roman"/>
                <w:b w:val="false"/>
                <w:i w:val="false"/>
                <w:color w:val="000000"/>
                <w:sz w:val="20"/>
              </w:rPr>
              <w:t xml:space="preserve">
(9 жол +(-) 10 жол)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-1867301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-173934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-347867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093"/>
        <w:gridCol w:w="2093"/>
        <w:gridCol w:w="2213"/>
        <w:gridCol w:w="2053"/>
      </w:tblGrid>
      <w:tr>
        <w:trPr>
          <w:trHeight w:val="39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2003 ж.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2004 ж. </w:t>
            </w:r>
          </w:p>
        </w:tc>
      </w:tr>
      <w:tr>
        <w:trPr>
          <w:trHeight w:val="39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1792264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2389685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1246828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1662437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545436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727248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r>
      <w:tr>
        <w:trPr>
          <w:trHeight w:val="9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1336082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613461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817948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388600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518134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-608833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-86901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-695735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-695735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-695735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bl>
    <w:p>
      <w:pPr>
        <w:spacing w:after="0"/>
        <w:ind w:left="0"/>
        <w:jc w:val="both"/>
      </w:pPr>
      <w:r>
        <w:rPr>
          <w:rFonts w:ascii="Times New Roman"/>
          <w:b/>
          <w:i w:val="false"/>
          <w:color w:val="000000"/>
          <w:sz w:val="28"/>
        </w:rPr>
        <w:t xml:space="preserve">                "АЛТЕЛ" акционерлік қоғамының </w:t>
      </w:r>
      <w:r>
        <w:br/>
      </w:r>
      <w:r>
        <w:rPr>
          <w:rFonts w:ascii="Times New Roman"/>
          <w:b w:val="false"/>
          <w:i w:val="false"/>
          <w:color w:val="000000"/>
          <w:sz w:val="28"/>
        </w:rPr>
        <w:t>
</w:t>
      </w:r>
      <w:r>
        <w:rPr>
          <w:rFonts w:ascii="Times New Roman"/>
          <w:b/>
          <w:i w:val="false"/>
          <w:color w:val="000000"/>
          <w:sz w:val="28"/>
        </w:rPr>
        <w:t xml:space="preserve">        2005 жылға ақша ағымдары қозғалысының болжамы </w:t>
      </w:r>
    </w:p>
    <w:p>
      <w:pPr>
        <w:spacing w:after="0"/>
        <w:ind w:left="0"/>
        <w:jc w:val="both"/>
      </w:pPr>
      <w:r>
        <w:rPr>
          <w:rFonts w:ascii="Times New Roman"/>
          <w:b w:val="false"/>
          <w:i w:val="false"/>
          <w:color w:val="000000"/>
          <w:sz w:val="28"/>
        </w:rPr>
        <w:t xml:space="preserve">                                                       3-нысан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113"/>
        <w:gridCol w:w="1793"/>
        <w:gridCol w:w="1833"/>
        <w:gridCol w:w="1953"/>
        <w:gridCol w:w="2033"/>
      </w:tblGrid>
      <w:tr>
        <w:trPr>
          <w:trHeight w:val="39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w:t>
            </w:r>
            <w:r>
              <w:br/>
            </w:r>
            <w:r>
              <w:rPr>
                <w:rFonts w:ascii="Times New Roman"/>
                <w:b w:val="false"/>
                <w:i w:val="false"/>
                <w:color w:val="000000"/>
                <w:sz w:val="20"/>
              </w:rPr>
              <w:t xml:space="preserve">
тен ақша қозғалысы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w:t>
            </w:r>
            <w:r>
              <w:br/>
            </w:r>
            <w:r>
              <w:rPr>
                <w:rFonts w:ascii="Times New Roman"/>
                <w:b w:val="false"/>
                <w:i w:val="false"/>
                <w:color w:val="000000"/>
                <w:sz w:val="20"/>
              </w:rPr>
              <w:t xml:space="preserve">
түсуі: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1455125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594527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1189054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(та- </w:t>
            </w:r>
            <w:r>
              <w:br/>
            </w:r>
            <w:r>
              <w:rPr>
                <w:rFonts w:ascii="Times New Roman"/>
                <w:b w:val="false"/>
                <w:i w:val="false"/>
                <w:color w:val="000000"/>
                <w:sz w:val="20"/>
              </w:rPr>
              <w:t xml:space="preserve">
 уарларды, жұмыс- </w:t>
            </w:r>
            <w:r>
              <w:br/>
            </w:r>
            <w:r>
              <w:rPr>
                <w:rFonts w:ascii="Times New Roman"/>
                <w:b w:val="false"/>
                <w:i w:val="false"/>
                <w:color w:val="000000"/>
                <w:sz w:val="20"/>
              </w:rPr>
              <w:t xml:space="preserve">
 тарды, көрсетілген </w:t>
            </w:r>
            <w:r>
              <w:br/>
            </w:r>
            <w:r>
              <w:rPr>
                <w:rFonts w:ascii="Times New Roman"/>
                <w:b w:val="false"/>
                <w:i w:val="false"/>
                <w:color w:val="000000"/>
                <w:sz w:val="20"/>
              </w:rPr>
              <w:t xml:space="preserve">
 қызметтерді) өткі- </w:t>
            </w:r>
            <w:r>
              <w:br/>
            </w:r>
            <w:r>
              <w:rPr>
                <w:rFonts w:ascii="Times New Roman"/>
                <w:b w:val="false"/>
                <w:i w:val="false"/>
                <w:color w:val="000000"/>
                <w:sz w:val="20"/>
              </w:rPr>
              <w:t xml:space="preserve">
 зуден табыс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1455125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594527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1189054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аванстар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роялти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363960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-2561401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-1291301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 мен </w:t>
            </w:r>
            <w:r>
              <w:br/>
            </w:r>
            <w:r>
              <w:rPr>
                <w:rFonts w:ascii="Times New Roman"/>
                <w:b w:val="false"/>
                <w:i w:val="false"/>
                <w:color w:val="000000"/>
                <w:sz w:val="20"/>
              </w:rPr>
              <w:t xml:space="preserve">
 мердігерлердің </w:t>
            </w:r>
            <w:r>
              <w:br/>
            </w:r>
            <w:r>
              <w:rPr>
                <w:rFonts w:ascii="Times New Roman"/>
                <w:b w:val="false"/>
                <w:i w:val="false"/>
                <w:color w:val="000000"/>
                <w:sz w:val="20"/>
              </w:rPr>
              <w:t xml:space="preserve">
 шоттары бойынша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363960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-2259660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-568305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-1136611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w:t>
            </w:r>
            <w:r>
              <w:br/>
            </w:r>
            <w:r>
              <w:rPr>
                <w:rFonts w:ascii="Times New Roman"/>
                <w:b w:val="false"/>
                <w:i w:val="false"/>
                <w:color w:val="000000"/>
                <w:sz w:val="20"/>
              </w:rPr>
              <w:t xml:space="preserve">
 аванстар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бойынша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-235192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-62268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-124535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сақтан- </w:t>
            </w:r>
            <w:r>
              <w:br/>
            </w:r>
            <w:r>
              <w:rPr>
                <w:rFonts w:ascii="Times New Roman"/>
                <w:b w:val="false"/>
                <w:i w:val="false"/>
                <w:color w:val="000000"/>
                <w:sz w:val="20"/>
              </w:rPr>
              <w:t xml:space="preserve">
 дыру және зейнета- </w:t>
            </w:r>
            <w:r>
              <w:br/>
            </w:r>
            <w:r>
              <w:rPr>
                <w:rFonts w:ascii="Times New Roman"/>
                <w:b w:val="false"/>
                <w:i w:val="false"/>
                <w:color w:val="000000"/>
                <w:sz w:val="20"/>
              </w:rPr>
              <w:t xml:space="preserve">
 қымен қамтамасыз </w:t>
            </w:r>
            <w:r>
              <w:br/>
            </w:r>
            <w:r>
              <w:rPr>
                <w:rFonts w:ascii="Times New Roman"/>
                <w:b w:val="false"/>
                <w:i w:val="false"/>
                <w:color w:val="000000"/>
                <w:sz w:val="20"/>
              </w:rPr>
              <w:t xml:space="preserve">
 ету қорына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-35883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төлемдері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w:t>
            </w:r>
            <w:r>
              <w:br/>
            </w:r>
            <w:r>
              <w:rPr>
                <w:rFonts w:ascii="Times New Roman"/>
                <w:b w:val="false"/>
                <w:i w:val="false"/>
                <w:color w:val="000000"/>
                <w:sz w:val="20"/>
              </w:rPr>
              <w:t xml:space="preserve">
нәтижесінде ақшаның </w:t>
            </w:r>
            <w:r>
              <w:br/>
            </w:r>
            <w:r>
              <w:rPr>
                <w:rFonts w:ascii="Times New Roman"/>
                <w:b w:val="false"/>
                <w:i w:val="false"/>
                <w:color w:val="000000"/>
                <w:sz w:val="20"/>
              </w:rPr>
              <w:t xml:space="preserve">
ұлғаюы (+)/кемуі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1191267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-1106276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-102246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ақша </w:t>
            </w:r>
            <w:r>
              <w:br/>
            </w:r>
            <w:r>
              <w:rPr>
                <w:rFonts w:ascii="Times New Roman"/>
                <w:b w:val="false"/>
                <w:i w:val="false"/>
                <w:color w:val="000000"/>
                <w:sz w:val="20"/>
              </w:rPr>
              <w:t xml:space="preserve">
қозғалысы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ке- </w:t>
            </w:r>
            <w:r>
              <w:br/>
            </w:r>
            <w:r>
              <w:rPr>
                <w:rFonts w:ascii="Times New Roman"/>
                <w:b w:val="false"/>
                <w:i w:val="false"/>
                <w:color w:val="000000"/>
                <w:sz w:val="20"/>
              </w:rPr>
              <w:t xml:space="preserve">
 туінен табыс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дардың кетуінен </w:t>
            </w:r>
            <w:r>
              <w:br/>
            </w:r>
            <w:r>
              <w:rPr>
                <w:rFonts w:ascii="Times New Roman"/>
                <w:b w:val="false"/>
                <w:i w:val="false"/>
                <w:color w:val="000000"/>
                <w:sz w:val="20"/>
              </w:rPr>
              <w:t xml:space="preserve">
 табыс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тердің кетуінен </w:t>
            </w:r>
            <w:r>
              <w:br/>
            </w:r>
            <w:r>
              <w:rPr>
                <w:rFonts w:ascii="Times New Roman"/>
                <w:b w:val="false"/>
                <w:i w:val="false"/>
                <w:color w:val="000000"/>
                <w:sz w:val="20"/>
              </w:rPr>
              <w:t xml:space="preserve">
 табыс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инвестиция- </w:t>
            </w:r>
            <w:r>
              <w:br/>
            </w:r>
            <w:r>
              <w:rPr>
                <w:rFonts w:ascii="Times New Roman"/>
                <w:b w:val="false"/>
                <w:i w:val="false"/>
                <w:color w:val="000000"/>
                <w:sz w:val="20"/>
              </w:rPr>
              <w:t xml:space="preserve">
 ларының кетуінен </w:t>
            </w:r>
            <w:r>
              <w:br/>
            </w:r>
            <w:r>
              <w:rPr>
                <w:rFonts w:ascii="Times New Roman"/>
                <w:b w:val="false"/>
                <w:i w:val="false"/>
                <w:color w:val="000000"/>
                <w:sz w:val="20"/>
              </w:rPr>
              <w:t xml:space="preserve">
 табыс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берілген </w:t>
            </w:r>
            <w:r>
              <w:br/>
            </w:r>
            <w:r>
              <w:rPr>
                <w:rFonts w:ascii="Times New Roman"/>
                <w:b w:val="false"/>
                <w:i w:val="false"/>
                <w:color w:val="000000"/>
                <w:sz w:val="20"/>
              </w:rPr>
              <w:t xml:space="preserve">
 заемдарды алудан </w:t>
            </w:r>
            <w:r>
              <w:br/>
            </w:r>
            <w:r>
              <w:rPr>
                <w:rFonts w:ascii="Times New Roman"/>
                <w:b w:val="false"/>
                <w:i w:val="false"/>
                <w:color w:val="000000"/>
                <w:sz w:val="20"/>
              </w:rPr>
              <w:t xml:space="preserve">
 табыс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-2146244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-3034352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сатып </w:t>
            </w:r>
            <w:r>
              <w:br/>
            </w:r>
            <w:r>
              <w:rPr>
                <w:rFonts w:ascii="Times New Roman"/>
                <w:b w:val="false"/>
                <w:i w:val="false"/>
                <w:color w:val="000000"/>
                <w:sz w:val="20"/>
              </w:rPr>
              <w:t xml:space="preserve">
 алу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268278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 сатып алу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-2414521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-3034352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 сатып алу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инвестиция- </w:t>
            </w:r>
            <w:r>
              <w:br/>
            </w:r>
            <w:r>
              <w:rPr>
                <w:rFonts w:ascii="Times New Roman"/>
                <w:b w:val="false"/>
                <w:i w:val="false"/>
                <w:color w:val="000000"/>
                <w:sz w:val="20"/>
              </w:rPr>
              <w:t xml:space="preserve">
 ларын сатып алу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заемдар </w:t>
            </w:r>
            <w:r>
              <w:br/>
            </w:r>
            <w:r>
              <w:rPr>
                <w:rFonts w:ascii="Times New Roman"/>
                <w:b w:val="false"/>
                <w:i w:val="false"/>
                <w:color w:val="000000"/>
                <w:sz w:val="20"/>
              </w:rPr>
              <w:t xml:space="preserve">
 беру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 нәтижесінде </w:t>
            </w:r>
            <w:r>
              <w:br/>
            </w:r>
            <w:r>
              <w:rPr>
                <w:rFonts w:ascii="Times New Roman"/>
                <w:b w:val="false"/>
                <w:i w:val="false"/>
                <w:color w:val="000000"/>
                <w:sz w:val="20"/>
              </w:rPr>
              <w:t xml:space="preserve">
ақшаның ұлғаюы </w:t>
            </w:r>
            <w:r>
              <w:br/>
            </w:r>
            <w:r>
              <w:rPr>
                <w:rFonts w:ascii="Times New Roman"/>
                <w:b w:val="false"/>
                <w:i w:val="false"/>
                <w:color w:val="000000"/>
                <w:sz w:val="20"/>
              </w:rPr>
              <w:t xml:space="preserve">
(+)/ кемуі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-2146244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-3034352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қызметінен </w:t>
            </w:r>
            <w:r>
              <w:br/>
            </w:r>
            <w:r>
              <w:rPr>
                <w:rFonts w:ascii="Times New Roman"/>
                <w:b w:val="false"/>
                <w:i w:val="false"/>
                <w:color w:val="000000"/>
                <w:sz w:val="20"/>
              </w:rPr>
              <w:t xml:space="preserve">
ақша қаражатының </w:t>
            </w:r>
            <w:r>
              <w:br/>
            </w:r>
            <w:r>
              <w:rPr>
                <w:rFonts w:ascii="Times New Roman"/>
                <w:b w:val="false"/>
                <w:i w:val="false"/>
                <w:color w:val="000000"/>
                <w:sz w:val="20"/>
              </w:rPr>
              <w:t xml:space="preserve">
қозғалысы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937025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мен </w:t>
            </w:r>
            <w:r>
              <w:br/>
            </w:r>
            <w:r>
              <w:rPr>
                <w:rFonts w:ascii="Times New Roman"/>
                <w:b w:val="false"/>
                <w:i w:val="false"/>
                <w:color w:val="000000"/>
                <w:sz w:val="20"/>
              </w:rPr>
              <w:t xml:space="preserve">
 басқа да бағалы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заемдарын алу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937025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w:t>
            </w:r>
            <w:r>
              <w:br/>
            </w:r>
            <w:r>
              <w:rPr>
                <w:rFonts w:ascii="Times New Roman"/>
                <w:b w:val="false"/>
                <w:i w:val="false"/>
                <w:color w:val="000000"/>
                <w:sz w:val="20"/>
              </w:rPr>
              <w:t xml:space="preserve">
кетуі: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2497208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-96196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-192391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заемдарын </w:t>
            </w:r>
            <w:r>
              <w:br/>
            </w:r>
            <w:r>
              <w:rPr>
                <w:rFonts w:ascii="Times New Roman"/>
                <w:b w:val="false"/>
                <w:i w:val="false"/>
                <w:color w:val="000000"/>
                <w:sz w:val="20"/>
              </w:rPr>
              <w:t xml:space="preserve">
 өтеу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2497208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-96196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-192391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акцияларын </w:t>
            </w:r>
            <w:r>
              <w:br/>
            </w:r>
            <w:r>
              <w:rPr>
                <w:rFonts w:ascii="Times New Roman"/>
                <w:b w:val="false"/>
                <w:i w:val="false"/>
                <w:color w:val="000000"/>
                <w:sz w:val="20"/>
              </w:rPr>
              <w:t xml:space="preserve">
 сатып алу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дивидендтерді </w:t>
            </w:r>
            <w:r>
              <w:br/>
            </w:r>
            <w:r>
              <w:rPr>
                <w:rFonts w:ascii="Times New Roman"/>
                <w:b w:val="false"/>
                <w:i w:val="false"/>
                <w:color w:val="000000"/>
                <w:sz w:val="20"/>
              </w:rPr>
              <w:t xml:space="preserve">
 төлеу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қызметінің </w:t>
            </w:r>
            <w:r>
              <w:br/>
            </w:r>
            <w:r>
              <w:rPr>
                <w:rFonts w:ascii="Times New Roman"/>
                <w:b w:val="false"/>
                <w:i w:val="false"/>
                <w:color w:val="000000"/>
                <w:sz w:val="20"/>
              </w:rPr>
              <w:t xml:space="preserve">
нәтижесінде ақшаның </w:t>
            </w:r>
            <w:r>
              <w:br/>
            </w:r>
            <w:r>
              <w:rPr>
                <w:rFonts w:ascii="Times New Roman"/>
                <w:b w:val="false"/>
                <w:i w:val="false"/>
                <w:color w:val="000000"/>
                <w:sz w:val="20"/>
              </w:rPr>
              <w:t xml:space="preserve">
ұлғаюы (+)/кемуі(-)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937025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2497208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-96196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-192391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Ақшаның </w:t>
            </w:r>
            <w:r>
              <w:br/>
            </w:r>
            <w:r>
              <w:rPr>
                <w:rFonts w:ascii="Times New Roman"/>
                <w:b w:val="false"/>
                <w:i w:val="false"/>
                <w:color w:val="000000"/>
                <w:sz w:val="20"/>
              </w:rPr>
              <w:t xml:space="preserve">
ұлғаюы (+)/азаюы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-1643420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-294638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басына ақша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36584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-1624788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-1624788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соңына ақша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-1624788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-1772107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-1919426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133"/>
        <w:gridCol w:w="1973"/>
        <w:gridCol w:w="1973"/>
        <w:gridCol w:w="1873"/>
        <w:gridCol w:w="1753"/>
      </w:tblGrid>
      <w:tr>
        <w:trPr>
          <w:trHeight w:val="39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2003 ж.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2004 ж.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w:t>
            </w:r>
            <w:r>
              <w:br/>
            </w:r>
            <w:r>
              <w:rPr>
                <w:rFonts w:ascii="Times New Roman"/>
                <w:b w:val="false"/>
                <w:i w:val="false"/>
                <w:color w:val="000000"/>
                <w:sz w:val="20"/>
              </w:rPr>
              <w:t xml:space="preserve">
тен ақша қозғалысы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 </w:t>
            </w:r>
            <w:r>
              <w:br/>
            </w:r>
            <w:r>
              <w:rPr>
                <w:rFonts w:ascii="Times New Roman"/>
                <w:b w:val="false"/>
                <w:i w:val="false"/>
                <w:color w:val="000000"/>
                <w:sz w:val="20"/>
              </w:rPr>
              <w:t xml:space="preserve">
рының түсуі: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1783582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2378109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(та- </w:t>
            </w:r>
            <w:r>
              <w:br/>
            </w:r>
            <w:r>
              <w:rPr>
                <w:rFonts w:ascii="Times New Roman"/>
                <w:b w:val="false"/>
                <w:i w:val="false"/>
                <w:color w:val="000000"/>
                <w:sz w:val="20"/>
              </w:rPr>
              <w:t xml:space="preserve">
 уарларды, жұмыс- </w:t>
            </w:r>
            <w:r>
              <w:br/>
            </w:r>
            <w:r>
              <w:rPr>
                <w:rFonts w:ascii="Times New Roman"/>
                <w:b w:val="false"/>
                <w:i w:val="false"/>
                <w:color w:val="000000"/>
                <w:sz w:val="20"/>
              </w:rPr>
              <w:t xml:space="preserve">
 тарды, көрсетілген </w:t>
            </w:r>
            <w:r>
              <w:br/>
            </w:r>
            <w:r>
              <w:rPr>
                <w:rFonts w:ascii="Times New Roman"/>
                <w:b w:val="false"/>
                <w:i w:val="false"/>
                <w:color w:val="000000"/>
                <w:sz w:val="20"/>
              </w:rPr>
              <w:t xml:space="preserve">
 қызметтерді) өткі- </w:t>
            </w:r>
            <w:r>
              <w:br/>
            </w:r>
            <w:r>
              <w:rPr>
                <w:rFonts w:ascii="Times New Roman"/>
                <w:b w:val="false"/>
                <w:i w:val="false"/>
                <w:color w:val="000000"/>
                <w:sz w:val="20"/>
              </w:rPr>
              <w:t xml:space="preserve">
 зуден табыс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1783582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2378109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аванстар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роялти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-1936951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-2582602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 мен </w:t>
            </w:r>
            <w:r>
              <w:br/>
            </w:r>
            <w:r>
              <w:rPr>
                <w:rFonts w:ascii="Times New Roman"/>
                <w:b w:val="false"/>
                <w:i w:val="false"/>
                <w:color w:val="000000"/>
                <w:sz w:val="20"/>
              </w:rPr>
              <w:t xml:space="preserve">
 мердігерлердің </w:t>
            </w:r>
            <w:r>
              <w:br/>
            </w:r>
            <w:r>
              <w:rPr>
                <w:rFonts w:ascii="Times New Roman"/>
                <w:b w:val="false"/>
                <w:i w:val="false"/>
                <w:color w:val="000000"/>
                <w:sz w:val="20"/>
              </w:rPr>
              <w:t xml:space="preserve">
 шоттары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-1704916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-2273222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аванстар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-249071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сақтан- </w:t>
            </w:r>
            <w:r>
              <w:br/>
            </w:r>
            <w:r>
              <w:rPr>
                <w:rFonts w:ascii="Times New Roman"/>
                <w:b w:val="false"/>
                <w:i w:val="false"/>
                <w:color w:val="000000"/>
                <w:sz w:val="20"/>
              </w:rPr>
              <w:t xml:space="preserve">
 дыру және зейнета- </w:t>
            </w:r>
            <w:r>
              <w:br/>
            </w:r>
            <w:r>
              <w:rPr>
                <w:rFonts w:ascii="Times New Roman"/>
                <w:b w:val="false"/>
                <w:i w:val="false"/>
                <w:color w:val="000000"/>
                <w:sz w:val="20"/>
              </w:rPr>
              <w:t xml:space="preserve">
 қымен қамтамасыз </w:t>
            </w:r>
            <w:r>
              <w:br/>
            </w:r>
            <w:r>
              <w:rPr>
                <w:rFonts w:ascii="Times New Roman"/>
                <w:b w:val="false"/>
                <w:i w:val="false"/>
                <w:color w:val="000000"/>
                <w:sz w:val="20"/>
              </w:rPr>
              <w:t xml:space="preserve">
 ету қорына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төлемдері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-22949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w:t>
            </w:r>
            <w:r>
              <w:br/>
            </w:r>
            <w:r>
              <w:rPr>
                <w:rFonts w:ascii="Times New Roman"/>
                <w:b w:val="false"/>
                <w:i w:val="false"/>
                <w:color w:val="000000"/>
                <w:sz w:val="20"/>
              </w:rPr>
              <w:t xml:space="preserve">
нәтижесінде ақшаның </w:t>
            </w:r>
            <w:r>
              <w:br/>
            </w:r>
            <w:r>
              <w:rPr>
                <w:rFonts w:ascii="Times New Roman"/>
                <w:b w:val="false"/>
                <w:i w:val="false"/>
                <w:color w:val="000000"/>
                <w:sz w:val="20"/>
              </w:rPr>
              <w:t xml:space="preserve">
ұлғаюы(+)/ кемуі(-)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ақша </w:t>
            </w:r>
            <w:r>
              <w:br/>
            </w:r>
            <w:r>
              <w:rPr>
                <w:rFonts w:ascii="Times New Roman"/>
                <w:b w:val="false"/>
                <w:i w:val="false"/>
                <w:color w:val="000000"/>
                <w:sz w:val="20"/>
              </w:rPr>
              <w:t xml:space="preserve">
қозғалысы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кетуі- </w:t>
            </w:r>
            <w:r>
              <w:br/>
            </w:r>
            <w:r>
              <w:rPr>
                <w:rFonts w:ascii="Times New Roman"/>
                <w:b w:val="false"/>
                <w:i w:val="false"/>
                <w:color w:val="000000"/>
                <w:sz w:val="20"/>
              </w:rPr>
              <w:t xml:space="preserve">
 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r>
              <w:br/>
            </w:r>
            <w:r>
              <w:rPr>
                <w:rFonts w:ascii="Times New Roman"/>
                <w:b w:val="false"/>
                <w:i w:val="false"/>
                <w:color w:val="000000"/>
                <w:sz w:val="20"/>
              </w:rPr>
              <w:t xml:space="preserve">
 дың кетуінен табыс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 </w:t>
            </w:r>
            <w:r>
              <w:br/>
            </w:r>
            <w:r>
              <w:rPr>
                <w:rFonts w:ascii="Times New Roman"/>
                <w:b w:val="false"/>
                <w:i w:val="false"/>
                <w:color w:val="000000"/>
                <w:sz w:val="20"/>
              </w:rPr>
              <w:t xml:space="preserve">
 зімді активтердің </w:t>
            </w:r>
            <w:r>
              <w:br/>
            </w:r>
            <w:r>
              <w:rPr>
                <w:rFonts w:ascii="Times New Roman"/>
                <w:b w:val="false"/>
                <w:i w:val="false"/>
                <w:color w:val="000000"/>
                <w:sz w:val="20"/>
              </w:rPr>
              <w:t xml:space="preserve">
 кетуінен табыс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инвестиция- </w:t>
            </w:r>
            <w:r>
              <w:br/>
            </w:r>
            <w:r>
              <w:rPr>
                <w:rFonts w:ascii="Times New Roman"/>
                <w:b w:val="false"/>
                <w:i w:val="false"/>
                <w:color w:val="000000"/>
                <w:sz w:val="20"/>
              </w:rPr>
              <w:t xml:space="preserve">
 ларының кетуінен </w:t>
            </w:r>
            <w:r>
              <w:br/>
            </w:r>
            <w:r>
              <w:rPr>
                <w:rFonts w:ascii="Times New Roman"/>
                <w:b w:val="false"/>
                <w:i w:val="false"/>
                <w:color w:val="000000"/>
                <w:sz w:val="20"/>
              </w:rPr>
              <w:t xml:space="preserve">
 табыс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берілген </w:t>
            </w:r>
            <w:r>
              <w:br/>
            </w:r>
            <w:r>
              <w:rPr>
                <w:rFonts w:ascii="Times New Roman"/>
                <w:b w:val="false"/>
                <w:i w:val="false"/>
                <w:color w:val="000000"/>
                <w:sz w:val="20"/>
              </w:rPr>
              <w:t xml:space="preserve">
 заемдарды алудан </w:t>
            </w:r>
            <w:r>
              <w:br/>
            </w:r>
            <w:r>
              <w:rPr>
                <w:rFonts w:ascii="Times New Roman"/>
                <w:b w:val="false"/>
                <w:i w:val="false"/>
                <w:color w:val="000000"/>
                <w:sz w:val="20"/>
              </w:rPr>
              <w:t xml:space="preserve">
 табыс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сатып </w:t>
            </w:r>
            <w:r>
              <w:br/>
            </w:r>
            <w:r>
              <w:rPr>
                <w:rFonts w:ascii="Times New Roman"/>
                <w:b w:val="false"/>
                <w:i w:val="false"/>
                <w:color w:val="000000"/>
                <w:sz w:val="20"/>
              </w:rPr>
              <w:t xml:space="preserve">
 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 </w:t>
            </w:r>
            <w:r>
              <w:br/>
            </w:r>
            <w:r>
              <w:rPr>
                <w:rFonts w:ascii="Times New Roman"/>
                <w:b w:val="false"/>
                <w:i w:val="false"/>
                <w:color w:val="000000"/>
                <w:sz w:val="20"/>
              </w:rPr>
              <w:t xml:space="preserve">
 зімді активтерді </w:t>
            </w:r>
            <w:r>
              <w:br/>
            </w:r>
            <w:r>
              <w:rPr>
                <w:rFonts w:ascii="Times New Roman"/>
                <w:b w:val="false"/>
                <w:i w:val="false"/>
                <w:color w:val="000000"/>
                <w:sz w:val="20"/>
              </w:rPr>
              <w:t xml:space="preserve">
 сатып 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инвестиция- </w:t>
            </w:r>
            <w:r>
              <w:br/>
            </w:r>
            <w:r>
              <w:rPr>
                <w:rFonts w:ascii="Times New Roman"/>
                <w:b w:val="false"/>
                <w:i w:val="false"/>
                <w:color w:val="000000"/>
                <w:sz w:val="20"/>
              </w:rPr>
              <w:t xml:space="preserve">
 ларын сатып 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 </w:t>
            </w:r>
            <w:r>
              <w:br/>
            </w:r>
            <w:r>
              <w:rPr>
                <w:rFonts w:ascii="Times New Roman"/>
                <w:b w:val="false"/>
                <w:i w:val="false"/>
                <w:color w:val="000000"/>
                <w:sz w:val="20"/>
              </w:rPr>
              <w:t xml:space="preserve">
 ларға несиелер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 нәтижесінде </w:t>
            </w:r>
            <w:r>
              <w:br/>
            </w:r>
            <w:r>
              <w:rPr>
                <w:rFonts w:ascii="Times New Roman"/>
                <w:b w:val="false"/>
                <w:i w:val="false"/>
                <w:color w:val="000000"/>
                <w:sz w:val="20"/>
              </w:rPr>
              <w:t xml:space="preserve">
ақшаның ұлғаюы (+)/ </w:t>
            </w:r>
            <w:r>
              <w:br/>
            </w:r>
            <w:r>
              <w:rPr>
                <w:rFonts w:ascii="Times New Roman"/>
                <w:b w:val="false"/>
                <w:i w:val="false"/>
                <w:color w:val="000000"/>
                <w:sz w:val="20"/>
              </w:rPr>
              <w:t xml:space="preserve">
кемуі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қызметінен </w:t>
            </w:r>
            <w:r>
              <w:br/>
            </w:r>
            <w:r>
              <w:rPr>
                <w:rFonts w:ascii="Times New Roman"/>
                <w:b w:val="false"/>
                <w:i w:val="false"/>
                <w:color w:val="000000"/>
                <w:sz w:val="20"/>
              </w:rPr>
              <w:t xml:space="preserve">
ақша қаражатының </w:t>
            </w:r>
            <w:r>
              <w:br/>
            </w:r>
            <w:r>
              <w:rPr>
                <w:rFonts w:ascii="Times New Roman"/>
                <w:b w:val="false"/>
                <w:i w:val="false"/>
                <w:color w:val="000000"/>
                <w:sz w:val="20"/>
              </w:rPr>
              <w:t xml:space="preserve">
қозғалысы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мен басқа </w:t>
            </w:r>
            <w:r>
              <w:br/>
            </w:r>
            <w:r>
              <w:rPr>
                <w:rFonts w:ascii="Times New Roman"/>
                <w:b w:val="false"/>
                <w:i w:val="false"/>
                <w:color w:val="000000"/>
                <w:sz w:val="20"/>
              </w:rPr>
              <w:t xml:space="preserve">
 да бағалы қағаз- </w:t>
            </w:r>
            <w:r>
              <w:br/>
            </w:r>
            <w:r>
              <w:rPr>
                <w:rFonts w:ascii="Times New Roman"/>
                <w:b w:val="false"/>
                <w:i w:val="false"/>
                <w:color w:val="000000"/>
                <w:sz w:val="20"/>
              </w:rPr>
              <w:t xml:space="preserve">
 дарды шығарудан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заемдарын 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-288587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-384782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заемдарын </w:t>
            </w:r>
            <w:r>
              <w:br/>
            </w:r>
            <w:r>
              <w:rPr>
                <w:rFonts w:ascii="Times New Roman"/>
                <w:b w:val="false"/>
                <w:i w:val="false"/>
                <w:color w:val="000000"/>
                <w:sz w:val="20"/>
              </w:rPr>
              <w:t xml:space="preserve">
 өтеу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-288587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-384782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акцияларын </w:t>
            </w:r>
            <w:r>
              <w:br/>
            </w:r>
            <w:r>
              <w:rPr>
                <w:rFonts w:ascii="Times New Roman"/>
                <w:b w:val="false"/>
                <w:i w:val="false"/>
                <w:color w:val="000000"/>
                <w:sz w:val="20"/>
              </w:rPr>
              <w:t xml:space="preserve">
 сатып 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дивидендтерді </w:t>
            </w:r>
            <w:r>
              <w:br/>
            </w:r>
            <w:r>
              <w:rPr>
                <w:rFonts w:ascii="Times New Roman"/>
                <w:b w:val="false"/>
                <w:i w:val="false"/>
                <w:color w:val="000000"/>
                <w:sz w:val="20"/>
              </w:rPr>
              <w:t xml:space="preserve">
 төлеу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қызметінің </w:t>
            </w:r>
            <w:r>
              <w:br/>
            </w:r>
            <w:r>
              <w:rPr>
                <w:rFonts w:ascii="Times New Roman"/>
                <w:b w:val="false"/>
                <w:i w:val="false"/>
                <w:color w:val="000000"/>
                <w:sz w:val="20"/>
              </w:rPr>
              <w:t xml:space="preserve">
нәтижесінде ақ- </w:t>
            </w:r>
            <w:r>
              <w:br/>
            </w:r>
            <w:r>
              <w:rPr>
                <w:rFonts w:ascii="Times New Roman"/>
                <w:b w:val="false"/>
                <w:i w:val="false"/>
                <w:color w:val="000000"/>
                <w:sz w:val="20"/>
              </w:rPr>
              <w:t xml:space="preserve">
шаның ұлғаюы (+)/ </w:t>
            </w:r>
            <w:r>
              <w:br/>
            </w:r>
            <w:r>
              <w:rPr>
                <w:rFonts w:ascii="Times New Roman"/>
                <w:b w:val="false"/>
                <w:i w:val="false"/>
                <w:color w:val="000000"/>
                <w:sz w:val="20"/>
              </w:rPr>
              <w:t xml:space="preserve">
кемуі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-288587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-384782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Ақшаның </w:t>
            </w:r>
            <w:r>
              <w:br/>
            </w:r>
            <w:r>
              <w:rPr>
                <w:rFonts w:ascii="Times New Roman"/>
                <w:b w:val="false"/>
                <w:i w:val="false"/>
                <w:color w:val="000000"/>
                <w:sz w:val="20"/>
              </w:rPr>
              <w:t xml:space="preserve">
ұлғаюы (+)/азаюы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-441956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-589275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басына ақша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-1624788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-1624788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соңына ақша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-2066744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-2214063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bl>
    <w:p>
      <w:pPr>
        <w:spacing w:after="0"/>
        <w:ind w:left="0"/>
        <w:jc w:val="both"/>
      </w:pPr>
      <w:r>
        <w:rPr>
          <w:rFonts w:ascii="Times New Roman"/>
          <w:b/>
          <w:i w:val="false"/>
          <w:color w:val="000000"/>
          <w:sz w:val="28"/>
        </w:rPr>
        <w:t xml:space="preserve">                  "АЛТЕЛ" акционерлік қоғамының </w:t>
      </w:r>
      <w:r>
        <w:br/>
      </w:r>
      <w:r>
        <w:rPr>
          <w:rFonts w:ascii="Times New Roman"/>
          <w:b w:val="false"/>
          <w:i w:val="false"/>
          <w:color w:val="000000"/>
          <w:sz w:val="28"/>
        </w:rPr>
        <w:t>
</w:t>
      </w:r>
      <w:r>
        <w:rPr>
          <w:rFonts w:ascii="Times New Roman"/>
          <w:b/>
          <w:i w:val="false"/>
          <w:color w:val="000000"/>
          <w:sz w:val="28"/>
        </w:rPr>
        <w:t xml:space="preserve">            2005 жылға арналған шығыстар болжамы </w:t>
      </w:r>
    </w:p>
    <w:p>
      <w:pPr>
        <w:spacing w:after="0"/>
        <w:ind w:left="0"/>
        <w:jc w:val="both"/>
      </w:pPr>
      <w:r>
        <w:rPr>
          <w:rFonts w:ascii="Times New Roman"/>
          <w:b w:val="false"/>
          <w:i w:val="false"/>
          <w:color w:val="000000"/>
          <w:sz w:val="28"/>
        </w:rPr>
        <w:t xml:space="preserve">                                                        4-нысан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493"/>
        <w:gridCol w:w="1853"/>
        <w:gridCol w:w="1933"/>
        <w:gridCol w:w="1613"/>
        <w:gridCol w:w="1713"/>
      </w:tblGrid>
      <w:tr>
        <w:trPr>
          <w:trHeight w:val="39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1613945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1416509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668041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w:t>
            </w:r>
            <w:r>
              <w:br/>
            </w:r>
            <w:r>
              <w:rPr>
                <w:rFonts w:ascii="Times New Roman"/>
                <w:b w:val="false"/>
                <w:i w:val="false"/>
                <w:color w:val="000000"/>
                <w:sz w:val="20"/>
              </w:rPr>
              <w:t xml:space="preserve">
шығыстары,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1305392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941671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204487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408974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39618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еңбегіне ақы төлеу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96924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аударымдар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35172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14539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r>
              <w:br/>
            </w:r>
            <w:r>
              <w:rPr>
                <w:rFonts w:ascii="Times New Roman"/>
                <w:b w:val="false"/>
                <w:i w:val="false"/>
                <w:color w:val="000000"/>
                <w:sz w:val="20"/>
              </w:rPr>
              <w:t xml:space="preserve">
мен материалдық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403618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488976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146880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активтерге қызмет </w:t>
            </w:r>
            <w:r>
              <w:br/>
            </w:r>
            <w:r>
              <w:rPr>
                <w:rFonts w:ascii="Times New Roman"/>
                <w:b w:val="false"/>
                <w:i w:val="false"/>
                <w:color w:val="000000"/>
                <w:sz w:val="20"/>
              </w:rPr>
              <w:t xml:space="preserve">
көрсету және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389439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w:t>
            </w:r>
            <w:r>
              <w:br/>
            </w:r>
            <w:r>
              <w:rPr>
                <w:rFonts w:ascii="Times New Roman"/>
                <w:b w:val="false"/>
                <w:i w:val="false"/>
                <w:color w:val="000000"/>
                <w:sz w:val="20"/>
              </w:rPr>
              <w:t xml:space="preserve">
шеңберінде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 </w:t>
            </w:r>
            <w:r>
              <w:br/>
            </w:r>
            <w:r>
              <w:rPr>
                <w:rFonts w:ascii="Times New Roman"/>
                <w:b w:val="false"/>
                <w:i w:val="false"/>
                <w:color w:val="000000"/>
                <w:sz w:val="20"/>
              </w:rPr>
              <w:t xml:space="preserve">
ліктілігін арттыруға </w:t>
            </w:r>
            <w:r>
              <w:br/>
            </w:r>
            <w:r>
              <w:rPr>
                <w:rFonts w:ascii="Times New Roman"/>
                <w:b w:val="false"/>
                <w:i w:val="false"/>
                <w:color w:val="000000"/>
                <w:sz w:val="20"/>
              </w:rPr>
              <w:t xml:space="preserve">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w:t>
            </w:r>
            <w:r>
              <w:br/>
            </w:r>
            <w:r>
              <w:rPr>
                <w:rFonts w:ascii="Times New Roman"/>
                <w:b w:val="false"/>
                <w:i w:val="false"/>
                <w:color w:val="000000"/>
                <w:sz w:val="20"/>
              </w:rPr>
              <w:t xml:space="preserve">
ұстап тұруға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баспахана </w:t>
            </w:r>
            <w:r>
              <w:br/>
            </w:r>
            <w:r>
              <w:rPr>
                <w:rFonts w:ascii="Times New Roman"/>
                <w:b w:val="false"/>
                <w:i w:val="false"/>
                <w:color w:val="000000"/>
                <w:sz w:val="20"/>
              </w:rPr>
              <w:t xml:space="preserve">
жұмыстары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36745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5059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
(аудиторлық) және </w:t>
            </w:r>
            <w:r>
              <w:br/>
            </w:r>
            <w:r>
              <w:rPr>
                <w:rFonts w:ascii="Times New Roman"/>
                <w:b w:val="false"/>
                <w:i w:val="false"/>
                <w:color w:val="000000"/>
                <w:sz w:val="20"/>
              </w:rPr>
              <w:t xml:space="preserve">
ақпараттық қызмет </w:t>
            </w:r>
            <w:r>
              <w:br/>
            </w:r>
            <w:r>
              <w:rPr>
                <w:rFonts w:ascii="Times New Roman"/>
                <w:b w:val="false"/>
                <w:i w:val="false"/>
                <w:color w:val="000000"/>
                <w:sz w:val="20"/>
              </w:rPr>
              <w:t xml:space="preserve">
көрсетулер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w:t>
            </w:r>
            <w:r>
              <w:br/>
            </w:r>
            <w:r>
              <w:rPr>
                <w:rFonts w:ascii="Times New Roman"/>
                <w:b w:val="false"/>
                <w:i w:val="false"/>
                <w:color w:val="000000"/>
                <w:sz w:val="20"/>
              </w:rPr>
              <w:t xml:space="preserve">
көрсетулер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16728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ережелерін бұз- </w:t>
            </w:r>
            <w:r>
              <w:br/>
            </w:r>
            <w:r>
              <w:rPr>
                <w:rFonts w:ascii="Times New Roman"/>
                <w:b w:val="false"/>
                <w:i w:val="false"/>
                <w:color w:val="000000"/>
                <w:sz w:val="20"/>
              </w:rPr>
              <w:t xml:space="preserve">
ғаны үшін айыппұлдар, </w:t>
            </w:r>
            <w:r>
              <w:br/>
            </w:r>
            <w:r>
              <w:rPr>
                <w:rFonts w:ascii="Times New Roman"/>
                <w:b w:val="false"/>
                <w:i w:val="false"/>
                <w:color w:val="000000"/>
                <w:sz w:val="20"/>
              </w:rPr>
              <w:t xml:space="preserve">
өсімдер және тұрақ- </w:t>
            </w:r>
            <w:r>
              <w:br/>
            </w:r>
            <w:r>
              <w:rPr>
                <w:rFonts w:ascii="Times New Roman"/>
                <w:b w:val="false"/>
                <w:i w:val="false"/>
                <w:color w:val="000000"/>
                <w:sz w:val="20"/>
              </w:rPr>
              <w:t xml:space="preserve">
сыздық айыптары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 жасырғаны </w:t>
            </w:r>
            <w:r>
              <w:br/>
            </w:r>
            <w:r>
              <w:rPr>
                <w:rFonts w:ascii="Times New Roman"/>
                <w:b w:val="false"/>
                <w:i w:val="false"/>
                <w:color w:val="000000"/>
                <w:sz w:val="20"/>
              </w:rPr>
              <w:t xml:space="preserve">
(кеміткені) үшін </w:t>
            </w:r>
            <w:r>
              <w:br/>
            </w:r>
            <w:r>
              <w:rPr>
                <w:rFonts w:ascii="Times New Roman"/>
                <w:b w:val="false"/>
                <w:i w:val="false"/>
                <w:color w:val="000000"/>
                <w:sz w:val="20"/>
              </w:rPr>
              <w:t xml:space="preserve">
айыппұлдар мен </w:t>
            </w:r>
            <w:r>
              <w:br/>
            </w:r>
            <w:r>
              <w:rPr>
                <w:rFonts w:ascii="Times New Roman"/>
                <w:b w:val="false"/>
                <w:i w:val="false"/>
                <w:color w:val="000000"/>
                <w:sz w:val="20"/>
              </w:rPr>
              <w:t xml:space="preserve">
өсімдер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Талан-таражы залал- </w:t>
            </w:r>
            <w:r>
              <w:br/>
            </w:r>
            <w:r>
              <w:rPr>
                <w:rFonts w:ascii="Times New Roman"/>
                <w:b w:val="false"/>
                <w:i w:val="false"/>
                <w:color w:val="000000"/>
                <w:sz w:val="20"/>
              </w:rPr>
              <w:t xml:space="preserve">
дары, нормативтен тыс </w:t>
            </w:r>
            <w:r>
              <w:br/>
            </w:r>
            <w:r>
              <w:rPr>
                <w:rFonts w:ascii="Times New Roman"/>
                <w:b w:val="false"/>
                <w:i w:val="false"/>
                <w:color w:val="000000"/>
                <w:sz w:val="20"/>
              </w:rPr>
              <w:t xml:space="preserve">
ысыраптар, бүліну, </w:t>
            </w:r>
            <w:r>
              <w:br/>
            </w:r>
            <w:r>
              <w:rPr>
                <w:rFonts w:ascii="Times New Roman"/>
                <w:b w:val="false"/>
                <w:i w:val="false"/>
                <w:color w:val="000000"/>
                <w:sz w:val="20"/>
              </w:rPr>
              <w:t xml:space="preserve">
ТМҚ жетіспеушіліктері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w:t>
            </w:r>
            <w:r>
              <w:br/>
            </w:r>
            <w:r>
              <w:rPr>
                <w:rFonts w:ascii="Times New Roman"/>
                <w:b w:val="false"/>
                <w:i w:val="false"/>
                <w:color w:val="000000"/>
                <w:sz w:val="20"/>
              </w:rPr>
              <w:t xml:space="preserve">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48772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w:t>
            </w:r>
            <w:r>
              <w:br/>
            </w:r>
            <w:r>
              <w:rPr>
                <w:rFonts w:ascii="Times New Roman"/>
                <w:b w:val="false"/>
                <w:i w:val="false"/>
                <w:color w:val="000000"/>
                <w:sz w:val="20"/>
              </w:rPr>
              <w:t xml:space="preserve">
арналған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 </w:t>
            </w:r>
            <w:r>
              <w:br/>
            </w:r>
            <w:r>
              <w:rPr>
                <w:rFonts w:ascii="Times New Roman"/>
                <w:b w:val="false"/>
                <w:i w:val="false"/>
                <w:color w:val="000000"/>
                <w:sz w:val="20"/>
              </w:rPr>
              <w:t xml:space="preserve">
йынша резервтер құру </w:t>
            </w:r>
            <w:r>
              <w:br/>
            </w:r>
            <w:r>
              <w:rPr>
                <w:rFonts w:ascii="Times New Roman"/>
                <w:b w:val="false"/>
                <w:i w:val="false"/>
                <w:color w:val="000000"/>
                <w:sz w:val="20"/>
              </w:rPr>
              <w:t xml:space="preserve">
жөніндегі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 </w:t>
            </w:r>
            <w:r>
              <w:br/>
            </w:r>
            <w:r>
              <w:rPr>
                <w:rFonts w:ascii="Times New Roman"/>
                <w:b w:val="false"/>
                <w:i w:val="false"/>
                <w:color w:val="000000"/>
                <w:sz w:val="20"/>
              </w:rPr>
              <w:t xml:space="preserve">
бұқаралық және спорт- </w:t>
            </w:r>
            <w:r>
              <w:br/>
            </w:r>
            <w:r>
              <w:rPr>
                <w:rFonts w:ascii="Times New Roman"/>
                <w:b w:val="false"/>
                <w:i w:val="false"/>
                <w:color w:val="000000"/>
                <w:sz w:val="20"/>
              </w:rPr>
              <w:t xml:space="preserve">
тық іс-шараларды </w:t>
            </w:r>
            <w:r>
              <w:br/>
            </w:r>
            <w:r>
              <w:rPr>
                <w:rFonts w:ascii="Times New Roman"/>
                <w:b w:val="false"/>
                <w:i w:val="false"/>
                <w:color w:val="000000"/>
                <w:sz w:val="20"/>
              </w:rPr>
              <w:t xml:space="preserve">
өткізуге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көмегі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 </w:t>
            </w:r>
            <w:r>
              <w:br/>
            </w:r>
            <w:r>
              <w:rPr>
                <w:rFonts w:ascii="Times New Roman"/>
                <w:b w:val="false"/>
                <w:i w:val="false"/>
                <w:color w:val="000000"/>
                <w:sz w:val="20"/>
              </w:rPr>
              <w:t xml:space="preserve">
ларды, жұмыстарды, </w:t>
            </w:r>
            <w:r>
              <w:br/>
            </w:r>
            <w:r>
              <w:rPr>
                <w:rFonts w:ascii="Times New Roman"/>
                <w:b w:val="false"/>
                <w:i w:val="false"/>
                <w:color w:val="000000"/>
                <w:sz w:val="20"/>
              </w:rPr>
              <w:t xml:space="preserve">
қызмет көрсетулерді) өткізу бойынша </w:t>
            </w:r>
            <w:r>
              <w:br/>
            </w:r>
            <w:r>
              <w:rPr>
                <w:rFonts w:ascii="Times New Roman"/>
                <w:b w:val="false"/>
                <w:i w:val="false"/>
                <w:color w:val="000000"/>
                <w:sz w:val="20"/>
              </w:rPr>
              <w:t xml:space="preserve">
шығыстар,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308554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474838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259067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еңбекақысы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48487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тозуы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жөндеу </w:t>
            </w:r>
            <w:r>
              <w:br/>
            </w:r>
            <w:r>
              <w:rPr>
                <w:rFonts w:ascii="Times New Roman"/>
                <w:b w:val="false"/>
                <w:i w:val="false"/>
                <w:color w:val="000000"/>
                <w:sz w:val="20"/>
              </w:rPr>
              <w:t xml:space="preserve">
және қызмет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w:t>
            </w:r>
            <w:r>
              <w:br/>
            </w:r>
            <w:r>
              <w:rPr>
                <w:rFonts w:ascii="Times New Roman"/>
                <w:b w:val="false"/>
                <w:i w:val="false"/>
                <w:color w:val="000000"/>
                <w:sz w:val="20"/>
              </w:rPr>
              <w:t xml:space="preserve">
шеңберінде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w:t>
            </w:r>
            <w:r>
              <w:br/>
            </w:r>
            <w:r>
              <w:rPr>
                <w:rFonts w:ascii="Times New Roman"/>
                <w:b w:val="false"/>
                <w:i w:val="false"/>
                <w:color w:val="000000"/>
                <w:sz w:val="20"/>
              </w:rPr>
              <w:t xml:space="preserve">
және сақтау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және мар- </w:t>
            </w:r>
            <w:r>
              <w:br/>
            </w:r>
            <w:r>
              <w:rPr>
                <w:rFonts w:ascii="Times New Roman"/>
                <w:b w:val="false"/>
                <w:i w:val="false"/>
                <w:color w:val="000000"/>
                <w:sz w:val="20"/>
              </w:rPr>
              <w:t xml:space="preserve">
кетинг шығыстары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140816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w:t>
            </w:r>
            <w:r>
              <w:br/>
            </w:r>
            <w:r>
              <w:rPr>
                <w:rFonts w:ascii="Times New Roman"/>
                <w:b w:val="false"/>
                <w:i w:val="false"/>
                <w:color w:val="000000"/>
                <w:sz w:val="20"/>
              </w:rPr>
              <w:t xml:space="preserve">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саланың </w:t>
            </w:r>
            <w:r>
              <w:br/>
            </w:r>
            <w:r>
              <w:rPr>
                <w:rFonts w:ascii="Times New Roman"/>
                <w:b w:val="false"/>
                <w:i w:val="false"/>
                <w:color w:val="000000"/>
                <w:sz w:val="20"/>
              </w:rPr>
              <w:t xml:space="preserve">
шығыстары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w:t>
            </w:r>
            <w:r>
              <w:br/>
            </w:r>
            <w:r>
              <w:rPr>
                <w:rFonts w:ascii="Times New Roman"/>
                <w:b w:val="false"/>
                <w:i w:val="false"/>
                <w:color w:val="000000"/>
                <w:sz w:val="20"/>
              </w:rPr>
              <w:t xml:space="preserve">
шығыстар,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заемдары </w:t>
            </w:r>
            <w:r>
              <w:br/>
            </w:r>
            <w:r>
              <w:rPr>
                <w:rFonts w:ascii="Times New Roman"/>
                <w:b w:val="false"/>
                <w:i w:val="false"/>
                <w:color w:val="000000"/>
                <w:sz w:val="20"/>
              </w:rPr>
              <w:t xml:space="preserve">
негізіндегі сыйақы </w:t>
            </w:r>
            <w:r>
              <w:br/>
            </w:r>
            <w:r>
              <w:rPr>
                <w:rFonts w:ascii="Times New Roman"/>
                <w:b w:val="false"/>
                <w:i w:val="false"/>
                <w:color w:val="000000"/>
                <w:sz w:val="20"/>
              </w:rPr>
              <w:t xml:space="preserve">
(проценттер) бойынша </w:t>
            </w:r>
            <w:r>
              <w:br/>
            </w:r>
            <w:r>
              <w:rPr>
                <w:rFonts w:ascii="Times New Roman"/>
                <w:b w:val="false"/>
                <w:i w:val="false"/>
                <w:color w:val="000000"/>
                <w:sz w:val="20"/>
              </w:rPr>
              <w:t xml:space="preserve">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80967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43451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Жеткізушілердің </w:t>
            </w:r>
            <w:r>
              <w:br/>
            </w:r>
            <w:r>
              <w:rPr>
                <w:rFonts w:ascii="Times New Roman"/>
                <w:b w:val="false"/>
                <w:i w:val="false"/>
                <w:color w:val="000000"/>
                <w:sz w:val="20"/>
              </w:rPr>
              <w:t xml:space="preserve">
заемдары негізінде </w:t>
            </w:r>
            <w:r>
              <w:br/>
            </w:r>
            <w:r>
              <w:rPr>
                <w:rFonts w:ascii="Times New Roman"/>
                <w:b w:val="false"/>
                <w:i w:val="false"/>
                <w:color w:val="000000"/>
                <w:sz w:val="20"/>
              </w:rPr>
              <w:t xml:space="preserve">
сыйақы (проценттер) </w:t>
            </w:r>
            <w:r>
              <w:br/>
            </w:r>
            <w:r>
              <w:rPr>
                <w:rFonts w:ascii="Times New Roman"/>
                <w:b w:val="false"/>
                <w:i w:val="false"/>
                <w:color w:val="000000"/>
                <w:sz w:val="20"/>
              </w:rPr>
              <w:t xml:space="preserve">
бойынша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алудан негізінде </w:t>
            </w:r>
            <w:r>
              <w:br/>
            </w:r>
            <w:r>
              <w:rPr>
                <w:rFonts w:ascii="Times New Roman"/>
                <w:b w:val="false"/>
                <w:i w:val="false"/>
                <w:color w:val="000000"/>
                <w:sz w:val="20"/>
              </w:rPr>
              <w:t xml:space="preserve">
сыйақы (проценттер) </w:t>
            </w:r>
            <w:r>
              <w:br/>
            </w:r>
            <w:r>
              <w:rPr>
                <w:rFonts w:ascii="Times New Roman"/>
                <w:b w:val="false"/>
                <w:i w:val="false"/>
                <w:color w:val="000000"/>
                <w:sz w:val="20"/>
              </w:rPr>
              <w:t xml:space="preserve">
бойынша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493"/>
        <w:gridCol w:w="1953"/>
        <w:gridCol w:w="1873"/>
        <w:gridCol w:w="1713"/>
        <w:gridCol w:w="1653"/>
      </w:tblGrid>
      <w:tr>
        <w:trPr>
          <w:trHeight w:val="39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2003 ж.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2004 ж.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1336082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w:t>
            </w:r>
            <w:r>
              <w:br/>
            </w:r>
            <w:r>
              <w:rPr>
                <w:rFonts w:ascii="Times New Roman"/>
                <w:b w:val="false"/>
                <w:i w:val="false"/>
                <w:color w:val="000000"/>
                <w:sz w:val="20"/>
              </w:rPr>
              <w:t xml:space="preserve">
шығыстары,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613461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817 948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59428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еңбегіне ақы төлеу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145387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193849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аударымдар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r>
              <w:br/>
            </w:r>
            <w:r>
              <w:rPr>
                <w:rFonts w:ascii="Times New Roman"/>
                <w:b w:val="false"/>
                <w:i w:val="false"/>
                <w:color w:val="000000"/>
                <w:sz w:val="20"/>
              </w:rPr>
              <w:t xml:space="preserve">
мен материалдық емес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активтерге қызмет </w:t>
            </w:r>
            <w:r>
              <w:br/>
            </w:r>
            <w:r>
              <w:rPr>
                <w:rFonts w:ascii="Times New Roman"/>
                <w:b w:val="false"/>
                <w:i w:val="false"/>
                <w:color w:val="000000"/>
                <w:sz w:val="20"/>
              </w:rPr>
              <w:t xml:space="preserve">
көрсету және жөндеу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w:t>
            </w:r>
            <w:r>
              <w:br/>
            </w:r>
            <w:r>
              <w:rPr>
                <w:rFonts w:ascii="Times New Roman"/>
                <w:b w:val="false"/>
                <w:i w:val="false"/>
                <w:color w:val="000000"/>
                <w:sz w:val="20"/>
              </w:rPr>
              <w:t xml:space="preserve">
шеңберінде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 </w:t>
            </w:r>
            <w:r>
              <w:br/>
            </w:r>
            <w:r>
              <w:rPr>
                <w:rFonts w:ascii="Times New Roman"/>
                <w:b w:val="false"/>
                <w:i w:val="false"/>
                <w:color w:val="000000"/>
                <w:sz w:val="20"/>
              </w:rPr>
              <w:t xml:space="preserve">
ліктілігін арттыруға </w:t>
            </w:r>
            <w:r>
              <w:br/>
            </w:r>
            <w:r>
              <w:rPr>
                <w:rFonts w:ascii="Times New Roman"/>
                <w:b w:val="false"/>
                <w:i w:val="false"/>
                <w:color w:val="000000"/>
                <w:sz w:val="20"/>
              </w:rPr>
              <w:t xml:space="preserve">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w:t>
            </w:r>
            <w:r>
              <w:br/>
            </w:r>
            <w:r>
              <w:rPr>
                <w:rFonts w:ascii="Times New Roman"/>
                <w:b w:val="false"/>
                <w:i w:val="false"/>
                <w:color w:val="000000"/>
                <w:sz w:val="20"/>
              </w:rPr>
              <w:t xml:space="preserve">
ұстап тұруға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22848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баспахана </w:t>
            </w:r>
            <w:r>
              <w:br/>
            </w:r>
            <w:r>
              <w:rPr>
                <w:rFonts w:ascii="Times New Roman"/>
                <w:b w:val="false"/>
                <w:i w:val="false"/>
                <w:color w:val="000000"/>
                <w:sz w:val="20"/>
              </w:rPr>
              <w:t xml:space="preserve">
жұмыстары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
(аудиторлық) және </w:t>
            </w:r>
            <w:r>
              <w:br/>
            </w:r>
            <w:r>
              <w:rPr>
                <w:rFonts w:ascii="Times New Roman"/>
                <w:b w:val="false"/>
                <w:i w:val="false"/>
                <w:color w:val="000000"/>
                <w:sz w:val="20"/>
              </w:rPr>
              <w:t xml:space="preserve">
ақпараттық қызмет </w:t>
            </w:r>
            <w:r>
              <w:br/>
            </w:r>
            <w:r>
              <w:rPr>
                <w:rFonts w:ascii="Times New Roman"/>
                <w:b w:val="false"/>
                <w:i w:val="false"/>
                <w:color w:val="000000"/>
                <w:sz w:val="20"/>
              </w:rPr>
              <w:t xml:space="preserve">
көрсетулер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w:t>
            </w:r>
            <w:r>
              <w:br/>
            </w:r>
            <w:r>
              <w:rPr>
                <w:rFonts w:ascii="Times New Roman"/>
                <w:b w:val="false"/>
                <w:i w:val="false"/>
                <w:color w:val="000000"/>
                <w:sz w:val="20"/>
              </w:rPr>
              <w:t xml:space="preserve">
көрсетулер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ережелерін бұз- </w:t>
            </w:r>
            <w:r>
              <w:br/>
            </w:r>
            <w:r>
              <w:rPr>
                <w:rFonts w:ascii="Times New Roman"/>
                <w:b w:val="false"/>
                <w:i w:val="false"/>
                <w:color w:val="000000"/>
                <w:sz w:val="20"/>
              </w:rPr>
              <w:t xml:space="preserve">
ғаны үшін айыппұлдар, </w:t>
            </w:r>
            <w:r>
              <w:br/>
            </w:r>
            <w:r>
              <w:rPr>
                <w:rFonts w:ascii="Times New Roman"/>
                <w:b w:val="false"/>
                <w:i w:val="false"/>
                <w:color w:val="000000"/>
                <w:sz w:val="20"/>
              </w:rPr>
              <w:t xml:space="preserve">
өсімдер және тұрақ- </w:t>
            </w:r>
            <w:r>
              <w:br/>
            </w:r>
            <w:r>
              <w:rPr>
                <w:rFonts w:ascii="Times New Roman"/>
                <w:b w:val="false"/>
                <w:i w:val="false"/>
                <w:color w:val="000000"/>
                <w:sz w:val="20"/>
              </w:rPr>
              <w:t xml:space="preserve">
сыздық айыптары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 жасырғаны </w:t>
            </w:r>
            <w:r>
              <w:br/>
            </w:r>
            <w:r>
              <w:rPr>
                <w:rFonts w:ascii="Times New Roman"/>
                <w:b w:val="false"/>
                <w:i w:val="false"/>
                <w:color w:val="000000"/>
                <w:sz w:val="20"/>
              </w:rPr>
              <w:t xml:space="preserve">
(кеміткені) үшін </w:t>
            </w:r>
            <w:r>
              <w:br/>
            </w:r>
            <w:r>
              <w:rPr>
                <w:rFonts w:ascii="Times New Roman"/>
                <w:b w:val="false"/>
                <w:i w:val="false"/>
                <w:color w:val="000000"/>
                <w:sz w:val="20"/>
              </w:rPr>
              <w:t xml:space="preserve">
айыппұлдар мен </w:t>
            </w:r>
            <w:r>
              <w:br/>
            </w:r>
            <w:r>
              <w:rPr>
                <w:rFonts w:ascii="Times New Roman"/>
                <w:b w:val="false"/>
                <w:i w:val="false"/>
                <w:color w:val="000000"/>
                <w:sz w:val="20"/>
              </w:rPr>
              <w:t xml:space="preserve">
өсімдер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Талан-таражы залал- </w:t>
            </w:r>
            <w:r>
              <w:br/>
            </w:r>
            <w:r>
              <w:rPr>
                <w:rFonts w:ascii="Times New Roman"/>
                <w:b w:val="false"/>
                <w:i w:val="false"/>
                <w:color w:val="000000"/>
                <w:sz w:val="20"/>
              </w:rPr>
              <w:t xml:space="preserve">
дары, нормативтен тыс </w:t>
            </w:r>
            <w:r>
              <w:br/>
            </w:r>
            <w:r>
              <w:rPr>
                <w:rFonts w:ascii="Times New Roman"/>
                <w:b w:val="false"/>
                <w:i w:val="false"/>
                <w:color w:val="000000"/>
                <w:sz w:val="20"/>
              </w:rPr>
              <w:t xml:space="preserve">
ысыраптар, бүліну, </w:t>
            </w:r>
            <w:r>
              <w:br/>
            </w:r>
            <w:r>
              <w:rPr>
                <w:rFonts w:ascii="Times New Roman"/>
                <w:b w:val="false"/>
                <w:i w:val="false"/>
                <w:color w:val="000000"/>
                <w:sz w:val="20"/>
              </w:rPr>
              <w:t xml:space="preserve">
ТМҚ жетіспеушіліктері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w:t>
            </w:r>
            <w:r>
              <w:br/>
            </w:r>
            <w:r>
              <w:rPr>
                <w:rFonts w:ascii="Times New Roman"/>
                <w:b w:val="false"/>
                <w:i w:val="false"/>
                <w:color w:val="000000"/>
                <w:sz w:val="20"/>
              </w:rPr>
              <w:t xml:space="preserve">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73159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w:t>
            </w:r>
            <w:r>
              <w:br/>
            </w:r>
            <w:r>
              <w:rPr>
                <w:rFonts w:ascii="Times New Roman"/>
                <w:b w:val="false"/>
                <w:i w:val="false"/>
                <w:color w:val="000000"/>
                <w:sz w:val="20"/>
              </w:rPr>
              <w:t xml:space="preserve">
арналған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 </w:t>
            </w:r>
            <w:r>
              <w:br/>
            </w:r>
            <w:r>
              <w:rPr>
                <w:rFonts w:ascii="Times New Roman"/>
                <w:b w:val="false"/>
                <w:i w:val="false"/>
                <w:color w:val="000000"/>
                <w:sz w:val="20"/>
              </w:rPr>
              <w:t xml:space="preserve">
йынша резервтер құру </w:t>
            </w:r>
            <w:r>
              <w:br/>
            </w:r>
            <w:r>
              <w:rPr>
                <w:rFonts w:ascii="Times New Roman"/>
                <w:b w:val="false"/>
                <w:i w:val="false"/>
                <w:color w:val="000000"/>
                <w:sz w:val="20"/>
              </w:rPr>
              <w:t xml:space="preserve">
жөніндегі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 </w:t>
            </w:r>
            <w:r>
              <w:br/>
            </w:r>
            <w:r>
              <w:rPr>
                <w:rFonts w:ascii="Times New Roman"/>
                <w:b w:val="false"/>
                <w:i w:val="false"/>
                <w:color w:val="000000"/>
                <w:sz w:val="20"/>
              </w:rPr>
              <w:t xml:space="preserve">
бұқаралық және спорт- </w:t>
            </w:r>
            <w:r>
              <w:br/>
            </w:r>
            <w:r>
              <w:rPr>
                <w:rFonts w:ascii="Times New Roman"/>
                <w:b w:val="false"/>
                <w:i w:val="false"/>
                <w:color w:val="000000"/>
                <w:sz w:val="20"/>
              </w:rPr>
              <w:t xml:space="preserve">
тық іс-шараларды </w:t>
            </w:r>
            <w:r>
              <w:br/>
            </w:r>
            <w:r>
              <w:rPr>
                <w:rFonts w:ascii="Times New Roman"/>
                <w:b w:val="false"/>
                <w:i w:val="false"/>
                <w:color w:val="000000"/>
                <w:sz w:val="20"/>
              </w:rPr>
              <w:t xml:space="preserve">
өткізуге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 </w:t>
            </w:r>
            <w:r>
              <w:br/>
            </w:r>
            <w:r>
              <w:rPr>
                <w:rFonts w:ascii="Times New Roman"/>
                <w:b w:val="false"/>
                <w:i w:val="false"/>
                <w:color w:val="000000"/>
                <w:sz w:val="20"/>
              </w:rPr>
              <w:t xml:space="preserve">
ларды, жұмыстарды, </w:t>
            </w:r>
            <w:r>
              <w:br/>
            </w:r>
            <w:r>
              <w:rPr>
                <w:rFonts w:ascii="Times New Roman"/>
                <w:b w:val="false"/>
                <w:i w:val="false"/>
                <w:color w:val="000000"/>
                <w:sz w:val="20"/>
              </w:rPr>
              <w:t xml:space="preserve">
қызмет көрсетулерді) өткізу бойынша </w:t>
            </w:r>
            <w:r>
              <w:br/>
            </w:r>
            <w:r>
              <w:rPr>
                <w:rFonts w:ascii="Times New Roman"/>
                <w:b w:val="false"/>
                <w:i w:val="false"/>
                <w:color w:val="000000"/>
                <w:sz w:val="20"/>
              </w:rPr>
              <w:t xml:space="preserve">
шығыстар,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388600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518134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еңбекақысы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тозуы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жөндеу </w:t>
            </w:r>
            <w:r>
              <w:br/>
            </w:r>
            <w:r>
              <w:rPr>
                <w:rFonts w:ascii="Times New Roman"/>
                <w:b w:val="false"/>
                <w:i w:val="false"/>
                <w:color w:val="000000"/>
                <w:sz w:val="20"/>
              </w:rPr>
              <w:t xml:space="preserve">
және қызмет көрсету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w:t>
            </w:r>
            <w:r>
              <w:br/>
            </w:r>
            <w:r>
              <w:rPr>
                <w:rFonts w:ascii="Times New Roman"/>
                <w:b w:val="false"/>
                <w:i w:val="false"/>
                <w:color w:val="000000"/>
                <w:sz w:val="20"/>
              </w:rPr>
              <w:t xml:space="preserve">
шеңберінде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w:t>
            </w:r>
            <w:r>
              <w:br/>
            </w:r>
            <w:r>
              <w:rPr>
                <w:rFonts w:ascii="Times New Roman"/>
                <w:b w:val="false"/>
                <w:i w:val="false"/>
                <w:color w:val="000000"/>
                <w:sz w:val="20"/>
              </w:rPr>
              <w:t xml:space="preserve">
және сақтау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және мар- </w:t>
            </w:r>
            <w:r>
              <w:br/>
            </w:r>
            <w:r>
              <w:rPr>
                <w:rFonts w:ascii="Times New Roman"/>
                <w:b w:val="false"/>
                <w:i w:val="false"/>
                <w:color w:val="000000"/>
                <w:sz w:val="20"/>
              </w:rPr>
              <w:t xml:space="preserve">
кетинг шығыстары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211224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w:t>
            </w:r>
            <w:r>
              <w:br/>
            </w:r>
            <w:r>
              <w:rPr>
                <w:rFonts w:ascii="Times New Roman"/>
                <w:b w:val="false"/>
                <w:i w:val="false"/>
                <w:color w:val="000000"/>
                <w:sz w:val="20"/>
              </w:rPr>
              <w:t xml:space="preserve">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78495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саланың </w:t>
            </w:r>
            <w:r>
              <w:br/>
            </w:r>
            <w:r>
              <w:rPr>
                <w:rFonts w:ascii="Times New Roman"/>
                <w:b w:val="false"/>
                <w:i w:val="false"/>
                <w:color w:val="000000"/>
                <w:sz w:val="20"/>
              </w:rPr>
              <w:t xml:space="preserve">
шығыстары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24696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w:t>
            </w:r>
            <w:r>
              <w:br/>
            </w:r>
            <w:r>
              <w:rPr>
                <w:rFonts w:ascii="Times New Roman"/>
                <w:b w:val="false"/>
                <w:i w:val="false"/>
                <w:color w:val="000000"/>
                <w:sz w:val="20"/>
              </w:rPr>
              <w:t xml:space="preserve">
шығыстар, 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заемдары </w:t>
            </w:r>
            <w:r>
              <w:br/>
            </w:r>
            <w:r>
              <w:rPr>
                <w:rFonts w:ascii="Times New Roman"/>
                <w:b w:val="false"/>
                <w:i w:val="false"/>
                <w:color w:val="000000"/>
                <w:sz w:val="20"/>
              </w:rPr>
              <w:t xml:space="preserve">
негізіндегі сыйақы </w:t>
            </w:r>
            <w:r>
              <w:br/>
            </w:r>
            <w:r>
              <w:rPr>
                <w:rFonts w:ascii="Times New Roman"/>
                <w:b w:val="false"/>
                <w:i w:val="false"/>
                <w:color w:val="000000"/>
                <w:sz w:val="20"/>
              </w:rPr>
              <w:t xml:space="preserve">
(проценттер) бойынша </w:t>
            </w:r>
            <w:r>
              <w:br/>
            </w:r>
            <w:r>
              <w:rPr>
                <w:rFonts w:ascii="Times New Roman"/>
                <w:b w:val="false"/>
                <w:i w:val="false"/>
                <w:color w:val="000000"/>
                <w:sz w:val="20"/>
              </w:rPr>
              <w:t xml:space="preserve">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86901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Жеткізушілердің </w:t>
            </w:r>
            <w:r>
              <w:br/>
            </w:r>
            <w:r>
              <w:rPr>
                <w:rFonts w:ascii="Times New Roman"/>
                <w:b w:val="false"/>
                <w:i w:val="false"/>
                <w:color w:val="000000"/>
                <w:sz w:val="20"/>
              </w:rPr>
              <w:t xml:space="preserve">
заемдары негізінде </w:t>
            </w:r>
            <w:r>
              <w:br/>
            </w:r>
            <w:r>
              <w:rPr>
                <w:rFonts w:ascii="Times New Roman"/>
                <w:b w:val="false"/>
                <w:i w:val="false"/>
                <w:color w:val="000000"/>
                <w:sz w:val="20"/>
              </w:rPr>
              <w:t xml:space="preserve">
сыйақы (проценттер) </w:t>
            </w:r>
            <w:r>
              <w:br/>
            </w:r>
            <w:r>
              <w:rPr>
                <w:rFonts w:ascii="Times New Roman"/>
                <w:b w:val="false"/>
                <w:i w:val="false"/>
                <w:color w:val="000000"/>
                <w:sz w:val="20"/>
              </w:rPr>
              <w:t xml:space="preserve">
бойынша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алудан негізінде </w:t>
            </w:r>
            <w:r>
              <w:br/>
            </w:r>
            <w:r>
              <w:rPr>
                <w:rFonts w:ascii="Times New Roman"/>
                <w:b w:val="false"/>
                <w:i w:val="false"/>
                <w:color w:val="000000"/>
                <w:sz w:val="20"/>
              </w:rPr>
              <w:t xml:space="preserve">
сыйақы (проценттер) </w:t>
            </w:r>
            <w:r>
              <w:br/>
            </w:r>
            <w:r>
              <w:rPr>
                <w:rFonts w:ascii="Times New Roman"/>
                <w:b w:val="false"/>
                <w:i w:val="false"/>
                <w:color w:val="000000"/>
                <w:sz w:val="20"/>
              </w:rPr>
              <w:t xml:space="preserve">
бойынша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*Жиынтық шығынның 10% жоғарлатқан негіздеме керек </w:t>
      </w:r>
      <w:r>
        <w:br/>
      </w:r>
      <w:r>
        <w:rPr>
          <w:rFonts w:ascii="Times New Roman"/>
          <w:b w:val="false"/>
          <w:i w:val="false"/>
          <w:color w:val="000000"/>
          <w:sz w:val="28"/>
        </w:rPr>
        <w:t xml:space="preserve">
      Амортизация және негізгі құралдарды жөндеуге көп шығын </w:t>
      </w:r>
      <w:r>
        <w:br/>
      </w:r>
      <w:r>
        <w:rPr>
          <w:rFonts w:ascii="Times New Roman"/>
          <w:b w:val="false"/>
          <w:i w:val="false"/>
          <w:color w:val="000000"/>
          <w:sz w:val="28"/>
        </w:rPr>
        <w:t xml:space="preserve">
кетеді, яғни, бұл әдеттегідей саланың ерекшелігі (өндірістің </w:t>
      </w:r>
      <w:r>
        <w:br/>
      </w:r>
      <w:r>
        <w:rPr>
          <w:rFonts w:ascii="Times New Roman"/>
          <w:b w:val="false"/>
          <w:i w:val="false"/>
          <w:color w:val="000000"/>
          <w:sz w:val="28"/>
        </w:rPr>
        <w:t xml:space="preserve">
күрделі қаржы сиымдылығы) жоғарғы технологиялық қымбат жабдық </w:t>
      </w:r>
      <w:r>
        <w:br/>
      </w:r>
      <w:r>
        <w:rPr>
          <w:rFonts w:ascii="Times New Roman"/>
          <w:b w:val="false"/>
          <w:i w:val="false"/>
          <w:color w:val="000000"/>
          <w:sz w:val="28"/>
        </w:rPr>
        <w:t xml:space="preserve">
болып табылады </w:t>
      </w:r>
    </w:p>
    <w:p>
      <w:pPr>
        <w:spacing w:after="0"/>
        <w:ind w:left="0"/>
        <w:jc w:val="both"/>
      </w:pPr>
      <w:r>
        <w:rPr>
          <w:rFonts w:ascii="Times New Roman"/>
          <w:b/>
          <w:i w:val="false"/>
          <w:color w:val="000000"/>
          <w:sz w:val="28"/>
        </w:rPr>
        <w:t xml:space="preserve">                 "АЛТЕЛ" акционерлік қоғамының </w:t>
      </w:r>
      <w:r>
        <w:br/>
      </w:r>
      <w:r>
        <w:rPr>
          <w:rFonts w:ascii="Times New Roman"/>
          <w:b w:val="false"/>
          <w:i w:val="false"/>
          <w:color w:val="000000"/>
          <w:sz w:val="28"/>
        </w:rPr>
        <w:t>
</w:t>
      </w:r>
      <w:r>
        <w:rPr>
          <w:rFonts w:ascii="Times New Roman"/>
          <w:b/>
          <w:i w:val="false"/>
          <w:color w:val="000000"/>
          <w:sz w:val="28"/>
        </w:rPr>
        <w:t xml:space="preserve">          2005-2007 жылдары іске асыруға жоспарланған </w:t>
      </w:r>
      <w:r>
        <w:br/>
      </w:r>
      <w:r>
        <w:rPr>
          <w:rFonts w:ascii="Times New Roman"/>
          <w:b w:val="false"/>
          <w:i w:val="false"/>
          <w:color w:val="000000"/>
          <w:sz w:val="28"/>
        </w:rPr>
        <w:t>
</w:t>
      </w:r>
      <w:r>
        <w:rPr>
          <w:rFonts w:ascii="Times New Roman"/>
          <w:b/>
          <w:i w:val="false"/>
          <w:color w:val="000000"/>
          <w:sz w:val="28"/>
        </w:rPr>
        <w:t xml:space="preserve">                инвестициялық жобаларының тізбесі </w:t>
      </w:r>
    </w:p>
    <w:p>
      <w:pPr>
        <w:spacing w:after="0"/>
        <w:ind w:left="0"/>
        <w:jc w:val="both"/>
      </w:pPr>
      <w:r>
        <w:rPr>
          <w:rFonts w:ascii="Times New Roman"/>
          <w:b w:val="false"/>
          <w:i w:val="false"/>
          <w:color w:val="000000"/>
          <w:sz w:val="28"/>
        </w:rPr>
        <w:t xml:space="preserve">                                                      5-нысан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073"/>
        <w:gridCol w:w="2293"/>
        <w:gridCol w:w="2633"/>
        <w:gridCol w:w="2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кезеңі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r>
              <w:br/>
            </w:r>
            <w:r>
              <w:rPr>
                <w:rFonts w:ascii="Times New Roman"/>
                <w:b w:val="false"/>
                <w:i w:val="false"/>
                <w:color w:val="000000"/>
                <w:sz w:val="20"/>
              </w:rPr>
              <w:t xml:space="preserve">
млн. теңге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CDMA ұялы байланыс </w:t>
            </w:r>
            <w:r>
              <w:br/>
            </w:r>
            <w:r>
              <w:rPr>
                <w:rFonts w:ascii="Times New Roman"/>
                <w:b w:val="false"/>
                <w:i w:val="false"/>
                <w:color w:val="000000"/>
                <w:sz w:val="20"/>
              </w:rPr>
              <w:t xml:space="preserve">
желісін ұйымдастыру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r>
              <w:br/>
            </w:r>
            <w:r>
              <w:rPr>
                <w:rFonts w:ascii="Times New Roman"/>
                <w:b w:val="false"/>
                <w:i w:val="false"/>
                <w:color w:val="000000"/>
                <w:sz w:val="20"/>
              </w:rPr>
              <w:t xml:space="preserve">
жеткізушінің </w:t>
            </w:r>
            <w:r>
              <w:br/>
            </w:r>
            <w:r>
              <w:rPr>
                <w:rFonts w:ascii="Times New Roman"/>
                <w:b w:val="false"/>
                <w:i w:val="false"/>
                <w:color w:val="000000"/>
                <w:sz w:val="20"/>
              </w:rPr>
              <w:t xml:space="preserve">
несиесі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73"/>
        <w:gridCol w:w="2533"/>
        <w:gridCol w:w="2313"/>
        <w:gridCol w:w="2213"/>
        <w:gridCol w:w="225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01.01.05 ж. </w:t>
            </w:r>
            <w:r>
              <w:br/>
            </w:r>
            <w:r>
              <w:rPr>
                <w:rFonts w:ascii="Times New Roman"/>
                <w:b w:val="false"/>
                <w:i w:val="false"/>
                <w:color w:val="000000"/>
                <w:sz w:val="20"/>
              </w:rPr>
              <w:t xml:space="preserve">
игерілді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(болжам)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(болжам)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(болжам)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01.01.08 ж. </w:t>
            </w:r>
            <w:r>
              <w:br/>
            </w:r>
            <w:r>
              <w:rPr>
                <w:rFonts w:ascii="Times New Roman"/>
                <w:b w:val="false"/>
                <w:i w:val="false"/>
                <w:color w:val="000000"/>
                <w:sz w:val="20"/>
              </w:rPr>
              <w:t xml:space="preserve">
қалдық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"АЛТЕЛ" акционерлік қоғамының </w:t>
      </w:r>
      <w:r>
        <w:br/>
      </w:r>
      <w:r>
        <w:rPr>
          <w:rFonts w:ascii="Times New Roman"/>
          <w:b w:val="false"/>
          <w:i w:val="false"/>
          <w:color w:val="000000"/>
          <w:sz w:val="28"/>
        </w:rPr>
        <w:t>
</w:t>
      </w:r>
      <w:r>
        <w:rPr>
          <w:rFonts w:ascii="Times New Roman"/>
          <w:b/>
          <w:i w:val="false"/>
          <w:color w:val="000000"/>
          <w:sz w:val="28"/>
        </w:rPr>
        <w:t xml:space="preserve">         2005-2007 жылдарға арналған болжамды балансы </w:t>
      </w:r>
    </w:p>
    <w:p>
      <w:pPr>
        <w:spacing w:after="0"/>
        <w:ind w:left="0"/>
        <w:jc w:val="both"/>
      </w:pPr>
      <w:r>
        <w:rPr>
          <w:rFonts w:ascii="Times New Roman"/>
          <w:b w:val="false"/>
          <w:i w:val="false"/>
          <w:color w:val="000000"/>
          <w:sz w:val="28"/>
        </w:rPr>
        <w:t xml:space="preserve">                                                      6-нысан </w:t>
      </w:r>
      <w:r>
        <w:br/>
      </w:r>
      <w:r>
        <w:rPr>
          <w:rFonts w:ascii="Times New Roman"/>
          <w:b w:val="false"/>
          <w:i w:val="false"/>
          <w:color w:val="000000"/>
          <w:sz w:val="28"/>
        </w:rPr>
        <w:t xml:space="preserve">
(кезең соңына)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73"/>
        <w:gridCol w:w="1873"/>
        <w:gridCol w:w="1793"/>
        <w:gridCol w:w="1753"/>
        <w:gridCol w:w="1773"/>
        <w:gridCol w:w="17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есеп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бағалау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болжам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болжам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4981569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3705490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3992656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4126196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4789797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3905115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4698739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3890476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3660636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3396796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 амор- </w:t>
            </w:r>
            <w:r>
              <w:br/>
            </w:r>
            <w:r>
              <w:rPr>
                <w:rFonts w:ascii="Times New Roman"/>
                <w:b w:val="false"/>
                <w:i w:val="false"/>
                <w:color w:val="000000"/>
                <w:sz w:val="20"/>
              </w:rPr>
              <w:t xml:space="preserve">
тазациялау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-278205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тердің балан- </w:t>
            </w:r>
            <w:r>
              <w:br/>
            </w:r>
            <w:r>
              <w:rPr>
                <w:rFonts w:ascii="Times New Roman"/>
                <w:b w:val="false"/>
                <w:i w:val="false"/>
                <w:color w:val="000000"/>
                <w:sz w:val="20"/>
              </w:rPr>
              <w:t xml:space="preserve">
стық (қалыс) </w:t>
            </w:r>
            <w:r>
              <w:br/>
            </w:r>
            <w:r>
              <w:rPr>
                <w:rFonts w:ascii="Times New Roman"/>
                <w:b w:val="false"/>
                <w:i w:val="false"/>
                <w:color w:val="000000"/>
                <w:sz w:val="20"/>
              </w:rPr>
              <w:t xml:space="preserve">
құны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6402320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9621365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5209618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5306178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5368738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тозуы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-2549543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-4922626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-1319142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-1645542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-1971942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 </w:t>
            </w:r>
            <w:r>
              <w:br/>
            </w:r>
            <w:r>
              <w:rPr>
                <w:rFonts w:ascii="Times New Roman"/>
                <w:b w:val="false"/>
                <w:i w:val="false"/>
                <w:color w:val="000000"/>
                <w:sz w:val="20"/>
              </w:rPr>
              <w:t xml:space="preserve">
ралдардың ба- </w:t>
            </w:r>
            <w:r>
              <w:br/>
            </w:r>
            <w:r>
              <w:rPr>
                <w:rFonts w:ascii="Times New Roman"/>
                <w:b w:val="false"/>
                <w:i w:val="false"/>
                <w:color w:val="000000"/>
                <w:sz w:val="20"/>
              </w:rPr>
              <w:t xml:space="preserve">
ланстық (қа- </w:t>
            </w:r>
            <w:r>
              <w:br/>
            </w:r>
            <w:r>
              <w:rPr>
                <w:rFonts w:ascii="Times New Roman"/>
                <w:b w:val="false"/>
                <w:i w:val="false"/>
                <w:color w:val="000000"/>
                <w:sz w:val="20"/>
              </w:rPr>
              <w:t xml:space="preserve">
лыс) құны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3852777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4698739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3890476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3660636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3396796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1076454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-993249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102181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465561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1393002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 </w:t>
            </w:r>
            <w:r>
              <w:br/>
            </w:r>
            <w:r>
              <w:rPr>
                <w:rFonts w:ascii="Times New Roman"/>
                <w:b w:val="false"/>
                <w:i w:val="false"/>
                <w:color w:val="000000"/>
                <w:sz w:val="20"/>
              </w:rPr>
              <w:t xml:space="preserve">
риалдық қоры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-26295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846443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118339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 </w:t>
            </w:r>
            <w:r>
              <w:br/>
            </w:r>
            <w:r>
              <w:rPr>
                <w:rFonts w:ascii="Times New Roman"/>
                <w:b w:val="false"/>
                <w:i w:val="false"/>
                <w:color w:val="000000"/>
                <w:sz w:val="20"/>
              </w:rPr>
              <w:t xml:space="preserve">
ді қаржы ин- </w:t>
            </w:r>
            <w:r>
              <w:br/>
            </w:r>
            <w:r>
              <w:rPr>
                <w:rFonts w:ascii="Times New Roman"/>
                <w:b w:val="false"/>
                <w:i w:val="false"/>
                <w:color w:val="000000"/>
                <w:sz w:val="20"/>
              </w:rPr>
              <w:t xml:space="preserve">
вестициялары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-968437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350529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1266654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4981569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3705490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3992656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4126196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4789797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1100139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329109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2270682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300800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w:t>
            </w:r>
            <w:r>
              <w:br/>
            </w:r>
            <w:r>
              <w:rPr>
                <w:rFonts w:ascii="Times New Roman"/>
                <w:b w:val="false"/>
                <w:i w:val="false"/>
                <w:color w:val="000000"/>
                <w:sz w:val="20"/>
              </w:rPr>
              <w:t xml:space="preserve">
капитал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капитал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төленген </w:t>
            </w:r>
            <w:r>
              <w:br/>
            </w:r>
            <w:r>
              <w:rPr>
                <w:rFonts w:ascii="Times New Roman"/>
                <w:b w:val="false"/>
                <w:i w:val="false"/>
                <w:color w:val="000000"/>
                <w:sz w:val="20"/>
              </w:rPr>
              <w:t xml:space="preserve">
капитал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төленбеген </w:t>
            </w:r>
            <w:r>
              <w:br/>
            </w:r>
            <w:r>
              <w:rPr>
                <w:rFonts w:ascii="Times New Roman"/>
                <w:b w:val="false"/>
                <w:i w:val="false"/>
                <w:color w:val="000000"/>
                <w:sz w:val="20"/>
              </w:rPr>
              <w:t xml:space="preserve">
капитал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w:t>
            </w:r>
            <w:r>
              <w:br/>
            </w:r>
            <w:r>
              <w:rPr>
                <w:rFonts w:ascii="Times New Roman"/>
                <w:b w:val="false"/>
                <w:i w:val="false"/>
                <w:color w:val="000000"/>
                <w:sz w:val="20"/>
              </w:rPr>
              <w:t xml:space="preserve">
табыс (өтел- </w:t>
            </w:r>
            <w:r>
              <w:br/>
            </w:r>
            <w:r>
              <w:rPr>
                <w:rFonts w:ascii="Times New Roman"/>
                <w:b w:val="false"/>
                <w:i w:val="false"/>
                <w:color w:val="000000"/>
                <w:sz w:val="20"/>
              </w:rPr>
              <w:t xml:space="preserve">
меген шығын)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662080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-2892022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-2404491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-462918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937025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2567206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2258460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1904469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1492679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оның ішінде: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тыс </w:t>
            </w:r>
            <w:r>
              <w:br/>
            </w:r>
            <w:r>
              <w:rPr>
                <w:rFonts w:ascii="Times New Roman"/>
                <w:b w:val="false"/>
                <w:i w:val="false"/>
                <w:color w:val="000000"/>
                <w:sz w:val="20"/>
              </w:rPr>
              <w:t xml:space="preserve">
мекемелердің </w:t>
            </w:r>
            <w:r>
              <w:br/>
            </w:r>
            <w:r>
              <w:rPr>
                <w:rFonts w:ascii="Times New Roman"/>
                <w:b w:val="false"/>
                <w:i w:val="false"/>
                <w:color w:val="000000"/>
                <w:sz w:val="20"/>
              </w:rPr>
              <w:t xml:space="preserve">
қарыздары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937025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2567206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2207049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1853058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1441267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w:t>
            </w:r>
            <w:r>
              <w:br/>
            </w:r>
            <w:r>
              <w:rPr>
                <w:rFonts w:ascii="Times New Roman"/>
                <w:b w:val="false"/>
                <w:i w:val="false"/>
                <w:color w:val="000000"/>
                <w:sz w:val="20"/>
              </w:rPr>
              <w:t xml:space="preserve">
қалдырылған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табыс салығы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2944405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1284705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1892618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1892618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1026436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 </w:t>
            </w:r>
            <w:r>
              <w:br/>
            </w:r>
            <w:r>
              <w:rPr>
                <w:rFonts w:ascii="Times New Roman"/>
                <w:b w:val="false"/>
                <w:i w:val="false"/>
                <w:color w:val="000000"/>
                <w:sz w:val="20"/>
              </w:rPr>
              <w:t xml:space="preserve">
зімді қарыз- </w:t>
            </w:r>
            <w:r>
              <w:br/>
            </w:r>
            <w:r>
              <w:rPr>
                <w:rFonts w:ascii="Times New Roman"/>
                <w:b w:val="false"/>
                <w:i w:val="false"/>
                <w:color w:val="000000"/>
                <w:sz w:val="20"/>
              </w:rPr>
              <w:t xml:space="preserve">
дар және </w:t>
            </w:r>
            <w:r>
              <w:br/>
            </w:r>
            <w:r>
              <w:rPr>
                <w:rFonts w:ascii="Times New Roman"/>
                <w:b w:val="false"/>
                <w:i w:val="false"/>
                <w:color w:val="000000"/>
                <w:sz w:val="20"/>
              </w:rPr>
              <w:t xml:space="preserve">
овердрафт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қарыздардың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бөлігі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 </w:t>
            </w:r>
            <w:r>
              <w:br/>
            </w:r>
            <w:r>
              <w:rPr>
                <w:rFonts w:ascii="Times New Roman"/>
                <w:b w:val="false"/>
                <w:i w:val="false"/>
                <w:color w:val="000000"/>
                <w:sz w:val="20"/>
              </w:rPr>
              <w:t xml:space="preserve">
ді кредитор- </w:t>
            </w:r>
            <w:r>
              <w:br/>
            </w:r>
            <w:r>
              <w:rPr>
                <w:rFonts w:ascii="Times New Roman"/>
                <w:b w:val="false"/>
                <w:i w:val="false"/>
                <w:color w:val="000000"/>
                <w:sz w:val="20"/>
              </w:rPr>
              <w:t xml:space="preserve">
лық берешек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2932437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1333444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1872707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1872707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1006525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w:t>
            </w:r>
            <w:r>
              <w:br/>
            </w:r>
            <w:r>
              <w:rPr>
                <w:rFonts w:ascii="Times New Roman"/>
                <w:b w:val="false"/>
                <w:i w:val="false"/>
                <w:color w:val="000000"/>
                <w:sz w:val="20"/>
              </w:rPr>
              <w:t xml:space="preserve">
есеп айырысу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 </w:t>
            </w:r>
            <w:r>
              <w:br/>
            </w:r>
            <w:r>
              <w:rPr>
                <w:rFonts w:ascii="Times New Roman"/>
                <w:b w:val="false"/>
                <w:i w:val="false"/>
                <w:color w:val="000000"/>
                <w:sz w:val="20"/>
              </w:rPr>
              <w:t xml:space="preserve">
қылайтын заң- </w:t>
            </w:r>
            <w:r>
              <w:br/>
            </w:r>
            <w:r>
              <w:rPr>
                <w:rFonts w:ascii="Times New Roman"/>
                <w:b w:val="false"/>
                <w:i w:val="false"/>
                <w:color w:val="000000"/>
                <w:sz w:val="20"/>
              </w:rPr>
              <w:t xml:space="preserve">
ды тұлғаларға </w:t>
            </w:r>
            <w:r>
              <w:br/>
            </w:r>
            <w:r>
              <w:rPr>
                <w:rFonts w:ascii="Times New Roman"/>
                <w:b w:val="false"/>
                <w:i w:val="false"/>
                <w:color w:val="000000"/>
                <w:sz w:val="20"/>
              </w:rPr>
              <w:t xml:space="preserve">
және еншілес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ұйымдарға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кре- </w:t>
            </w:r>
            <w:r>
              <w:br/>
            </w:r>
            <w:r>
              <w:rPr>
                <w:rFonts w:ascii="Times New Roman"/>
                <w:b w:val="false"/>
                <w:i w:val="false"/>
                <w:color w:val="000000"/>
                <w:sz w:val="20"/>
              </w:rPr>
              <w:t xml:space="preserve">
диторлық бе- </w:t>
            </w:r>
            <w:r>
              <w:br/>
            </w:r>
            <w:r>
              <w:rPr>
                <w:rFonts w:ascii="Times New Roman"/>
                <w:b w:val="false"/>
                <w:i w:val="false"/>
                <w:color w:val="000000"/>
                <w:sz w:val="20"/>
              </w:rPr>
              <w:t xml:space="preserve">
решек және </w:t>
            </w:r>
            <w:r>
              <w:br/>
            </w:r>
            <w:r>
              <w:rPr>
                <w:rFonts w:ascii="Times New Roman"/>
                <w:b w:val="false"/>
                <w:i w:val="false"/>
                <w:color w:val="000000"/>
                <w:sz w:val="20"/>
              </w:rPr>
              <w:t xml:space="preserve">
есептеу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"Нұрсат" АҚ-ты дамытудың </w:t>
      </w:r>
      <w:r>
        <w:br/>
      </w:r>
      <w:r>
        <w:rPr>
          <w:rFonts w:ascii="Times New Roman"/>
          <w:b w:val="false"/>
          <w:i w:val="false"/>
          <w:color w:val="000000"/>
          <w:sz w:val="28"/>
        </w:rPr>
        <w:t>
</w:t>
      </w:r>
      <w:r>
        <w:rPr>
          <w:rFonts w:ascii="Times New Roman"/>
          <w:b/>
          <w:i w:val="false"/>
          <w:color w:val="000000"/>
          <w:sz w:val="28"/>
        </w:rPr>
        <w:t xml:space="preserve">            2005-2007 жылдарға арналған аса маңызды </w:t>
      </w:r>
      <w:r>
        <w:br/>
      </w:r>
      <w:r>
        <w:rPr>
          <w:rFonts w:ascii="Times New Roman"/>
          <w:b w:val="false"/>
          <w:i w:val="false"/>
          <w:color w:val="000000"/>
          <w:sz w:val="28"/>
        </w:rPr>
        <w:t>
</w:t>
      </w:r>
      <w:r>
        <w:rPr>
          <w:rFonts w:ascii="Times New Roman"/>
          <w:b/>
          <w:i w:val="false"/>
          <w:color w:val="000000"/>
          <w:sz w:val="28"/>
        </w:rPr>
        <w:t xml:space="preserve">                   көрсеткіштерінің болжамы </w:t>
      </w:r>
    </w:p>
    <w:p>
      <w:pPr>
        <w:spacing w:after="0"/>
        <w:ind w:left="0"/>
        <w:jc w:val="both"/>
      </w:pPr>
      <w:r>
        <w:rPr>
          <w:rFonts w:ascii="Times New Roman"/>
          <w:b w:val="false"/>
          <w:i w:val="false"/>
          <w:color w:val="000000"/>
          <w:sz w:val="28"/>
        </w:rPr>
        <w:t xml:space="preserve">                                                       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493"/>
        <w:gridCol w:w="1553"/>
        <w:gridCol w:w="1793"/>
        <w:gridCol w:w="1673"/>
        <w:gridCol w:w="1593"/>
        <w:gridCol w:w="16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есеп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бағалау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2003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болжам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өнiм </w:t>
            </w:r>
            <w:r>
              <w:br/>
            </w:r>
            <w:r>
              <w:rPr>
                <w:rFonts w:ascii="Times New Roman"/>
                <w:b w:val="false"/>
                <w:i w:val="false"/>
                <w:color w:val="000000"/>
                <w:sz w:val="20"/>
              </w:rPr>
              <w:t xml:space="preserve">
(жұмыс, көрсе- </w:t>
            </w:r>
            <w:r>
              <w:br/>
            </w:r>
            <w:r>
              <w:rPr>
                <w:rFonts w:ascii="Times New Roman"/>
                <w:b w:val="false"/>
                <w:i w:val="false"/>
                <w:color w:val="000000"/>
                <w:sz w:val="20"/>
              </w:rPr>
              <w:t xml:space="preserve">
тілген қызмет) </w:t>
            </w:r>
            <w:r>
              <w:br/>
            </w:r>
            <w:r>
              <w:rPr>
                <w:rFonts w:ascii="Times New Roman"/>
                <w:b w:val="false"/>
                <w:i w:val="false"/>
                <w:color w:val="000000"/>
                <w:sz w:val="20"/>
              </w:rPr>
              <w:t xml:space="preserve">
көлемі -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2079995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2257657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2333936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13359835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16793876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15993876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939529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1042271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1036764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жолдар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 </w:t>
            </w:r>
            <w:r>
              <w:br/>
            </w:r>
            <w:r>
              <w:rPr>
                <w:rFonts w:ascii="Times New Roman"/>
                <w:b w:val="false"/>
                <w:i w:val="false"/>
                <w:color w:val="000000"/>
                <w:sz w:val="20"/>
              </w:rPr>
              <w:t xml:space="preserve">
(тай- </w:t>
            </w:r>
            <w:r>
              <w:br/>
            </w:r>
            <w:r>
              <w:rPr>
                <w:rFonts w:ascii="Times New Roman"/>
                <w:b w:val="false"/>
                <w:i w:val="false"/>
                <w:color w:val="000000"/>
                <w:sz w:val="20"/>
              </w:rPr>
              <w:t xml:space="preserve">
мслот)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443506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434903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481524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2619820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3366279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3654125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643352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741592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772514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беру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35575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40278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(құрал- </w:t>
            </w:r>
            <w:r>
              <w:br/>
            </w:r>
            <w:r>
              <w:rPr>
                <w:rFonts w:ascii="Times New Roman"/>
                <w:b w:val="false"/>
                <w:i w:val="false"/>
                <w:color w:val="000000"/>
                <w:sz w:val="20"/>
              </w:rPr>
              <w:t xml:space="preserve">
жабдықты сату)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w:t>
            </w:r>
            <w:r>
              <w:br/>
            </w:r>
            <w:r>
              <w:rPr>
                <w:rFonts w:ascii="Times New Roman"/>
                <w:b w:val="false"/>
                <w:i w:val="false"/>
                <w:color w:val="000000"/>
                <w:sz w:val="20"/>
              </w:rPr>
              <w:t xml:space="preserve">
барлық көздері- </w:t>
            </w:r>
            <w:r>
              <w:br/>
            </w:r>
            <w:r>
              <w:rPr>
                <w:rFonts w:ascii="Times New Roman"/>
                <w:b w:val="false"/>
                <w:i w:val="false"/>
                <w:color w:val="000000"/>
                <w:sz w:val="20"/>
              </w:rPr>
              <w:t xml:space="preserve">
нің есебiнен </w:t>
            </w:r>
            <w:r>
              <w:br/>
            </w:r>
            <w:r>
              <w:rPr>
                <w:rFonts w:ascii="Times New Roman"/>
                <w:b w:val="false"/>
                <w:i w:val="false"/>
                <w:color w:val="000000"/>
                <w:sz w:val="20"/>
              </w:rPr>
              <w:t xml:space="preserve">
негізгі капи- </w:t>
            </w:r>
            <w:r>
              <w:br/>
            </w:r>
            <w:r>
              <w:rPr>
                <w:rFonts w:ascii="Times New Roman"/>
                <w:b w:val="false"/>
                <w:i w:val="false"/>
                <w:color w:val="000000"/>
                <w:sz w:val="20"/>
              </w:rPr>
              <w:t xml:space="preserve">
талға инвести- </w:t>
            </w:r>
            <w:r>
              <w:br/>
            </w:r>
            <w:r>
              <w:rPr>
                <w:rFonts w:ascii="Times New Roman"/>
                <w:b w:val="false"/>
                <w:i w:val="false"/>
                <w:color w:val="000000"/>
                <w:sz w:val="20"/>
              </w:rPr>
              <w:t xml:space="preserve">
ция -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1051942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қаражат </w:t>
            </w:r>
            <w:r>
              <w:br/>
            </w:r>
            <w:r>
              <w:rPr>
                <w:rFonts w:ascii="Times New Roman"/>
                <w:b w:val="false"/>
                <w:i w:val="false"/>
                <w:color w:val="000000"/>
                <w:sz w:val="20"/>
              </w:rPr>
              <w:t xml:space="preserve">
есебiнен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592101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1030538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бюджет есебiнен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r>
              <w:br/>
            </w:r>
            <w:r>
              <w:rPr>
                <w:rFonts w:ascii="Times New Roman"/>
                <w:b w:val="false"/>
                <w:i w:val="false"/>
                <w:color w:val="000000"/>
                <w:sz w:val="20"/>
              </w:rPr>
              <w:t xml:space="preserve">
есебiнен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2084820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2276882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2343548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2150838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2191080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2287145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w:t>
            </w:r>
            <w:r>
              <w:br/>
            </w:r>
            <w:r>
              <w:rPr>
                <w:rFonts w:ascii="Times New Roman"/>
                <w:b w:val="false"/>
                <w:i w:val="false"/>
                <w:color w:val="000000"/>
                <w:sz w:val="20"/>
              </w:rPr>
              <w:t xml:space="preserve">
кiрiстер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2079995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2257658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2333936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жұмыстың, көр- </w:t>
            </w:r>
            <w:r>
              <w:br/>
            </w:r>
            <w:r>
              <w:rPr>
                <w:rFonts w:ascii="Times New Roman"/>
                <w:b w:val="false"/>
                <w:i w:val="false"/>
                <w:color w:val="000000"/>
                <w:sz w:val="20"/>
              </w:rPr>
              <w:t xml:space="preserve">
сетілген қыз- </w:t>
            </w:r>
            <w:r>
              <w:br/>
            </w:r>
            <w:r>
              <w:rPr>
                <w:rFonts w:ascii="Times New Roman"/>
                <w:b w:val="false"/>
                <w:i w:val="false"/>
                <w:color w:val="000000"/>
                <w:sz w:val="20"/>
              </w:rPr>
              <w:t xml:space="preserve">
меттің) өзiндiк </w:t>
            </w:r>
            <w:r>
              <w:br/>
            </w:r>
            <w:r>
              <w:rPr>
                <w:rFonts w:ascii="Times New Roman"/>
                <w:b w:val="false"/>
                <w:i w:val="false"/>
                <w:color w:val="000000"/>
                <w:sz w:val="20"/>
              </w:rPr>
              <w:t xml:space="preserve">
құны: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1623235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1726299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1797819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кiрiс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531359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536117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489326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әкiмшілiк </w:t>
            </w:r>
            <w:r>
              <w:br/>
            </w:r>
            <w:r>
              <w:rPr>
                <w:rFonts w:ascii="Times New Roman"/>
                <w:b w:val="false"/>
                <w:i w:val="false"/>
                <w:color w:val="000000"/>
                <w:sz w:val="20"/>
              </w:rPr>
              <w:t xml:space="preserve">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387869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377138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шығыстары: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138979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111698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112188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 </w:t>
            </w:r>
            <w:r>
              <w:br/>
            </w:r>
            <w:r>
              <w:rPr>
                <w:rFonts w:ascii="Times New Roman"/>
                <w:b w:val="false"/>
                <w:i w:val="false"/>
                <w:color w:val="000000"/>
                <w:sz w:val="20"/>
              </w:rPr>
              <w:t xml:space="preserve">
дегi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w:t>
            </w:r>
            <w:r>
              <w:br/>
            </w:r>
            <w:r>
              <w:rPr>
                <w:rFonts w:ascii="Times New Roman"/>
                <w:b w:val="false"/>
                <w:i w:val="false"/>
                <w:color w:val="000000"/>
                <w:sz w:val="20"/>
              </w:rPr>
              <w:t xml:space="preserve">
кіріс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(залал)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пакетіне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Пайдадан ауда- </w:t>
            </w:r>
            <w:r>
              <w:br/>
            </w:r>
            <w:r>
              <w:rPr>
                <w:rFonts w:ascii="Times New Roman"/>
                <w:b w:val="false"/>
                <w:i w:val="false"/>
                <w:color w:val="000000"/>
                <w:sz w:val="20"/>
              </w:rPr>
              <w:t xml:space="preserve">
рымдар норматив- </w:t>
            </w:r>
            <w:r>
              <w:br/>
            </w:r>
            <w:r>
              <w:rPr>
                <w:rFonts w:ascii="Times New Roman"/>
                <w:b w:val="false"/>
                <w:i w:val="false"/>
                <w:color w:val="000000"/>
                <w:sz w:val="20"/>
              </w:rPr>
              <w:t xml:space="preserve">
терi (РМК үшін)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тиiмдiлiгі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мен негiзгі </w:t>
            </w:r>
            <w:r>
              <w:br/>
            </w:r>
            <w:r>
              <w:rPr>
                <w:rFonts w:ascii="Times New Roman"/>
                <w:b w:val="false"/>
                <w:i w:val="false"/>
                <w:color w:val="000000"/>
                <w:sz w:val="20"/>
              </w:rPr>
              <w:t xml:space="preserve">
қаражат амор- </w:t>
            </w:r>
            <w:r>
              <w:br/>
            </w:r>
            <w:r>
              <w:rPr>
                <w:rFonts w:ascii="Times New Roman"/>
                <w:b w:val="false"/>
                <w:i w:val="false"/>
                <w:color w:val="000000"/>
                <w:sz w:val="20"/>
              </w:rPr>
              <w:t xml:space="preserve">
тизациясына </w:t>
            </w:r>
            <w:r>
              <w:br/>
            </w:r>
            <w:r>
              <w:rPr>
                <w:rFonts w:ascii="Times New Roman"/>
                <w:b w:val="false"/>
                <w:i w:val="false"/>
                <w:color w:val="000000"/>
                <w:sz w:val="20"/>
              </w:rPr>
              <w:t xml:space="preserve">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611034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653870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576413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 </w:t>
            </w:r>
            <w:r>
              <w:br/>
            </w:r>
            <w:r>
              <w:rPr>
                <w:rFonts w:ascii="Times New Roman"/>
                <w:b w:val="false"/>
                <w:i w:val="false"/>
                <w:color w:val="000000"/>
                <w:sz w:val="20"/>
              </w:rPr>
              <w:t xml:space="preserve">
меткерлерінің </w:t>
            </w:r>
            <w:r>
              <w:br/>
            </w:r>
            <w:r>
              <w:rPr>
                <w:rFonts w:ascii="Times New Roman"/>
                <w:b w:val="false"/>
                <w:i w:val="false"/>
                <w:color w:val="000000"/>
                <w:sz w:val="20"/>
              </w:rPr>
              <w:t xml:space="preserve">
саны,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қызметкерлерінің саны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264646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280974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бойынша тұтас алғанда орташа айлық </w:t>
            </w:r>
            <w:r>
              <w:br/>
            </w:r>
            <w:r>
              <w:rPr>
                <w:rFonts w:ascii="Times New Roman"/>
                <w:b w:val="false"/>
                <w:i w:val="false"/>
                <w:color w:val="000000"/>
                <w:sz w:val="20"/>
              </w:rPr>
              <w:t xml:space="preserve">
жалақы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74332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 </w:t>
            </w:r>
            <w:r>
              <w:br/>
            </w:r>
            <w:r>
              <w:rPr>
                <w:rFonts w:ascii="Times New Roman"/>
                <w:b w:val="false"/>
                <w:i w:val="false"/>
                <w:color w:val="000000"/>
                <w:sz w:val="20"/>
              </w:rPr>
              <w:t xml:space="preserve">
талық аппарат </w:t>
            </w:r>
            <w:r>
              <w:br/>
            </w:r>
            <w:r>
              <w:rPr>
                <w:rFonts w:ascii="Times New Roman"/>
                <w:b w:val="false"/>
                <w:i w:val="false"/>
                <w:color w:val="000000"/>
                <w:sz w:val="20"/>
              </w:rPr>
              <w:t xml:space="preserve">
қызметкерлерінің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73194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73755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бірлігінің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тарифтері (баға- </w:t>
            </w:r>
            <w:r>
              <w:br/>
            </w:r>
            <w:r>
              <w:rPr>
                <w:rFonts w:ascii="Times New Roman"/>
                <w:b w:val="false"/>
                <w:i w:val="false"/>
                <w:color w:val="000000"/>
                <w:sz w:val="20"/>
              </w:rPr>
              <w:t xml:space="preserve">
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кезеңге </w:t>
            </w:r>
            <w:r>
              <w:br/>
            </w:r>
            <w:r>
              <w:rPr>
                <w:rFonts w:ascii="Times New Roman"/>
                <w:b w:val="false"/>
                <w:i w:val="false"/>
                <w:color w:val="000000"/>
                <w:sz w:val="20"/>
              </w:rPr>
              <w:t xml:space="preserve">
қарағанда тариф- </w:t>
            </w:r>
            <w:r>
              <w:br/>
            </w:r>
            <w:r>
              <w:rPr>
                <w:rFonts w:ascii="Times New Roman"/>
                <w:b w:val="false"/>
                <w:i w:val="false"/>
                <w:color w:val="000000"/>
                <w:sz w:val="20"/>
              </w:rPr>
              <w:t xml:space="preserve">
тер (бағалар) </w:t>
            </w:r>
            <w:r>
              <w:br/>
            </w:r>
            <w:r>
              <w:rPr>
                <w:rFonts w:ascii="Times New Roman"/>
                <w:b w:val="false"/>
                <w:i w:val="false"/>
                <w:color w:val="000000"/>
                <w:sz w:val="20"/>
              </w:rPr>
              <w:t xml:space="preserve">
өсуі (төмендеуі)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Несиегерлік бе- </w:t>
            </w:r>
            <w:r>
              <w:br/>
            </w:r>
            <w:r>
              <w:rPr>
                <w:rFonts w:ascii="Times New Roman"/>
                <w:b w:val="false"/>
                <w:i w:val="false"/>
                <w:color w:val="000000"/>
                <w:sz w:val="20"/>
              </w:rPr>
              <w:t xml:space="preserve">
решек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 </w:t>
            </w:r>
            <w:r>
              <w:br/>
            </w:r>
            <w:r>
              <w:rPr>
                <w:rFonts w:ascii="Times New Roman"/>
                <w:b w:val="false"/>
                <w:i w:val="false"/>
                <w:color w:val="000000"/>
                <w:sz w:val="20"/>
              </w:rPr>
              <w:t xml:space="preserve">
решек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148680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155007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493"/>
        <w:gridCol w:w="1973"/>
        <w:gridCol w:w="2093"/>
        <w:gridCol w:w="1933"/>
        <w:gridCol w:w="18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болжам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болжам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2003 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2004 ж.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өнiм </w:t>
            </w:r>
            <w:r>
              <w:br/>
            </w:r>
            <w:r>
              <w:rPr>
                <w:rFonts w:ascii="Times New Roman"/>
                <w:b w:val="false"/>
                <w:i w:val="false"/>
                <w:color w:val="000000"/>
                <w:sz w:val="20"/>
              </w:rPr>
              <w:t xml:space="preserve">
(жұмыс, көрсе- </w:t>
            </w:r>
            <w:r>
              <w:br/>
            </w:r>
            <w:r>
              <w:rPr>
                <w:rFonts w:ascii="Times New Roman"/>
                <w:b w:val="false"/>
                <w:i w:val="false"/>
                <w:color w:val="000000"/>
                <w:sz w:val="20"/>
              </w:rPr>
              <w:t xml:space="preserve">
тілген қызмет) </w:t>
            </w:r>
            <w:r>
              <w:br/>
            </w:r>
            <w:r>
              <w:rPr>
                <w:rFonts w:ascii="Times New Roman"/>
                <w:b w:val="false"/>
                <w:i w:val="false"/>
                <w:color w:val="000000"/>
                <w:sz w:val="20"/>
              </w:rPr>
              <w:t xml:space="preserve">
көлемі - 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2704684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3078165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17125006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18998002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1129816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1220241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жолдар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482685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520637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4925985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5986415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1290893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(құрал- </w:t>
            </w:r>
            <w:r>
              <w:br/>
            </w:r>
            <w:r>
              <w:rPr>
                <w:rFonts w:ascii="Times New Roman"/>
                <w:b w:val="false"/>
                <w:i w:val="false"/>
                <w:color w:val="000000"/>
                <w:sz w:val="20"/>
              </w:rPr>
              <w:t xml:space="preserve">
жабдықты сату)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w:t>
            </w:r>
            <w:r>
              <w:br/>
            </w:r>
            <w:r>
              <w:rPr>
                <w:rFonts w:ascii="Times New Roman"/>
                <w:b w:val="false"/>
                <w:i w:val="false"/>
                <w:color w:val="000000"/>
                <w:sz w:val="20"/>
              </w:rPr>
              <w:t xml:space="preserve">
барлық көздері- </w:t>
            </w:r>
            <w:r>
              <w:br/>
            </w:r>
            <w:r>
              <w:rPr>
                <w:rFonts w:ascii="Times New Roman"/>
                <w:b w:val="false"/>
                <w:i w:val="false"/>
                <w:color w:val="000000"/>
                <w:sz w:val="20"/>
              </w:rPr>
              <w:t xml:space="preserve">
нің есебiнен </w:t>
            </w:r>
            <w:r>
              <w:br/>
            </w:r>
            <w:r>
              <w:rPr>
                <w:rFonts w:ascii="Times New Roman"/>
                <w:b w:val="false"/>
                <w:i w:val="false"/>
                <w:color w:val="000000"/>
                <w:sz w:val="20"/>
              </w:rPr>
              <w:t xml:space="preserve">
негізгі капи- </w:t>
            </w:r>
            <w:r>
              <w:br/>
            </w:r>
            <w:r>
              <w:rPr>
                <w:rFonts w:ascii="Times New Roman"/>
                <w:b w:val="false"/>
                <w:i w:val="false"/>
                <w:color w:val="000000"/>
                <w:sz w:val="20"/>
              </w:rPr>
              <w:t xml:space="preserve">
талға инвести- </w:t>
            </w:r>
            <w:r>
              <w:br/>
            </w:r>
            <w:r>
              <w:rPr>
                <w:rFonts w:ascii="Times New Roman"/>
                <w:b w:val="false"/>
                <w:i w:val="false"/>
                <w:color w:val="000000"/>
                <w:sz w:val="20"/>
              </w:rPr>
              <w:t xml:space="preserve">
ция - 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876310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341285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қаражат </w:t>
            </w:r>
            <w:r>
              <w:br/>
            </w:r>
            <w:r>
              <w:rPr>
                <w:rFonts w:ascii="Times New Roman"/>
                <w:b w:val="false"/>
                <w:i w:val="false"/>
                <w:color w:val="000000"/>
                <w:sz w:val="20"/>
              </w:rPr>
              <w:t xml:space="preserve">
есебiнен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бюджет есебiнен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r>
              <w:br/>
            </w:r>
            <w:r>
              <w:rPr>
                <w:rFonts w:ascii="Times New Roman"/>
                <w:b w:val="false"/>
                <w:i w:val="false"/>
                <w:color w:val="000000"/>
                <w:sz w:val="20"/>
              </w:rPr>
              <w:t xml:space="preserve">
есебiнен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2713684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3087165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2611184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2986996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w:t>
            </w:r>
            <w:r>
              <w:br/>
            </w:r>
            <w:r>
              <w:rPr>
                <w:rFonts w:ascii="Times New Roman"/>
                <w:b w:val="false"/>
                <w:i w:val="false"/>
                <w:color w:val="000000"/>
                <w:sz w:val="20"/>
              </w:rPr>
              <w:t xml:space="preserve">
кiрiстер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2704684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3078165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жұмыстың, көр- </w:t>
            </w:r>
            <w:r>
              <w:br/>
            </w:r>
            <w:r>
              <w:rPr>
                <w:rFonts w:ascii="Times New Roman"/>
                <w:b w:val="false"/>
                <w:i w:val="false"/>
                <w:color w:val="000000"/>
                <w:sz w:val="20"/>
              </w:rPr>
              <w:t xml:space="preserve">
сетілген қыз- </w:t>
            </w:r>
            <w:r>
              <w:br/>
            </w:r>
            <w:r>
              <w:rPr>
                <w:rFonts w:ascii="Times New Roman"/>
                <w:b w:val="false"/>
                <w:i w:val="false"/>
                <w:color w:val="000000"/>
                <w:sz w:val="20"/>
              </w:rPr>
              <w:t xml:space="preserve">
меттің) өзiндiк </w:t>
            </w:r>
            <w:r>
              <w:br/>
            </w:r>
            <w:r>
              <w:rPr>
                <w:rFonts w:ascii="Times New Roman"/>
                <w:b w:val="false"/>
                <w:i w:val="false"/>
                <w:color w:val="000000"/>
                <w:sz w:val="20"/>
              </w:rPr>
              <w:t xml:space="preserve">
құны: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2031535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2315950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кiрiс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673149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762215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579648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әкiмшілiк </w:t>
            </w:r>
            <w:r>
              <w:br/>
            </w:r>
            <w:r>
              <w:rPr>
                <w:rFonts w:ascii="Times New Roman"/>
                <w:b w:val="false"/>
                <w:i w:val="false"/>
                <w:color w:val="000000"/>
                <w:sz w:val="20"/>
              </w:rPr>
              <w:t xml:space="preserve">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516227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өткiзiлген </w:t>
            </w:r>
            <w:r>
              <w:br/>
            </w:r>
            <w:r>
              <w:rPr>
                <w:rFonts w:ascii="Times New Roman"/>
                <w:b w:val="false"/>
                <w:i w:val="false"/>
                <w:color w:val="000000"/>
                <w:sz w:val="20"/>
              </w:rPr>
              <w:t xml:space="preserve">
дайын өнiмнiң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шығыстары: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 </w:t>
            </w:r>
            <w:r>
              <w:br/>
            </w:r>
            <w:r>
              <w:rPr>
                <w:rFonts w:ascii="Times New Roman"/>
                <w:b w:val="false"/>
                <w:i w:val="false"/>
                <w:color w:val="000000"/>
                <w:sz w:val="20"/>
              </w:rPr>
              <w:t xml:space="preserve">
дегi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w:t>
            </w:r>
            <w:r>
              <w:br/>
            </w:r>
            <w:r>
              <w:rPr>
                <w:rFonts w:ascii="Times New Roman"/>
                <w:b w:val="false"/>
                <w:i w:val="false"/>
                <w:color w:val="000000"/>
                <w:sz w:val="20"/>
              </w:rPr>
              <w:t xml:space="preserve">
кіріс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100169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(залал)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пакетіне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Пайдадан ауда- </w:t>
            </w:r>
            <w:r>
              <w:br/>
            </w:r>
            <w:r>
              <w:rPr>
                <w:rFonts w:ascii="Times New Roman"/>
                <w:b w:val="false"/>
                <w:i w:val="false"/>
                <w:color w:val="000000"/>
                <w:sz w:val="20"/>
              </w:rPr>
              <w:t xml:space="preserve">
рымдар норматив- </w:t>
            </w:r>
            <w:r>
              <w:br/>
            </w:r>
            <w:r>
              <w:rPr>
                <w:rFonts w:ascii="Times New Roman"/>
                <w:b w:val="false"/>
                <w:i w:val="false"/>
                <w:color w:val="000000"/>
                <w:sz w:val="20"/>
              </w:rPr>
              <w:t xml:space="preserve">
терi (РМК үшін)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тиiмдiлiгі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мен негiзгі </w:t>
            </w:r>
            <w:r>
              <w:br/>
            </w:r>
            <w:r>
              <w:rPr>
                <w:rFonts w:ascii="Times New Roman"/>
                <w:b w:val="false"/>
                <w:i w:val="false"/>
                <w:color w:val="000000"/>
                <w:sz w:val="20"/>
              </w:rPr>
              <w:t xml:space="preserve">
қаражат амор- </w:t>
            </w:r>
            <w:r>
              <w:br/>
            </w:r>
            <w:r>
              <w:rPr>
                <w:rFonts w:ascii="Times New Roman"/>
                <w:b w:val="false"/>
                <w:i w:val="false"/>
                <w:color w:val="000000"/>
                <w:sz w:val="20"/>
              </w:rPr>
              <w:t xml:space="preserve">
тизациясына </w:t>
            </w:r>
            <w:r>
              <w:br/>
            </w:r>
            <w:r>
              <w:rPr>
                <w:rFonts w:ascii="Times New Roman"/>
                <w:b w:val="false"/>
                <w:i w:val="false"/>
                <w:color w:val="000000"/>
                <w:sz w:val="20"/>
              </w:rPr>
              <w:t xml:space="preserve">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562398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641925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 </w:t>
            </w:r>
            <w:r>
              <w:br/>
            </w:r>
            <w:r>
              <w:rPr>
                <w:rFonts w:ascii="Times New Roman"/>
                <w:b w:val="false"/>
                <w:i w:val="false"/>
                <w:color w:val="000000"/>
                <w:sz w:val="20"/>
              </w:rPr>
              <w:t xml:space="preserve">
меткерлерінің </w:t>
            </w:r>
            <w:r>
              <w:br/>
            </w:r>
            <w:r>
              <w:rPr>
                <w:rFonts w:ascii="Times New Roman"/>
                <w:b w:val="false"/>
                <w:i w:val="false"/>
                <w:color w:val="000000"/>
                <w:sz w:val="20"/>
              </w:rPr>
              <w:t xml:space="preserve">
саны, 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қызметкерлерінің саны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304549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бойынша тұтас алғанда орташа айлық </w:t>
            </w:r>
            <w:r>
              <w:br/>
            </w:r>
            <w:r>
              <w:rPr>
                <w:rFonts w:ascii="Times New Roman"/>
                <w:b w:val="false"/>
                <w:i w:val="false"/>
                <w:color w:val="000000"/>
                <w:sz w:val="20"/>
              </w:rPr>
              <w:t xml:space="preserve">
жалақы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75766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73563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 </w:t>
            </w:r>
            <w:r>
              <w:br/>
            </w:r>
            <w:r>
              <w:rPr>
                <w:rFonts w:ascii="Times New Roman"/>
                <w:b w:val="false"/>
                <w:i w:val="false"/>
                <w:color w:val="000000"/>
                <w:sz w:val="20"/>
              </w:rPr>
              <w:t xml:space="preserve">
талық аппарат </w:t>
            </w:r>
            <w:r>
              <w:br/>
            </w:r>
            <w:r>
              <w:rPr>
                <w:rFonts w:ascii="Times New Roman"/>
                <w:b w:val="false"/>
                <w:i w:val="false"/>
                <w:color w:val="000000"/>
                <w:sz w:val="20"/>
              </w:rPr>
              <w:t xml:space="preserve">
қызметкерлерінің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бірлігінің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тарифтері (баға- </w:t>
            </w:r>
            <w:r>
              <w:br/>
            </w:r>
            <w:r>
              <w:rPr>
                <w:rFonts w:ascii="Times New Roman"/>
                <w:b w:val="false"/>
                <w:i w:val="false"/>
                <w:color w:val="000000"/>
                <w:sz w:val="20"/>
              </w:rPr>
              <w:t xml:space="preserve">
лары)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кезеңге </w:t>
            </w:r>
            <w:r>
              <w:br/>
            </w:r>
            <w:r>
              <w:rPr>
                <w:rFonts w:ascii="Times New Roman"/>
                <w:b w:val="false"/>
                <w:i w:val="false"/>
                <w:color w:val="000000"/>
                <w:sz w:val="20"/>
              </w:rPr>
              <w:t xml:space="preserve">
қарағанда тариф- </w:t>
            </w:r>
            <w:r>
              <w:br/>
            </w:r>
            <w:r>
              <w:rPr>
                <w:rFonts w:ascii="Times New Roman"/>
                <w:b w:val="false"/>
                <w:i w:val="false"/>
                <w:color w:val="000000"/>
                <w:sz w:val="20"/>
              </w:rPr>
              <w:t xml:space="preserve">
тер (бағалар) </w:t>
            </w:r>
            <w:r>
              <w:br/>
            </w:r>
            <w:r>
              <w:rPr>
                <w:rFonts w:ascii="Times New Roman"/>
                <w:b w:val="false"/>
                <w:i w:val="false"/>
                <w:color w:val="000000"/>
                <w:sz w:val="20"/>
              </w:rPr>
              <w:t xml:space="preserve">
өсуі (төмендеуі)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Несиегерлік бе- </w:t>
            </w:r>
            <w:r>
              <w:br/>
            </w:r>
            <w:r>
              <w:rPr>
                <w:rFonts w:ascii="Times New Roman"/>
                <w:b w:val="false"/>
                <w:i w:val="false"/>
                <w:color w:val="000000"/>
                <w:sz w:val="20"/>
              </w:rPr>
              <w:t xml:space="preserve">
решек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 </w:t>
            </w:r>
            <w:r>
              <w:br/>
            </w:r>
            <w:r>
              <w:rPr>
                <w:rFonts w:ascii="Times New Roman"/>
                <w:b w:val="false"/>
                <w:i w:val="false"/>
                <w:color w:val="000000"/>
                <w:sz w:val="20"/>
              </w:rPr>
              <w:t xml:space="preserve">
решек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168279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bl>
    <w:p>
      <w:pPr>
        <w:spacing w:after="0"/>
        <w:ind w:left="0"/>
        <w:jc w:val="both"/>
      </w:pPr>
      <w:r>
        <w:rPr>
          <w:rFonts w:ascii="Times New Roman"/>
          <w:b/>
          <w:i w:val="false"/>
          <w:color w:val="000000"/>
          <w:sz w:val="28"/>
        </w:rPr>
        <w:t xml:space="preserve">                      "Нұрсат" АҚ-тың </w:t>
      </w:r>
      <w:r>
        <w:br/>
      </w:r>
      <w:r>
        <w:rPr>
          <w:rFonts w:ascii="Times New Roman"/>
          <w:b w:val="false"/>
          <w:i w:val="false"/>
          <w:color w:val="000000"/>
          <w:sz w:val="28"/>
        </w:rPr>
        <w:t>
</w:t>
      </w:r>
      <w:r>
        <w:rPr>
          <w:rFonts w:ascii="Times New Roman"/>
          <w:b/>
          <w:i w:val="false"/>
          <w:color w:val="000000"/>
          <w:sz w:val="28"/>
        </w:rPr>
        <w:t xml:space="preserve">      2005 жылға арналған кірістер мен шығыстар болжамы </w:t>
      </w:r>
    </w:p>
    <w:p>
      <w:pPr>
        <w:spacing w:after="0"/>
        <w:ind w:left="0"/>
        <w:jc w:val="both"/>
      </w:pPr>
      <w:r>
        <w:rPr>
          <w:rFonts w:ascii="Times New Roman"/>
          <w:b w:val="false"/>
          <w:i w:val="false"/>
          <w:color w:val="000000"/>
          <w:sz w:val="28"/>
        </w:rPr>
        <w:t xml:space="preserve">                                                       2-нысан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573"/>
        <w:gridCol w:w="1973"/>
        <w:gridCol w:w="1953"/>
        <w:gridCol w:w="1513"/>
        <w:gridCol w:w="1753"/>
      </w:tblGrid>
      <w:tr>
        <w:trPr>
          <w:trHeight w:val="39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есеп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(болжам)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табыс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2079995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2257658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583484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1166968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дайын </w:t>
            </w:r>
            <w:r>
              <w:br/>
            </w:r>
            <w:r>
              <w:rPr>
                <w:rFonts w:ascii="Times New Roman"/>
                <w:b w:val="false"/>
                <w:i w:val="false"/>
                <w:color w:val="000000"/>
                <w:sz w:val="20"/>
              </w:rPr>
              <w:t xml:space="preserve">
өнімнің (тауарлардың, </w:t>
            </w:r>
            <w:r>
              <w:br/>
            </w:r>
            <w:r>
              <w:rPr>
                <w:rFonts w:ascii="Times New Roman"/>
                <w:b w:val="false"/>
                <w:i w:val="false"/>
                <w:color w:val="000000"/>
                <w:sz w:val="20"/>
              </w:rPr>
              <w:t xml:space="preserve">
жұмыстардың, көрсе- </w:t>
            </w:r>
            <w:r>
              <w:br/>
            </w:r>
            <w:r>
              <w:rPr>
                <w:rFonts w:ascii="Times New Roman"/>
                <w:b w:val="false"/>
                <w:i w:val="false"/>
                <w:color w:val="000000"/>
                <w:sz w:val="20"/>
              </w:rPr>
              <w:t xml:space="preserve">
тілген қызметтердің) </w:t>
            </w:r>
            <w:r>
              <w:br/>
            </w:r>
            <w:r>
              <w:rPr>
                <w:rFonts w:ascii="Times New Roman"/>
                <w:b w:val="false"/>
                <w:i w:val="false"/>
                <w:color w:val="000000"/>
                <w:sz w:val="20"/>
              </w:rPr>
              <w:t xml:space="preserve">
өзіндік құны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1623235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1726299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449455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898910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w:t>
            </w:r>
            <w:r>
              <w:br/>
            </w:r>
            <w:r>
              <w:rPr>
                <w:rFonts w:ascii="Times New Roman"/>
                <w:b w:val="false"/>
                <w:i w:val="false"/>
                <w:color w:val="000000"/>
                <w:sz w:val="20"/>
              </w:rPr>
              <w:t xml:space="preserve">
(1 жол - 2 жол)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456760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531359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134029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268059 </w:t>
            </w:r>
          </w:p>
        </w:tc>
      </w:tr>
      <w:tr>
        <w:trPr>
          <w:trHeight w:val="9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464781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244663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 </w:t>
            </w:r>
            <w:r>
              <w:br/>
            </w:r>
            <w:r>
              <w:rPr>
                <w:rFonts w:ascii="Times New Roman"/>
                <w:b w:val="false"/>
                <w:i w:val="false"/>
                <w:color w:val="000000"/>
                <w:sz w:val="20"/>
              </w:rPr>
              <w:t xml:space="preserve">
 шілік шығыстары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387869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188569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(тауар- </w:t>
            </w:r>
            <w:r>
              <w:br/>
            </w:r>
            <w:r>
              <w:rPr>
                <w:rFonts w:ascii="Times New Roman"/>
                <w:b w:val="false"/>
                <w:i w:val="false"/>
                <w:color w:val="000000"/>
                <w:sz w:val="20"/>
              </w:rPr>
              <w:t xml:space="preserve">
 ларды, жұмыстарды, </w:t>
            </w:r>
            <w:r>
              <w:br/>
            </w:r>
            <w:r>
              <w:rPr>
                <w:rFonts w:ascii="Times New Roman"/>
                <w:b w:val="false"/>
                <w:i w:val="false"/>
                <w:color w:val="000000"/>
                <w:sz w:val="20"/>
              </w:rPr>
              <w:t xml:space="preserve">
 көрсетілетін қызмет- </w:t>
            </w:r>
            <w:r>
              <w:br/>
            </w:r>
            <w:r>
              <w:rPr>
                <w:rFonts w:ascii="Times New Roman"/>
                <w:b w:val="false"/>
                <w:i w:val="false"/>
                <w:color w:val="000000"/>
                <w:sz w:val="20"/>
              </w:rPr>
              <w:t xml:space="preserve">
 терді) өткізу </w:t>
            </w:r>
            <w:r>
              <w:br/>
            </w:r>
            <w:r>
              <w:rPr>
                <w:rFonts w:ascii="Times New Roman"/>
                <w:b w:val="false"/>
                <w:i w:val="false"/>
                <w:color w:val="000000"/>
                <w:sz w:val="20"/>
              </w:rPr>
              <w:t xml:space="preserve">
 бойынша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111698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табыс (залал) </w:t>
            </w:r>
            <w:r>
              <w:br/>
            </w:r>
            <w:r>
              <w:rPr>
                <w:rFonts w:ascii="Times New Roman"/>
                <w:b w:val="false"/>
                <w:i w:val="false"/>
                <w:color w:val="000000"/>
                <w:sz w:val="20"/>
              </w:rPr>
              <w:t xml:space="preserve">
(3 жол - 4 жол)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-70843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 </w:t>
            </w:r>
            <w:r>
              <w:br/>
            </w:r>
            <w:r>
              <w:rPr>
                <w:rFonts w:ascii="Times New Roman"/>
                <w:b w:val="false"/>
                <w:i w:val="false"/>
                <w:color w:val="000000"/>
                <w:sz w:val="20"/>
              </w:rPr>
              <w:t xml:space="preserve">
тен табыс (залал)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дейін </w:t>
            </w:r>
            <w:r>
              <w:br/>
            </w:r>
            <w:r>
              <w:rPr>
                <w:rFonts w:ascii="Times New Roman"/>
                <w:b w:val="false"/>
                <w:i w:val="false"/>
                <w:color w:val="000000"/>
                <w:sz w:val="20"/>
              </w:rPr>
              <w:t xml:space="preserve">
негізгі қызметтен </w:t>
            </w:r>
            <w:r>
              <w:br/>
            </w:r>
            <w:r>
              <w:rPr>
                <w:rFonts w:ascii="Times New Roman"/>
                <w:b w:val="false"/>
                <w:i w:val="false"/>
                <w:color w:val="000000"/>
                <w:sz w:val="20"/>
              </w:rPr>
              <w:t xml:space="preserve">
табыс (залал) (5 жол </w:t>
            </w:r>
            <w:r>
              <w:br/>
            </w:r>
            <w:r>
              <w:rPr>
                <w:rFonts w:ascii="Times New Roman"/>
                <w:b w:val="false"/>
                <w:i w:val="false"/>
                <w:color w:val="000000"/>
                <w:sz w:val="20"/>
              </w:rPr>
              <w:t xml:space="preserve">
+(-) 6 жол)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66018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w:t>
            </w:r>
            <w:r>
              <w:br/>
            </w:r>
            <w:r>
              <w:rPr>
                <w:rFonts w:ascii="Times New Roman"/>
                <w:b w:val="false"/>
                <w:i w:val="false"/>
                <w:color w:val="000000"/>
                <w:sz w:val="20"/>
              </w:rPr>
              <w:t xml:space="preserve">
салығы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салудан кейінгі </w:t>
            </w:r>
            <w:r>
              <w:br/>
            </w:r>
            <w:r>
              <w:rPr>
                <w:rFonts w:ascii="Times New Roman"/>
                <w:b w:val="false"/>
                <w:i w:val="false"/>
                <w:color w:val="000000"/>
                <w:sz w:val="20"/>
              </w:rPr>
              <w:t xml:space="preserve">
негізгі қызметтен </w:t>
            </w:r>
            <w:r>
              <w:br/>
            </w:r>
            <w:r>
              <w:rPr>
                <w:rFonts w:ascii="Times New Roman"/>
                <w:b w:val="false"/>
                <w:i w:val="false"/>
                <w:color w:val="000000"/>
                <w:sz w:val="20"/>
              </w:rPr>
              <w:t xml:space="preserve">
табыс (залал) </w:t>
            </w:r>
            <w:r>
              <w:br/>
            </w:r>
            <w:r>
              <w:rPr>
                <w:rFonts w:ascii="Times New Roman"/>
                <w:b w:val="false"/>
                <w:i w:val="false"/>
                <w:color w:val="000000"/>
                <w:sz w:val="20"/>
              </w:rPr>
              <w:t xml:space="preserve">
(7 жол - 8 жол)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w:t>
            </w:r>
            <w:r>
              <w:br/>
            </w:r>
            <w:r>
              <w:rPr>
                <w:rFonts w:ascii="Times New Roman"/>
                <w:b w:val="false"/>
                <w:i w:val="false"/>
                <w:color w:val="000000"/>
                <w:sz w:val="20"/>
              </w:rPr>
              <w:t xml:space="preserve">
және тоқтатылған </w:t>
            </w:r>
            <w:r>
              <w:br/>
            </w:r>
            <w:r>
              <w:rPr>
                <w:rFonts w:ascii="Times New Roman"/>
                <w:b w:val="false"/>
                <w:i w:val="false"/>
                <w:color w:val="000000"/>
                <w:sz w:val="20"/>
              </w:rPr>
              <w:t xml:space="preserve">
операциялардан табыс- </w:t>
            </w:r>
            <w:r>
              <w:br/>
            </w:r>
            <w:r>
              <w:rPr>
                <w:rFonts w:ascii="Times New Roman"/>
                <w:b w:val="false"/>
                <w:i w:val="false"/>
                <w:color w:val="000000"/>
                <w:sz w:val="20"/>
              </w:rPr>
              <w:t xml:space="preserve">
тар (залалдар)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(залал) </w:t>
            </w:r>
            <w:r>
              <w:br/>
            </w:r>
            <w:r>
              <w:rPr>
                <w:rFonts w:ascii="Times New Roman"/>
                <w:b w:val="false"/>
                <w:i w:val="false"/>
                <w:color w:val="000000"/>
                <w:sz w:val="20"/>
              </w:rPr>
              <w:t xml:space="preserve">
(9 жол +(-) 10 жол)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573"/>
        <w:gridCol w:w="1973"/>
        <w:gridCol w:w="2073"/>
        <w:gridCol w:w="1593"/>
        <w:gridCol w:w="1713"/>
      </w:tblGrid>
      <w:tr>
        <w:trPr>
          <w:trHeight w:val="39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(болжам)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2003 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2004 ж.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табыс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1750452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2333936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дайын </w:t>
            </w:r>
            <w:r>
              <w:br/>
            </w:r>
            <w:r>
              <w:rPr>
                <w:rFonts w:ascii="Times New Roman"/>
                <w:b w:val="false"/>
                <w:i w:val="false"/>
                <w:color w:val="000000"/>
                <w:sz w:val="20"/>
              </w:rPr>
              <w:t xml:space="preserve">
өнімнің (тауарлардың, </w:t>
            </w:r>
            <w:r>
              <w:br/>
            </w:r>
            <w:r>
              <w:rPr>
                <w:rFonts w:ascii="Times New Roman"/>
                <w:b w:val="false"/>
                <w:i w:val="false"/>
                <w:color w:val="000000"/>
                <w:sz w:val="20"/>
              </w:rPr>
              <w:t xml:space="preserve">
жұмыстардың, көрсе- </w:t>
            </w:r>
            <w:r>
              <w:br/>
            </w:r>
            <w:r>
              <w:rPr>
                <w:rFonts w:ascii="Times New Roman"/>
                <w:b w:val="false"/>
                <w:i w:val="false"/>
                <w:color w:val="000000"/>
                <w:sz w:val="20"/>
              </w:rPr>
              <w:t xml:space="preserve">
тілген қызметтердің) </w:t>
            </w:r>
            <w:r>
              <w:br/>
            </w:r>
            <w:r>
              <w:rPr>
                <w:rFonts w:ascii="Times New Roman"/>
                <w:b w:val="false"/>
                <w:i w:val="false"/>
                <w:color w:val="000000"/>
                <w:sz w:val="20"/>
              </w:rPr>
              <w:t xml:space="preserve">
өзіндік құны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1348364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1797819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w:t>
            </w:r>
            <w:r>
              <w:br/>
            </w:r>
            <w:r>
              <w:rPr>
                <w:rFonts w:ascii="Times New Roman"/>
                <w:b w:val="false"/>
                <w:i w:val="false"/>
                <w:color w:val="000000"/>
                <w:sz w:val="20"/>
              </w:rPr>
              <w:t xml:space="preserve">
(1 жол - 2 жол)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402088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536117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9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366994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489326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 </w:t>
            </w:r>
            <w:r>
              <w:br/>
            </w:r>
            <w:r>
              <w:rPr>
                <w:rFonts w:ascii="Times New Roman"/>
                <w:b w:val="false"/>
                <w:i w:val="false"/>
                <w:color w:val="000000"/>
                <w:sz w:val="20"/>
              </w:rPr>
              <w:t xml:space="preserve">
 шілік шығыстары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282854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377138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(тауар- </w:t>
            </w:r>
            <w:r>
              <w:br/>
            </w:r>
            <w:r>
              <w:rPr>
                <w:rFonts w:ascii="Times New Roman"/>
                <w:b w:val="false"/>
                <w:i w:val="false"/>
                <w:color w:val="000000"/>
                <w:sz w:val="20"/>
              </w:rPr>
              <w:t xml:space="preserve">
 ларды, жұмыстарды, </w:t>
            </w:r>
            <w:r>
              <w:br/>
            </w:r>
            <w:r>
              <w:rPr>
                <w:rFonts w:ascii="Times New Roman"/>
                <w:b w:val="false"/>
                <w:i w:val="false"/>
                <w:color w:val="000000"/>
                <w:sz w:val="20"/>
              </w:rPr>
              <w:t xml:space="preserve">
 көрсетілетін қызмет- </w:t>
            </w:r>
            <w:r>
              <w:br/>
            </w:r>
            <w:r>
              <w:rPr>
                <w:rFonts w:ascii="Times New Roman"/>
                <w:b w:val="false"/>
                <w:i w:val="false"/>
                <w:color w:val="000000"/>
                <w:sz w:val="20"/>
              </w:rPr>
              <w:t xml:space="preserve">
 терді) өткізу </w:t>
            </w:r>
            <w:r>
              <w:br/>
            </w:r>
            <w:r>
              <w:rPr>
                <w:rFonts w:ascii="Times New Roman"/>
                <w:b w:val="false"/>
                <w:i w:val="false"/>
                <w:color w:val="000000"/>
                <w:sz w:val="20"/>
              </w:rPr>
              <w:t xml:space="preserve">
 бойынша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табыс (залал) </w:t>
            </w:r>
            <w:r>
              <w:br/>
            </w:r>
            <w:r>
              <w:rPr>
                <w:rFonts w:ascii="Times New Roman"/>
                <w:b w:val="false"/>
                <w:i w:val="false"/>
                <w:color w:val="000000"/>
                <w:sz w:val="20"/>
              </w:rPr>
              <w:t xml:space="preserve">
(3 жол - 4 жол)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35094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 </w:t>
            </w:r>
            <w:r>
              <w:br/>
            </w:r>
            <w:r>
              <w:rPr>
                <w:rFonts w:ascii="Times New Roman"/>
                <w:b w:val="false"/>
                <w:i w:val="false"/>
                <w:color w:val="000000"/>
                <w:sz w:val="20"/>
              </w:rPr>
              <w:t xml:space="preserve">
тен табыс (залал)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дейін </w:t>
            </w:r>
            <w:r>
              <w:br/>
            </w:r>
            <w:r>
              <w:rPr>
                <w:rFonts w:ascii="Times New Roman"/>
                <w:b w:val="false"/>
                <w:i w:val="false"/>
                <w:color w:val="000000"/>
                <w:sz w:val="20"/>
              </w:rPr>
              <w:t xml:space="preserve">
негізгі қызметтен </w:t>
            </w:r>
            <w:r>
              <w:br/>
            </w:r>
            <w:r>
              <w:rPr>
                <w:rFonts w:ascii="Times New Roman"/>
                <w:b w:val="false"/>
                <w:i w:val="false"/>
                <w:color w:val="000000"/>
                <w:sz w:val="20"/>
              </w:rPr>
              <w:t xml:space="preserve">
табыс (залал) (5 жол </w:t>
            </w:r>
            <w:r>
              <w:br/>
            </w:r>
            <w:r>
              <w:rPr>
                <w:rFonts w:ascii="Times New Roman"/>
                <w:b w:val="false"/>
                <w:i w:val="false"/>
                <w:color w:val="000000"/>
                <w:sz w:val="20"/>
              </w:rPr>
              <w:t xml:space="preserve">
+(-) 6 жол)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w:t>
            </w:r>
            <w:r>
              <w:br/>
            </w:r>
            <w:r>
              <w:rPr>
                <w:rFonts w:ascii="Times New Roman"/>
                <w:b w:val="false"/>
                <w:i w:val="false"/>
                <w:color w:val="000000"/>
                <w:sz w:val="20"/>
              </w:rPr>
              <w:t xml:space="preserve">
салығы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салудан кейінгі </w:t>
            </w:r>
            <w:r>
              <w:br/>
            </w:r>
            <w:r>
              <w:rPr>
                <w:rFonts w:ascii="Times New Roman"/>
                <w:b w:val="false"/>
                <w:i w:val="false"/>
                <w:color w:val="000000"/>
                <w:sz w:val="20"/>
              </w:rPr>
              <w:t xml:space="preserve">
негізгі қызметтен </w:t>
            </w:r>
            <w:r>
              <w:br/>
            </w:r>
            <w:r>
              <w:rPr>
                <w:rFonts w:ascii="Times New Roman"/>
                <w:b w:val="false"/>
                <w:i w:val="false"/>
                <w:color w:val="000000"/>
                <w:sz w:val="20"/>
              </w:rPr>
              <w:t xml:space="preserve">
табыс (залал) </w:t>
            </w:r>
            <w:r>
              <w:br/>
            </w:r>
            <w:r>
              <w:rPr>
                <w:rFonts w:ascii="Times New Roman"/>
                <w:b w:val="false"/>
                <w:i w:val="false"/>
                <w:color w:val="000000"/>
                <w:sz w:val="20"/>
              </w:rPr>
              <w:t xml:space="preserve">
(7 жол - 8 жол)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w:t>
            </w:r>
            <w:r>
              <w:br/>
            </w:r>
            <w:r>
              <w:rPr>
                <w:rFonts w:ascii="Times New Roman"/>
                <w:b w:val="false"/>
                <w:i w:val="false"/>
                <w:color w:val="000000"/>
                <w:sz w:val="20"/>
              </w:rPr>
              <w:t xml:space="preserve">
және тоқтатылған </w:t>
            </w:r>
            <w:r>
              <w:br/>
            </w:r>
            <w:r>
              <w:rPr>
                <w:rFonts w:ascii="Times New Roman"/>
                <w:b w:val="false"/>
                <w:i w:val="false"/>
                <w:color w:val="000000"/>
                <w:sz w:val="20"/>
              </w:rPr>
              <w:t xml:space="preserve">
операциялардан табыс- </w:t>
            </w:r>
            <w:r>
              <w:br/>
            </w:r>
            <w:r>
              <w:rPr>
                <w:rFonts w:ascii="Times New Roman"/>
                <w:b w:val="false"/>
                <w:i w:val="false"/>
                <w:color w:val="000000"/>
                <w:sz w:val="20"/>
              </w:rPr>
              <w:t xml:space="preserve">
тар (залалдар)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(залал) </w:t>
            </w:r>
            <w:r>
              <w:br/>
            </w:r>
            <w:r>
              <w:rPr>
                <w:rFonts w:ascii="Times New Roman"/>
                <w:b w:val="false"/>
                <w:i w:val="false"/>
                <w:color w:val="000000"/>
                <w:sz w:val="20"/>
              </w:rPr>
              <w:t xml:space="preserve">
(9 жол +(-) 10 жол)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bl>
    <w:p>
      <w:pPr>
        <w:spacing w:after="0"/>
        <w:ind w:left="0"/>
        <w:jc w:val="both"/>
      </w:pPr>
      <w:r>
        <w:rPr>
          <w:rFonts w:ascii="Times New Roman"/>
          <w:b/>
          <w:i w:val="false"/>
          <w:color w:val="000000"/>
          <w:sz w:val="28"/>
        </w:rPr>
        <w:t xml:space="preserve">                         "Нұрсат" АҚ-тың </w:t>
      </w:r>
      <w:r>
        <w:br/>
      </w:r>
      <w:r>
        <w:rPr>
          <w:rFonts w:ascii="Times New Roman"/>
          <w:b w:val="false"/>
          <w:i w:val="false"/>
          <w:color w:val="000000"/>
          <w:sz w:val="28"/>
        </w:rPr>
        <w:t>
</w:t>
      </w:r>
      <w:r>
        <w:rPr>
          <w:rFonts w:ascii="Times New Roman"/>
          <w:b/>
          <w:i w:val="false"/>
          <w:color w:val="000000"/>
          <w:sz w:val="28"/>
        </w:rPr>
        <w:t xml:space="preserve">    2005 жылға арналған ақша ағымдары қозғалысының болжамы </w:t>
      </w:r>
    </w:p>
    <w:p>
      <w:pPr>
        <w:spacing w:after="0"/>
        <w:ind w:left="0"/>
        <w:jc w:val="both"/>
      </w:pPr>
      <w:r>
        <w:rPr>
          <w:rFonts w:ascii="Times New Roman"/>
          <w:b w:val="false"/>
          <w:i w:val="false"/>
          <w:color w:val="000000"/>
          <w:sz w:val="28"/>
        </w:rPr>
        <w:t xml:space="preserve">                                                       3-нысан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973"/>
        <w:gridCol w:w="1893"/>
        <w:gridCol w:w="2033"/>
        <w:gridCol w:w="1813"/>
        <w:gridCol w:w="1913"/>
      </w:tblGrid>
      <w:tr>
        <w:trPr>
          <w:trHeight w:val="39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есеп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(болжам)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w:t>
            </w:r>
            <w:r>
              <w:br/>
            </w:r>
            <w:r>
              <w:rPr>
                <w:rFonts w:ascii="Times New Roman"/>
                <w:b w:val="false"/>
                <w:i w:val="false"/>
                <w:color w:val="000000"/>
                <w:sz w:val="20"/>
              </w:rPr>
              <w:t xml:space="preserve">
тен ақша қозғалысы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147076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2464176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2454387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657587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1315173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(та- </w:t>
            </w:r>
            <w:r>
              <w:br/>
            </w:r>
            <w:r>
              <w:rPr>
                <w:rFonts w:ascii="Times New Roman"/>
                <w:b w:val="false"/>
                <w:i w:val="false"/>
                <w:color w:val="000000"/>
                <w:sz w:val="20"/>
              </w:rPr>
              <w:t xml:space="preserve">
 уарларды, жұмыс- </w:t>
            </w:r>
            <w:r>
              <w:br/>
            </w:r>
            <w:r>
              <w:rPr>
                <w:rFonts w:ascii="Times New Roman"/>
                <w:b w:val="false"/>
                <w:i w:val="false"/>
                <w:color w:val="000000"/>
                <w:sz w:val="20"/>
              </w:rPr>
              <w:t xml:space="preserve">
 тарды, көрсетіле- </w:t>
            </w:r>
            <w:r>
              <w:br/>
            </w:r>
            <w:r>
              <w:rPr>
                <w:rFonts w:ascii="Times New Roman"/>
                <w:b w:val="false"/>
                <w:i w:val="false"/>
                <w:color w:val="000000"/>
                <w:sz w:val="20"/>
              </w:rPr>
              <w:t xml:space="preserve">
 тін қызметтерді) </w:t>
            </w:r>
            <w:r>
              <w:br/>
            </w:r>
            <w:r>
              <w:rPr>
                <w:rFonts w:ascii="Times New Roman"/>
                <w:b w:val="false"/>
                <w:i w:val="false"/>
                <w:color w:val="000000"/>
                <w:sz w:val="20"/>
              </w:rPr>
              <w:t xml:space="preserve">
 өткізуден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2364273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2353485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632109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1264217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аванстар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роялти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59255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59848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30223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2387390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637311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1274621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 мен </w:t>
            </w:r>
            <w:r>
              <w:br/>
            </w:r>
            <w:r>
              <w:rPr>
                <w:rFonts w:ascii="Times New Roman"/>
                <w:b w:val="false"/>
                <w:i w:val="false"/>
                <w:color w:val="000000"/>
                <w:sz w:val="20"/>
              </w:rPr>
              <w:t xml:space="preserve">
 мердігерлердің </w:t>
            </w:r>
            <w:r>
              <w:br/>
            </w:r>
            <w:r>
              <w:rPr>
                <w:rFonts w:ascii="Times New Roman"/>
                <w:b w:val="false"/>
                <w:i w:val="false"/>
                <w:color w:val="000000"/>
                <w:sz w:val="20"/>
              </w:rPr>
              <w:t xml:space="preserve">
 шоттары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1518914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798841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w:t>
            </w:r>
            <w:r>
              <w:br/>
            </w:r>
            <w:r>
              <w:rPr>
                <w:rFonts w:ascii="Times New Roman"/>
                <w:b w:val="false"/>
                <w:i w:val="false"/>
                <w:color w:val="000000"/>
                <w:sz w:val="20"/>
              </w:rPr>
              <w:t xml:space="preserve">
 аванстар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66690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198241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137419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жинақтаушы зейне- </w:t>
            </w:r>
            <w:r>
              <w:br/>
            </w:r>
            <w:r>
              <w:rPr>
                <w:rFonts w:ascii="Times New Roman"/>
                <w:b w:val="false"/>
                <w:i w:val="false"/>
                <w:color w:val="000000"/>
                <w:sz w:val="20"/>
              </w:rPr>
              <w:t xml:space="preserve">
 тақы қорларына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 </w:t>
            </w:r>
            <w:r>
              <w:br/>
            </w:r>
            <w:r>
              <w:rPr>
                <w:rFonts w:ascii="Times New Roman"/>
                <w:b w:val="false"/>
                <w:i w:val="false"/>
                <w:color w:val="000000"/>
                <w:sz w:val="20"/>
              </w:rPr>
              <w:t xml:space="preserve">
 тік сақтандыру </w:t>
            </w:r>
            <w:r>
              <w:br/>
            </w:r>
            <w:r>
              <w:rPr>
                <w:rFonts w:ascii="Times New Roman"/>
                <w:b w:val="false"/>
                <w:i w:val="false"/>
                <w:color w:val="000000"/>
                <w:sz w:val="20"/>
              </w:rPr>
              <w:t xml:space="preserve">
 қорына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37468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48222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298713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158319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төлемдері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132756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72950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w:t>
            </w:r>
            <w:r>
              <w:br/>
            </w:r>
            <w:r>
              <w:rPr>
                <w:rFonts w:ascii="Times New Roman"/>
                <w:b w:val="false"/>
                <w:i w:val="false"/>
                <w:color w:val="000000"/>
                <w:sz w:val="20"/>
              </w:rPr>
              <w:t xml:space="preserve">
нәтижесінде ақшаның </w:t>
            </w:r>
            <w:r>
              <w:br/>
            </w:r>
            <w:r>
              <w:rPr>
                <w:rFonts w:ascii="Times New Roman"/>
                <w:b w:val="false"/>
                <w:i w:val="false"/>
                <w:color w:val="000000"/>
                <w:sz w:val="20"/>
              </w:rPr>
              <w:t xml:space="preserve">
ұлғаюы (+)/кемуі(-)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147076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ақша </w:t>
            </w:r>
            <w:r>
              <w:br/>
            </w:r>
            <w:r>
              <w:rPr>
                <w:rFonts w:ascii="Times New Roman"/>
                <w:b w:val="false"/>
                <w:i w:val="false"/>
                <w:color w:val="000000"/>
                <w:sz w:val="20"/>
              </w:rPr>
              <w:t xml:space="preserve">
қозғалысы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ке- </w:t>
            </w:r>
            <w:r>
              <w:br/>
            </w:r>
            <w:r>
              <w:rPr>
                <w:rFonts w:ascii="Times New Roman"/>
                <w:b w:val="false"/>
                <w:i w:val="false"/>
                <w:color w:val="000000"/>
                <w:sz w:val="20"/>
              </w:rPr>
              <w:t xml:space="preserve">
 туінен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дардың кетуінен </w:t>
            </w:r>
            <w:r>
              <w:br/>
            </w:r>
            <w:r>
              <w:rPr>
                <w:rFonts w:ascii="Times New Roman"/>
                <w:b w:val="false"/>
                <w:i w:val="false"/>
                <w:color w:val="000000"/>
                <w:sz w:val="20"/>
              </w:rPr>
              <w:t xml:space="preserve">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тердің кетуінен </w:t>
            </w:r>
            <w:r>
              <w:br/>
            </w:r>
            <w:r>
              <w:rPr>
                <w:rFonts w:ascii="Times New Roman"/>
                <w:b w:val="false"/>
                <w:i w:val="false"/>
                <w:color w:val="000000"/>
                <w:sz w:val="20"/>
              </w:rPr>
              <w:t xml:space="preserve">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инвестиция- </w:t>
            </w:r>
            <w:r>
              <w:br/>
            </w:r>
            <w:r>
              <w:rPr>
                <w:rFonts w:ascii="Times New Roman"/>
                <w:b w:val="false"/>
                <w:i w:val="false"/>
                <w:color w:val="000000"/>
                <w:sz w:val="20"/>
              </w:rPr>
              <w:t xml:space="preserve">
 ларының кетуінен </w:t>
            </w:r>
            <w:r>
              <w:br/>
            </w:r>
            <w:r>
              <w:rPr>
                <w:rFonts w:ascii="Times New Roman"/>
                <w:b w:val="false"/>
                <w:i w:val="false"/>
                <w:color w:val="000000"/>
                <w:sz w:val="20"/>
              </w:rPr>
              <w:t xml:space="preserve">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берілген </w:t>
            </w:r>
            <w:r>
              <w:br/>
            </w:r>
            <w:r>
              <w:rPr>
                <w:rFonts w:ascii="Times New Roman"/>
                <w:b w:val="false"/>
                <w:i w:val="false"/>
                <w:color w:val="000000"/>
                <w:sz w:val="20"/>
              </w:rPr>
              <w:t xml:space="preserve">
 заемдарды алудан </w:t>
            </w:r>
            <w:r>
              <w:br/>
            </w:r>
            <w:r>
              <w:rPr>
                <w:rFonts w:ascii="Times New Roman"/>
                <w:b w:val="false"/>
                <w:i w:val="false"/>
                <w:color w:val="000000"/>
                <w:sz w:val="20"/>
              </w:rPr>
              <w:t xml:space="preserve">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сатып </w:t>
            </w:r>
            <w:r>
              <w:br/>
            </w:r>
            <w:r>
              <w:rPr>
                <w:rFonts w:ascii="Times New Roman"/>
                <w:b w:val="false"/>
                <w:i w:val="false"/>
                <w:color w:val="000000"/>
                <w:sz w:val="20"/>
              </w:rPr>
              <w:t xml:space="preserve">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инвестиция- </w:t>
            </w:r>
            <w:r>
              <w:br/>
            </w:r>
            <w:r>
              <w:rPr>
                <w:rFonts w:ascii="Times New Roman"/>
                <w:b w:val="false"/>
                <w:i w:val="false"/>
                <w:color w:val="000000"/>
                <w:sz w:val="20"/>
              </w:rPr>
              <w:t xml:space="preserve">
 ларын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заемдар </w:t>
            </w:r>
            <w:r>
              <w:br/>
            </w:r>
            <w:r>
              <w:rPr>
                <w:rFonts w:ascii="Times New Roman"/>
                <w:b w:val="false"/>
                <w:i w:val="false"/>
                <w:color w:val="000000"/>
                <w:sz w:val="20"/>
              </w:rPr>
              <w:t xml:space="preserve">
 беру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 нәтижесінде </w:t>
            </w:r>
            <w:r>
              <w:br/>
            </w:r>
            <w:r>
              <w:rPr>
                <w:rFonts w:ascii="Times New Roman"/>
                <w:b w:val="false"/>
                <w:i w:val="false"/>
                <w:color w:val="000000"/>
                <w:sz w:val="20"/>
              </w:rPr>
              <w:t xml:space="preserve">
ақшаның ұлғаюы </w:t>
            </w:r>
            <w:r>
              <w:br/>
            </w:r>
            <w:r>
              <w:rPr>
                <w:rFonts w:ascii="Times New Roman"/>
                <w:b w:val="false"/>
                <w:i w:val="false"/>
                <w:color w:val="000000"/>
                <w:sz w:val="20"/>
              </w:rPr>
              <w:t xml:space="preserve">
(+)/ кемуі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қызметінен </w:t>
            </w:r>
            <w:r>
              <w:br/>
            </w:r>
            <w:r>
              <w:rPr>
                <w:rFonts w:ascii="Times New Roman"/>
                <w:b w:val="false"/>
                <w:i w:val="false"/>
                <w:color w:val="000000"/>
                <w:sz w:val="20"/>
              </w:rPr>
              <w:t xml:space="preserve">
ақша қаражатының </w:t>
            </w:r>
            <w:r>
              <w:br/>
            </w:r>
            <w:r>
              <w:rPr>
                <w:rFonts w:ascii="Times New Roman"/>
                <w:b w:val="false"/>
                <w:i w:val="false"/>
                <w:color w:val="000000"/>
                <w:sz w:val="20"/>
              </w:rPr>
              <w:t xml:space="preserve">
қозғалысы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мен </w:t>
            </w:r>
            <w:r>
              <w:br/>
            </w:r>
            <w:r>
              <w:rPr>
                <w:rFonts w:ascii="Times New Roman"/>
                <w:b w:val="false"/>
                <w:i w:val="false"/>
                <w:color w:val="000000"/>
                <w:sz w:val="20"/>
              </w:rPr>
              <w:t xml:space="preserve">
 басқа да бағалы </w:t>
            </w:r>
            <w:r>
              <w:br/>
            </w:r>
            <w:r>
              <w:rPr>
                <w:rFonts w:ascii="Times New Roman"/>
                <w:b w:val="false"/>
                <w:i w:val="false"/>
                <w:color w:val="000000"/>
                <w:sz w:val="20"/>
              </w:rPr>
              <w:t xml:space="preserve">
 қағаздарды шыға- </w:t>
            </w:r>
            <w:r>
              <w:br/>
            </w:r>
            <w:r>
              <w:rPr>
                <w:rFonts w:ascii="Times New Roman"/>
                <w:b w:val="false"/>
                <w:i w:val="false"/>
                <w:color w:val="000000"/>
                <w:sz w:val="20"/>
              </w:rPr>
              <w:t xml:space="preserve">
 рудан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заемдарын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w:t>
            </w:r>
            <w:r>
              <w:br/>
            </w:r>
            <w:r>
              <w:rPr>
                <w:rFonts w:ascii="Times New Roman"/>
                <w:b w:val="false"/>
                <w:i w:val="false"/>
                <w:color w:val="000000"/>
                <w:sz w:val="20"/>
              </w:rPr>
              <w:t xml:space="preserve">
кетуі: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заемдарын </w:t>
            </w:r>
            <w:r>
              <w:br/>
            </w:r>
            <w:r>
              <w:rPr>
                <w:rFonts w:ascii="Times New Roman"/>
                <w:b w:val="false"/>
                <w:i w:val="false"/>
                <w:color w:val="000000"/>
                <w:sz w:val="20"/>
              </w:rPr>
              <w:t xml:space="preserve">
 өтеу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акцияларын </w:t>
            </w:r>
            <w:r>
              <w:br/>
            </w:r>
            <w:r>
              <w:rPr>
                <w:rFonts w:ascii="Times New Roman"/>
                <w:b w:val="false"/>
                <w:i w:val="false"/>
                <w:color w:val="000000"/>
                <w:sz w:val="20"/>
              </w:rPr>
              <w:t xml:space="preserve">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дивидендтерді </w:t>
            </w:r>
            <w:r>
              <w:br/>
            </w:r>
            <w:r>
              <w:rPr>
                <w:rFonts w:ascii="Times New Roman"/>
                <w:b w:val="false"/>
                <w:i w:val="false"/>
                <w:color w:val="000000"/>
                <w:sz w:val="20"/>
              </w:rPr>
              <w:t xml:space="preserve">
 төлеу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қызметінің </w:t>
            </w:r>
            <w:r>
              <w:br/>
            </w:r>
            <w:r>
              <w:rPr>
                <w:rFonts w:ascii="Times New Roman"/>
                <w:b w:val="false"/>
                <w:i w:val="false"/>
                <w:color w:val="000000"/>
                <w:sz w:val="20"/>
              </w:rPr>
              <w:t xml:space="preserve">
нәтижесінде ақшаның </w:t>
            </w:r>
            <w:r>
              <w:br/>
            </w:r>
            <w:r>
              <w:rPr>
                <w:rFonts w:ascii="Times New Roman"/>
                <w:b w:val="false"/>
                <w:i w:val="false"/>
                <w:color w:val="000000"/>
                <w:sz w:val="20"/>
              </w:rPr>
              <w:t xml:space="preserve">
ұлғаюы (+)/кемуі(-)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Ақшаның </w:t>
            </w:r>
            <w:r>
              <w:br/>
            </w:r>
            <w:r>
              <w:rPr>
                <w:rFonts w:ascii="Times New Roman"/>
                <w:b w:val="false"/>
                <w:i w:val="false"/>
                <w:color w:val="000000"/>
                <w:sz w:val="20"/>
              </w:rPr>
              <w:t xml:space="preserve">
ұлғаюы (+)/азаюы(-)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147076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40552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w:t>
            </w:r>
            <w:r>
              <w:br/>
            </w:r>
            <w:r>
              <w:rPr>
                <w:rFonts w:ascii="Times New Roman"/>
                <w:b w:val="false"/>
                <w:i w:val="false"/>
                <w:color w:val="000000"/>
                <w:sz w:val="20"/>
              </w:rPr>
              <w:t xml:space="preserve">
ақша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139674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88437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176874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соңына ақша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353747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217426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153"/>
        <w:gridCol w:w="1893"/>
        <w:gridCol w:w="1913"/>
        <w:gridCol w:w="1853"/>
        <w:gridCol w:w="1753"/>
      </w:tblGrid>
      <w:tr>
        <w:trPr>
          <w:trHeight w:val="39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(болжам)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2003 ж.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2004 ж.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w:t>
            </w:r>
            <w:r>
              <w:br/>
            </w:r>
            <w:r>
              <w:rPr>
                <w:rFonts w:ascii="Times New Roman"/>
                <w:b w:val="false"/>
                <w:i w:val="false"/>
                <w:color w:val="000000"/>
                <w:sz w:val="20"/>
              </w:rPr>
              <w:t xml:space="preserve">
тен ақша қозғалысы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60828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1972760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2630346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(та- </w:t>
            </w:r>
            <w:r>
              <w:br/>
            </w:r>
            <w:r>
              <w:rPr>
                <w:rFonts w:ascii="Times New Roman"/>
                <w:b w:val="false"/>
                <w:i w:val="false"/>
                <w:color w:val="000000"/>
                <w:sz w:val="20"/>
              </w:rPr>
              <w:t xml:space="preserve">
 уарларды, жұмыс- </w:t>
            </w:r>
            <w:r>
              <w:br/>
            </w:r>
            <w:r>
              <w:rPr>
                <w:rFonts w:ascii="Times New Roman"/>
                <w:b w:val="false"/>
                <w:i w:val="false"/>
                <w:color w:val="000000"/>
                <w:sz w:val="20"/>
              </w:rPr>
              <w:t xml:space="preserve">
 тарды, көрсетіле- </w:t>
            </w:r>
            <w:r>
              <w:br/>
            </w:r>
            <w:r>
              <w:rPr>
                <w:rFonts w:ascii="Times New Roman"/>
                <w:b w:val="false"/>
                <w:i w:val="false"/>
                <w:color w:val="000000"/>
                <w:sz w:val="20"/>
              </w:rPr>
              <w:t xml:space="preserve">
 тін қызметтерді) </w:t>
            </w:r>
            <w:r>
              <w:br/>
            </w:r>
            <w:r>
              <w:rPr>
                <w:rFonts w:ascii="Times New Roman"/>
                <w:b w:val="false"/>
                <w:i w:val="false"/>
                <w:color w:val="000000"/>
                <w:sz w:val="20"/>
              </w:rPr>
              <w:t xml:space="preserve">
 өткізуден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1896326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2528435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аванстар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28485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37979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роялти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60446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1911932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2549242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 мен </w:t>
            </w:r>
            <w:r>
              <w:br/>
            </w:r>
            <w:r>
              <w:rPr>
                <w:rFonts w:ascii="Times New Roman"/>
                <w:b w:val="false"/>
                <w:i w:val="false"/>
                <w:color w:val="000000"/>
                <w:sz w:val="20"/>
              </w:rPr>
              <w:t xml:space="preserve">
 мердігерлердің </w:t>
            </w:r>
            <w:r>
              <w:br/>
            </w:r>
            <w:r>
              <w:rPr>
                <w:rFonts w:ascii="Times New Roman"/>
                <w:b w:val="false"/>
                <w:i w:val="false"/>
                <w:color w:val="000000"/>
                <w:sz w:val="20"/>
              </w:rPr>
              <w:t xml:space="preserve">
 шоттары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1198262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1597683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w:t>
            </w:r>
            <w:r>
              <w:br/>
            </w:r>
            <w:r>
              <w:rPr>
                <w:rFonts w:ascii="Times New Roman"/>
                <w:b w:val="false"/>
                <w:i w:val="false"/>
                <w:color w:val="000000"/>
                <w:sz w:val="20"/>
              </w:rPr>
              <w:t xml:space="preserve">
 аванстар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133381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жинақтаушы зейне- </w:t>
            </w:r>
            <w:r>
              <w:br/>
            </w:r>
            <w:r>
              <w:rPr>
                <w:rFonts w:ascii="Times New Roman"/>
                <w:b w:val="false"/>
                <w:i w:val="false"/>
                <w:color w:val="000000"/>
                <w:sz w:val="20"/>
              </w:rPr>
              <w:t xml:space="preserve">
 тақы қорларына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 </w:t>
            </w:r>
            <w:r>
              <w:br/>
            </w:r>
            <w:r>
              <w:rPr>
                <w:rFonts w:ascii="Times New Roman"/>
                <w:b w:val="false"/>
                <w:i w:val="false"/>
                <w:color w:val="000000"/>
                <w:sz w:val="20"/>
              </w:rPr>
              <w:t xml:space="preserve">
 тік сақтандыру </w:t>
            </w:r>
            <w:r>
              <w:br/>
            </w:r>
            <w:r>
              <w:rPr>
                <w:rFonts w:ascii="Times New Roman"/>
                <w:b w:val="false"/>
                <w:i w:val="false"/>
                <w:color w:val="000000"/>
                <w:sz w:val="20"/>
              </w:rPr>
              <w:t xml:space="preserve">
 қорына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38958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51944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237479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316638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төлемдері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w:t>
            </w:r>
            <w:r>
              <w:br/>
            </w:r>
            <w:r>
              <w:rPr>
                <w:rFonts w:ascii="Times New Roman"/>
                <w:b w:val="false"/>
                <w:i w:val="false"/>
                <w:color w:val="000000"/>
                <w:sz w:val="20"/>
              </w:rPr>
              <w:t xml:space="preserve">
нәтижесінде ақшаның </w:t>
            </w:r>
            <w:r>
              <w:br/>
            </w:r>
            <w:r>
              <w:rPr>
                <w:rFonts w:ascii="Times New Roman"/>
                <w:b w:val="false"/>
                <w:i w:val="false"/>
                <w:color w:val="000000"/>
                <w:sz w:val="20"/>
              </w:rPr>
              <w:t xml:space="preserve">
ұлғаюы (+)/кемуі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60828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ақша </w:t>
            </w:r>
            <w:r>
              <w:br/>
            </w:r>
            <w:r>
              <w:rPr>
                <w:rFonts w:ascii="Times New Roman"/>
                <w:b w:val="false"/>
                <w:i w:val="false"/>
                <w:color w:val="000000"/>
                <w:sz w:val="20"/>
              </w:rPr>
              <w:t xml:space="preserve">
қозғалысы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ке- </w:t>
            </w:r>
            <w:r>
              <w:br/>
            </w:r>
            <w:r>
              <w:rPr>
                <w:rFonts w:ascii="Times New Roman"/>
                <w:b w:val="false"/>
                <w:i w:val="false"/>
                <w:color w:val="000000"/>
                <w:sz w:val="20"/>
              </w:rPr>
              <w:t xml:space="preserve">
 туінен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дардың кетуінен </w:t>
            </w:r>
            <w:r>
              <w:br/>
            </w:r>
            <w:r>
              <w:rPr>
                <w:rFonts w:ascii="Times New Roman"/>
                <w:b w:val="false"/>
                <w:i w:val="false"/>
                <w:color w:val="000000"/>
                <w:sz w:val="20"/>
              </w:rPr>
              <w:t xml:space="preserve">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тердің кетуінен </w:t>
            </w:r>
            <w:r>
              <w:br/>
            </w:r>
            <w:r>
              <w:rPr>
                <w:rFonts w:ascii="Times New Roman"/>
                <w:b w:val="false"/>
                <w:i w:val="false"/>
                <w:color w:val="000000"/>
                <w:sz w:val="20"/>
              </w:rPr>
              <w:t xml:space="preserve">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инвестиция- </w:t>
            </w:r>
            <w:r>
              <w:br/>
            </w:r>
            <w:r>
              <w:rPr>
                <w:rFonts w:ascii="Times New Roman"/>
                <w:b w:val="false"/>
                <w:i w:val="false"/>
                <w:color w:val="000000"/>
                <w:sz w:val="20"/>
              </w:rPr>
              <w:t xml:space="preserve">
 ларының кетуінен </w:t>
            </w:r>
            <w:r>
              <w:br/>
            </w:r>
            <w:r>
              <w:rPr>
                <w:rFonts w:ascii="Times New Roman"/>
                <w:b w:val="false"/>
                <w:i w:val="false"/>
                <w:color w:val="000000"/>
                <w:sz w:val="20"/>
              </w:rPr>
              <w:t xml:space="preserve">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берілген </w:t>
            </w:r>
            <w:r>
              <w:br/>
            </w:r>
            <w:r>
              <w:rPr>
                <w:rFonts w:ascii="Times New Roman"/>
                <w:b w:val="false"/>
                <w:i w:val="false"/>
                <w:color w:val="000000"/>
                <w:sz w:val="20"/>
              </w:rPr>
              <w:t xml:space="preserve">
 заемдарды алудан </w:t>
            </w:r>
            <w:r>
              <w:br/>
            </w:r>
            <w:r>
              <w:rPr>
                <w:rFonts w:ascii="Times New Roman"/>
                <w:b w:val="false"/>
                <w:i w:val="false"/>
                <w:color w:val="000000"/>
                <w:sz w:val="20"/>
              </w:rPr>
              <w:t xml:space="preserve">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кетуі: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сатып </w:t>
            </w:r>
            <w:r>
              <w:br/>
            </w:r>
            <w:r>
              <w:rPr>
                <w:rFonts w:ascii="Times New Roman"/>
                <w:b w:val="false"/>
                <w:i w:val="false"/>
                <w:color w:val="000000"/>
                <w:sz w:val="20"/>
              </w:rPr>
              <w:t xml:space="preserve">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дарды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w:t>
            </w:r>
            <w:r>
              <w:br/>
            </w:r>
            <w:r>
              <w:rPr>
                <w:rFonts w:ascii="Times New Roman"/>
                <w:b w:val="false"/>
                <w:i w:val="false"/>
                <w:color w:val="000000"/>
                <w:sz w:val="20"/>
              </w:rPr>
              <w:t xml:space="preserve">
 мерзімді актив- </w:t>
            </w:r>
            <w:r>
              <w:br/>
            </w:r>
            <w:r>
              <w:rPr>
                <w:rFonts w:ascii="Times New Roman"/>
                <w:b w:val="false"/>
                <w:i w:val="false"/>
                <w:color w:val="000000"/>
                <w:sz w:val="20"/>
              </w:rPr>
              <w:t xml:space="preserve">
 терді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инвестиция- </w:t>
            </w:r>
            <w:r>
              <w:br/>
            </w:r>
            <w:r>
              <w:rPr>
                <w:rFonts w:ascii="Times New Roman"/>
                <w:b w:val="false"/>
                <w:i w:val="false"/>
                <w:color w:val="000000"/>
                <w:sz w:val="20"/>
              </w:rPr>
              <w:t xml:space="preserve">
 ларын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 </w:t>
            </w:r>
            <w:r>
              <w:br/>
            </w:r>
            <w:r>
              <w:rPr>
                <w:rFonts w:ascii="Times New Roman"/>
                <w:b w:val="false"/>
                <w:i w:val="false"/>
                <w:color w:val="000000"/>
                <w:sz w:val="20"/>
              </w:rPr>
              <w:t xml:space="preserve">
 ғаларға заемдар </w:t>
            </w:r>
            <w:r>
              <w:br/>
            </w:r>
            <w:r>
              <w:rPr>
                <w:rFonts w:ascii="Times New Roman"/>
                <w:b w:val="false"/>
                <w:i w:val="false"/>
                <w:color w:val="000000"/>
                <w:sz w:val="20"/>
              </w:rPr>
              <w:t xml:space="preserve">
 беру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 нәтижесінде </w:t>
            </w:r>
            <w:r>
              <w:br/>
            </w:r>
            <w:r>
              <w:rPr>
                <w:rFonts w:ascii="Times New Roman"/>
                <w:b w:val="false"/>
                <w:i w:val="false"/>
                <w:color w:val="000000"/>
                <w:sz w:val="20"/>
              </w:rPr>
              <w:t xml:space="preserve">
ақшаның ұлғаюы </w:t>
            </w:r>
            <w:r>
              <w:br/>
            </w:r>
            <w:r>
              <w:rPr>
                <w:rFonts w:ascii="Times New Roman"/>
                <w:b w:val="false"/>
                <w:i w:val="false"/>
                <w:color w:val="000000"/>
                <w:sz w:val="20"/>
              </w:rPr>
              <w:t xml:space="preserve">
(+)/ кемуі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қызметінен </w:t>
            </w:r>
            <w:r>
              <w:br/>
            </w:r>
            <w:r>
              <w:rPr>
                <w:rFonts w:ascii="Times New Roman"/>
                <w:b w:val="false"/>
                <w:i w:val="false"/>
                <w:color w:val="000000"/>
                <w:sz w:val="20"/>
              </w:rPr>
              <w:t xml:space="preserve">
ақша қаражатының </w:t>
            </w:r>
            <w:r>
              <w:br/>
            </w:r>
            <w:r>
              <w:rPr>
                <w:rFonts w:ascii="Times New Roman"/>
                <w:b w:val="false"/>
                <w:i w:val="false"/>
                <w:color w:val="000000"/>
                <w:sz w:val="20"/>
              </w:rPr>
              <w:t xml:space="preserve">
қозғалысы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мен </w:t>
            </w:r>
            <w:r>
              <w:br/>
            </w:r>
            <w:r>
              <w:rPr>
                <w:rFonts w:ascii="Times New Roman"/>
                <w:b w:val="false"/>
                <w:i w:val="false"/>
                <w:color w:val="000000"/>
                <w:sz w:val="20"/>
              </w:rPr>
              <w:t xml:space="preserve">
 басқа да бағалы </w:t>
            </w:r>
            <w:r>
              <w:br/>
            </w:r>
            <w:r>
              <w:rPr>
                <w:rFonts w:ascii="Times New Roman"/>
                <w:b w:val="false"/>
                <w:i w:val="false"/>
                <w:color w:val="000000"/>
                <w:sz w:val="20"/>
              </w:rPr>
              <w:t xml:space="preserve">
 қағаздарды шыға- </w:t>
            </w:r>
            <w:r>
              <w:br/>
            </w:r>
            <w:r>
              <w:rPr>
                <w:rFonts w:ascii="Times New Roman"/>
                <w:b w:val="false"/>
                <w:i w:val="false"/>
                <w:color w:val="000000"/>
                <w:sz w:val="20"/>
              </w:rPr>
              <w:t xml:space="preserve">
 рудан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заемдарын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w:t>
            </w:r>
            <w:r>
              <w:br/>
            </w:r>
            <w:r>
              <w:rPr>
                <w:rFonts w:ascii="Times New Roman"/>
                <w:b w:val="false"/>
                <w:i w:val="false"/>
                <w:color w:val="000000"/>
                <w:sz w:val="20"/>
              </w:rPr>
              <w:t xml:space="preserve">
кетуі: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заемдарын </w:t>
            </w:r>
            <w:r>
              <w:br/>
            </w:r>
            <w:r>
              <w:rPr>
                <w:rFonts w:ascii="Times New Roman"/>
                <w:b w:val="false"/>
                <w:i w:val="false"/>
                <w:color w:val="000000"/>
                <w:sz w:val="20"/>
              </w:rPr>
              <w:t xml:space="preserve">
 өтеу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акцияларын </w:t>
            </w:r>
            <w:r>
              <w:br/>
            </w:r>
            <w:r>
              <w:rPr>
                <w:rFonts w:ascii="Times New Roman"/>
                <w:b w:val="false"/>
                <w:i w:val="false"/>
                <w:color w:val="000000"/>
                <w:sz w:val="20"/>
              </w:rPr>
              <w:t xml:space="preserve">
 сатып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дивидендтерді </w:t>
            </w:r>
            <w:r>
              <w:br/>
            </w:r>
            <w:r>
              <w:rPr>
                <w:rFonts w:ascii="Times New Roman"/>
                <w:b w:val="false"/>
                <w:i w:val="false"/>
                <w:color w:val="000000"/>
                <w:sz w:val="20"/>
              </w:rPr>
              <w:t xml:space="preserve">
 төлеу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төлемдер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қызметінің </w:t>
            </w:r>
            <w:r>
              <w:br/>
            </w:r>
            <w:r>
              <w:rPr>
                <w:rFonts w:ascii="Times New Roman"/>
                <w:b w:val="false"/>
                <w:i w:val="false"/>
                <w:color w:val="000000"/>
                <w:sz w:val="20"/>
              </w:rPr>
              <w:t xml:space="preserve">
нәтижесінде ақшаның </w:t>
            </w:r>
            <w:r>
              <w:br/>
            </w:r>
            <w:r>
              <w:rPr>
                <w:rFonts w:ascii="Times New Roman"/>
                <w:b w:val="false"/>
                <w:i w:val="false"/>
                <w:color w:val="000000"/>
                <w:sz w:val="20"/>
              </w:rPr>
              <w:t xml:space="preserve">
ұлғаюы (+)/кемуі(-)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Ақшаның </w:t>
            </w:r>
            <w:r>
              <w:br/>
            </w:r>
            <w:r>
              <w:rPr>
                <w:rFonts w:ascii="Times New Roman"/>
                <w:b w:val="false"/>
                <w:i w:val="false"/>
                <w:color w:val="000000"/>
                <w:sz w:val="20"/>
              </w:rPr>
              <w:t xml:space="preserve">
ұлғаюы (+)/азаюы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60828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4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w:t>
            </w:r>
            <w:r>
              <w:br/>
            </w:r>
            <w:r>
              <w:rPr>
                <w:rFonts w:ascii="Times New Roman"/>
                <w:b w:val="false"/>
                <w:i w:val="false"/>
                <w:color w:val="000000"/>
                <w:sz w:val="20"/>
              </w:rPr>
              <w:t xml:space="preserve">
ақша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353747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соңына ақша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326138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434851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bl>
    <w:p>
      <w:pPr>
        <w:spacing w:after="0"/>
        <w:ind w:left="0"/>
        <w:jc w:val="both"/>
      </w:pPr>
      <w:r>
        <w:rPr>
          <w:rFonts w:ascii="Times New Roman"/>
          <w:b/>
          <w:i w:val="false"/>
          <w:color w:val="000000"/>
          <w:sz w:val="28"/>
        </w:rPr>
        <w:t xml:space="preserve">                        "Нұрсат" АҚ-тың </w:t>
      </w:r>
      <w:r>
        <w:br/>
      </w:r>
      <w:r>
        <w:rPr>
          <w:rFonts w:ascii="Times New Roman"/>
          <w:b w:val="false"/>
          <w:i w:val="false"/>
          <w:color w:val="000000"/>
          <w:sz w:val="28"/>
        </w:rPr>
        <w:t>
</w:t>
      </w:r>
      <w:r>
        <w:rPr>
          <w:rFonts w:ascii="Times New Roman"/>
          <w:b/>
          <w:i w:val="false"/>
          <w:color w:val="000000"/>
          <w:sz w:val="28"/>
        </w:rPr>
        <w:t xml:space="preserve">            2005 жылға арналған шығыстар болжамы </w:t>
      </w:r>
    </w:p>
    <w:p>
      <w:pPr>
        <w:spacing w:after="0"/>
        <w:ind w:left="0"/>
        <w:jc w:val="both"/>
      </w:pPr>
      <w:r>
        <w:rPr>
          <w:rFonts w:ascii="Times New Roman"/>
          <w:b w:val="false"/>
          <w:i w:val="false"/>
          <w:color w:val="000000"/>
          <w:sz w:val="28"/>
        </w:rPr>
        <w:t xml:space="preserve">                                                        4-нысан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313"/>
        <w:gridCol w:w="1773"/>
        <w:gridCol w:w="1753"/>
        <w:gridCol w:w="1813"/>
        <w:gridCol w:w="1753"/>
      </w:tblGrid>
      <w:tr>
        <w:trPr>
          <w:trHeight w:val="39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r>
              <w:br/>
            </w:r>
            <w:r>
              <w:rPr>
                <w:rFonts w:ascii="Times New Roman"/>
                <w:b w:val="false"/>
                <w:i w:val="false"/>
                <w:color w:val="000000"/>
                <w:sz w:val="20"/>
              </w:rPr>
              <w:t xml:space="preserve">
есеп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(болжам)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464781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244663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w:t>
            </w:r>
            <w:r>
              <w:br/>
            </w:r>
            <w:r>
              <w:rPr>
                <w:rFonts w:ascii="Times New Roman"/>
                <w:b w:val="false"/>
                <w:i w:val="false"/>
                <w:color w:val="000000"/>
                <w:sz w:val="20"/>
              </w:rPr>
              <w:t xml:space="preserve">
шығыстары,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353083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188569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еңбегіне ақы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61069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аударымдар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r>
              <w:br/>
            </w:r>
            <w:r>
              <w:rPr>
                <w:rFonts w:ascii="Times New Roman"/>
                <w:b w:val="false"/>
                <w:i w:val="false"/>
                <w:color w:val="000000"/>
                <w:sz w:val="20"/>
              </w:rPr>
              <w:t xml:space="preserve">
мен материалдық емес </w:t>
            </w:r>
            <w:r>
              <w:br/>
            </w:r>
            <w:r>
              <w:rPr>
                <w:rFonts w:ascii="Times New Roman"/>
                <w:b w:val="false"/>
                <w:i w:val="false"/>
                <w:color w:val="000000"/>
                <w:sz w:val="20"/>
              </w:rPr>
              <w:t xml:space="preserve">
активтердің аморти- </w:t>
            </w:r>
            <w:r>
              <w:br/>
            </w:r>
            <w:r>
              <w:rPr>
                <w:rFonts w:ascii="Times New Roman"/>
                <w:b w:val="false"/>
                <w:i w:val="false"/>
                <w:color w:val="000000"/>
                <w:sz w:val="20"/>
              </w:rPr>
              <w:t xml:space="preserve">
зациясы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активтерге қызмет </w:t>
            </w:r>
            <w:r>
              <w:br/>
            </w:r>
            <w:r>
              <w:rPr>
                <w:rFonts w:ascii="Times New Roman"/>
                <w:b w:val="false"/>
                <w:i w:val="false"/>
                <w:color w:val="000000"/>
                <w:sz w:val="20"/>
              </w:rPr>
              <w:t xml:space="preserve">
көрсету және жөндеу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норма </w:t>
            </w:r>
            <w:r>
              <w:br/>
            </w:r>
            <w:r>
              <w:rPr>
                <w:rFonts w:ascii="Times New Roman"/>
                <w:b w:val="false"/>
                <w:i w:val="false"/>
                <w:color w:val="000000"/>
                <w:sz w:val="20"/>
              </w:rPr>
              <w:t xml:space="preserve">
 шеңберінде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нормадан тыс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 </w:t>
            </w:r>
            <w:r>
              <w:br/>
            </w:r>
            <w:r>
              <w:rPr>
                <w:rFonts w:ascii="Times New Roman"/>
                <w:b w:val="false"/>
                <w:i w:val="false"/>
                <w:color w:val="000000"/>
                <w:sz w:val="20"/>
              </w:rPr>
              <w:t xml:space="preserve">
ліктілігін арттыруға </w:t>
            </w:r>
            <w:r>
              <w:br/>
            </w:r>
            <w:r>
              <w:rPr>
                <w:rFonts w:ascii="Times New Roman"/>
                <w:b w:val="false"/>
                <w:i w:val="false"/>
                <w:color w:val="000000"/>
                <w:sz w:val="20"/>
              </w:rPr>
              <w:t xml:space="preserve">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w:t>
            </w:r>
            <w:r>
              <w:br/>
            </w:r>
            <w:r>
              <w:rPr>
                <w:rFonts w:ascii="Times New Roman"/>
                <w:b w:val="false"/>
                <w:i w:val="false"/>
                <w:color w:val="000000"/>
                <w:sz w:val="20"/>
              </w:rPr>
              <w:t xml:space="preserve">
ұстап тұруға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баспахана </w:t>
            </w:r>
            <w:r>
              <w:br/>
            </w:r>
            <w:r>
              <w:rPr>
                <w:rFonts w:ascii="Times New Roman"/>
                <w:b w:val="false"/>
                <w:i w:val="false"/>
                <w:color w:val="000000"/>
                <w:sz w:val="20"/>
              </w:rPr>
              <w:t xml:space="preserve">
жұмыстары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
(аудиторлық) және </w:t>
            </w:r>
            <w:r>
              <w:br/>
            </w:r>
            <w:r>
              <w:rPr>
                <w:rFonts w:ascii="Times New Roman"/>
                <w:b w:val="false"/>
                <w:i w:val="false"/>
                <w:color w:val="000000"/>
                <w:sz w:val="20"/>
              </w:rPr>
              <w:t xml:space="preserve">
ақпараттық қызмет </w:t>
            </w:r>
            <w:r>
              <w:br/>
            </w:r>
            <w:r>
              <w:rPr>
                <w:rFonts w:ascii="Times New Roman"/>
                <w:b w:val="false"/>
                <w:i w:val="false"/>
                <w:color w:val="000000"/>
                <w:sz w:val="20"/>
              </w:rPr>
              <w:t xml:space="preserve">
көрсетулер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w:t>
            </w:r>
            <w:r>
              <w:br/>
            </w:r>
            <w:r>
              <w:rPr>
                <w:rFonts w:ascii="Times New Roman"/>
                <w:b w:val="false"/>
                <w:i w:val="false"/>
                <w:color w:val="000000"/>
                <w:sz w:val="20"/>
              </w:rPr>
              <w:t xml:space="preserve">
көрсетулер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шығасысы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ережелерін бұз- </w:t>
            </w:r>
            <w:r>
              <w:br/>
            </w:r>
            <w:r>
              <w:rPr>
                <w:rFonts w:ascii="Times New Roman"/>
                <w:b w:val="false"/>
                <w:i w:val="false"/>
                <w:color w:val="000000"/>
                <w:sz w:val="20"/>
              </w:rPr>
              <w:t xml:space="preserve">
ғаны үшін айыппұлдар, </w:t>
            </w:r>
            <w:r>
              <w:br/>
            </w:r>
            <w:r>
              <w:rPr>
                <w:rFonts w:ascii="Times New Roman"/>
                <w:b w:val="false"/>
                <w:i w:val="false"/>
                <w:color w:val="000000"/>
                <w:sz w:val="20"/>
              </w:rPr>
              <w:t xml:space="preserve">
өсімдер және тұрақ- </w:t>
            </w:r>
            <w:r>
              <w:br/>
            </w:r>
            <w:r>
              <w:rPr>
                <w:rFonts w:ascii="Times New Roman"/>
                <w:b w:val="false"/>
                <w:i w:val="false"/>
                <w:color w:val="000000"/>
                <w:sz w:val="20"/>
              </w:rPr>
              <w:t xml:space="preserve">
сыздық айыптары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 жасырғаны </w:t>
            </w:r>
            <w:r>
              <w:br/>
            </w:r>
            <w:r>
              <w:rPr>
                <w:rFonts w:ascii="Times New Roman"/>
                <w:b w:val="false"/>
                <w:i w:val="false"/>
                <w:color w:val="000000"/>
                <w:sz w:val="20"/>
              </w:rPr>
              <w:t xml:space="preserve">
(кеміткені) үшін </w:t>
            </w:r>
            <w:r>
              <w:br/>
            </w:r>
            <w:r>
              <w:rPr>
                <w:rFonts w:ascii="Times New Roman"/>
                <w:b w:val="false"/>
                <w:i w:val="false"/>
                <w:color w:val="000000"/>
                <w:sz w:val="20"/>
              </w:rPr>
              <w:t xml:space="preserve">
айыппұлдар мен </w:t>
            </w:r>
            <w:r>
              <w:br/>
            </w:r>
            <w:r>
              <w:rPr>
                <w:rFonts w:ascii="Times New Roman"/>
                <w:b w:val="false"/>
                <w:i w:val="false"/>
                <w:color w:val="000000"/>
                <w:sz w:val="20"/>
              </w:rPr>
              <w:t xml:space="preserve">
өсімдер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Талан-таражы залал- </w:t>
            </w:r>
            <w:r>
              <w:br/>
            </w:r>
            <w:r>
              <w:rPr>
                <w:rFonts w:ascii="Times New Roman"/>
                <w:b w:val="false"/>
                <w:i w:val="false"/>
                <w:color w:val="000000"/>
                <w:sz w:val="20"/>
              </w:rPr>
              <w:t xml:space="preserve">
дары, нормативтен тыс </w:t>
            </w:r>
            <w:r>
              <w:br/>
            </w:r>
            <w:r>
              <w:rPr>
                <w:rFonts w:ascii="Times New Roman"/>
                <w:b w:val="false"/>
                <w:i w:val="false"/>
                <w:color w:val="000000"/>
                <w:sz w:val="20"/>
              </w:rPr>
              <w:t xml:space="preserve">
ысыраптар, бүліну, </w:t>
            </w:r>
            <w:r>
              <w:br/>
            </w:r>
            <w:r>
              <w:rPr>
                <w:rFonts w:ascii="Times New Roman"/>
                <w:b w:val="false"/>
                <w:i w:val="false"/>
                <w:color w:val="000000"/>
                <w:sz w:val="20"/>
              </w:rPr>
              <w:t xml:space="preserve">
ТМҚ жетіспеушіліктері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w:t>
            </w:r>
            <w:r>
              <w:br/>
            </w:r>
            <w:r>
              <w:rPr>
                <w:rFonts w:ascii="Times New Roman"/>
                <w:b w:val="false"/>
                <w:i w:val="false"/>
                <w:color w:val="000000"/>
                <w:sz w:val="20"/>
              </w:rPr>
              <w:t xml:space="preserve">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45477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22456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w:t>
            </w:r>
            <w:r>
              <w:br/>
            </w:r>
            <w:r>
              <w:rPr>
                <w:rFonts w:ascii="Times New Roman"/>
                <w:b w:val="false"/>
                <w:i w:val="false"/>
                <w:color w:val="000000"/>
                <w:sz w:val="20"/>
              </w:rPr>
              <w:t xml:space="preserve">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 </w:t>
            </w:r>
            <w:r>
              <w:br/>
            </w:r>
            <w:r>
              <w:rPr>
                <w:rFonts w:ascii="Times New Roman"/>
                <w:b w:val="false"/>
                <w:i w:val="false"/>
                <w:color w:val="000000"/>
                <w:sz w:val="20"/>
              </w:rPr>
              <w:t xml:space="preserve">
йынша резервтер құру </w:t>
            </w:r>
            <w:r>
              <w:br/>
            </w:r>
            <w:r>
              <w:rPr>
                <w:rFonts w:ascii="Times New Roman"/>
                <w:b w:val="false"/>
                <w:i w:val="false"/>
                <w:color w:val="000000"/>
                <w:sz w:val="20"/>
              </w:rPr>
              <w:t xml:space="preserve">
жөніндегі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 </w:t>
            </w:r>
            <w:r>
              <w:br/>
            </w:r>
            <w:r>
              <w:rPr>
                <w:rFonts w:ascii="Times New Roman"/>
                <w:b w:val="false"/>
                <w:i w:val="false"/>
                <w:color w:val="000000"/>
                <w:sz w:val="20"/>
              </w:rPr>
              <w:t xml:space="preserve">
бұқаралық және спорт- </w:t>
            </w:r>
            <w:r>
              <w:br/>
            </w:r>
            <w:r>
              <w:rPr>
                <w:rFonts w:ascii="Times New Roman"/>
                <w:b w:val="false"/>
                <w:i w:val="false"/>
                <w:color w:val="000000"/>
                <w:sz w:val="20"/>
              </w:rPr>
              <w:t xml:space="preserve">
тық іс-шараларды </w:t>
            </w:r>
            <w:r>
              <w:br/>
            </w:r>
            <w:r>
              <w:rPr>
                <w:rFonts w:ascii="Times New Roman"/>
                <w:b w:val="false"/>
                <w:i w:val="false"/>
                <w:color w:val="000000"/>
                <w:sz w:val="20"/>
              </w:rPr>
              <w:t xml:space="preserve">
өткізуге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көмегі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19774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 </w:t>
            </w:r>
            <w:r>
              <w:br/>
            </w:r>
            <w:r>
              <w:rPr>
                <w:rFonts w:ascii="Times New Roman"/>
                <w:b w:val="false"/>
                <w:i w:val="false"/>
                <w:color w:val="000000"/>
                <w:sz w:val="20"/>
              </w:rPr>
              <w:t xml:space="preserve">
ларды, жұмыстарды, </w:t>
            </w:r>
            <w:r>
              <w:br/>
            </w:r>
            <w:r>
              <w:rPr>
                <w:rFonts w:ascii="Times New Roman"/>
                <w:b w:val="false"/>
                <w:i w:val="false"/>
                <w:color w:val="000000"/>
                <w:sz w:val="20"/>
              </w:rPr>
              <w:t xml:space="preserve">
қызмет көрсетулерді) </w:t>
            </w:r>
            <w:r>
              <w:br/>
            </w:r>
            <w:r>
              <w:rPr>
                <w:rFonts w:ascii="Times New Roman"/>
                <w:b w:val="false"/>
                <w:i w:val="false"/>
                <w:color w:val="000000"/>
                <w:sz w:val="20"/>
              </w:rPr>
              <w:t xml:space="preserve">
өткізу бойынша </w:t>
            </w:r>
            <w:r>
              <w:br/>
            </w:r>
            <w:r>
              <w:rPr>
                <w:rFonts w:ascii="Times New Roman"/>
                <w:b w:val="false"/>
                <w:i w:val="false"/>
                <w:color w:val="000000"/>
                <w:sz w:val="20"/>
              </w:rPr>
              <w:t xml:space="preserve">
шығыстар,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111698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56094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еңбекақысы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тозуы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жөндеу </w:t>
            </w:r>
            <w:r>
              <w:br/>
            </w:r>
            <w:r>
              <w:rPr>
                <w:rFonts w:ascii="Times New Roman"/>
                <w:b w:val="false"/>
                <w:i w:val="false"/>
                <w:color w:val="000000"/>
                <w:sz w:val="20"/>
              </w:rPr>
              <w:t xml:space="preserve">
және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норма </w:t>
            </w:r>
            <w:r>
              <w:br/>
            </w:r>
            <w:r>
              <w:rPr>
                <w:rFonts w:ascii="Times New Roman"/>
                <w:b w:val="false"/>
                <w:i w:val="false"/>
                <w:color w:val="000000"/>
                <w:sz w:val="20"/>
              </w:rPr>
              <w:t xml:space="preserve">
 шеңберінде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нормадан тыс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w:t>
            </w:r>
            <w:r>
              <w:br/>
            </w:r>
            <w:r>
              <w:rPr>
                <w:rFonts w:ascii="Times New Roman"/>
                <w:b w:val="false"/>
                <w:i w:val="false"/>
                <w:color w:val="000000"/>
                <w:sz w:val="20"/>
              </w:rPr>
              <w:t xml:space="preserve">
және сақтау бойынша </w:t>
            </w:r>
            <w:r>
              <w:br/>
            </w:r>
            <w:r>
              <w:rPr>
                <w:rFonts w:ascii="Times New Roman"/>
                <w:b w:val="false"/>
                <w:i w:val="false"/>
                <w:color w:val="000000"/>
                <w:sz w:val="20"/>
              </w:rPr>
              <w:t xml:space="preserve">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және мар- </w:t>
            </w:r>
            <w:r>
              <w:br/>
            </w:r>
            <w:r>
              <w:rPr>
                <w:rFonts w:ascii="Times New Roman"/>
                <w:b w:val="false"/>
                <w:i w:val="false"/>
                <w:color w:val="000000"/>
                <w:sz w:val="20"/>
              </w:rPr>
              <w:t xml:space="preserve">
кетинг шығыстары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65143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35376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w:t>
            </w:r>
            <w:r>
              <w:br/>
            </w:r>
            <w:r>
              <w:rPr>
                <w:rFonts w:ascii="Times New Roman"/>
                <w:b w:val="false"/>
                <w:i w:val="false"/>
                <w:color w:val="000000"/>
                <w:sz w:val="20"/>
              </w:rPr>
              <w:t xml:space="preserve">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саланың </w:t>
            </w:r>
            <w:r>
              <w:br/>
            </w:r>
            <w:r>
              <w:rPr>
                <w:rFonts w:ascii="Times New Roman"/>
                <w:b w:val="false"/>
                <w:i w:val="false"/>
                <w:color w:val="000000"/>
                <w:sz w:val="20"/>
              </w:rPr>
              <w:t xml:space="preserve">
шығыстары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w:t>
            </w:r>
            <w:r>
              <w:br/>
            </w:r>
            <w:r>
              <w:rPr>
                <w:rFonts w:ascii="Times New Roman"/>
                <w:b w:val="false"/>
                <w:i w:val="false"/>
                <w:color w:val="000000"/>
                <w:sz w:val="20"/>
              </w:rPr>
              <w:t xml:space="preserve">
шығыстар,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заемдары </w:t>
            </w:r>
            <w:r>
              <w:br/>
            </w:r>
            <w:r>
              <w:rPr>
                <w:rFonts w:ascii="Times New Roman"/>
                <w:b w:val="false"/>
                <w:i w:val="false"/>
                <w:color w:val="000000"/>
                <w:sz w:val="20"/>
              </w:rPr>
              <w:t xml:space="preserve">
негізіндегі сыйақы </w:t>
            </w:r>
            <w:r>
              <w:br/>
            </w:r>
            <w:r>
              <w:rPr>
                <w:rFonts w:ascii="Times New Roman"/>
                <w:b w:val="false"/>
                <w:i w:val="false"/>
                <w:color w:val="000000"/>
                <w:sz w:val="20"/>
              </w:rPr>
              <w:t xml:space="preserve">
(проценттер) бойынша </w:t>
            </w:r>
            <w:r>
              <w:br/>
            </w:r>
            <w:r>
              <w:rPr>
                <w:rFonts w:ascii="Times New Roman"/>
                <w:b w:val="false"/>
                <w:i w:val="false"/>
                <w:color w:val="000000"/>
                <w:sz w:val="20"/>
              </w:rPr>
              <w:t xml:space="preserve">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Жеткізушілердің </w:t>
            </w:r>
            <w:r>
              <w:br/>
            </w:r>
            <w:r>
              <w:rPr>
                <w:rFonts w:ascii="Times New Roman"/>
                <w:b w:val="false"/>
                <w:i w:val="false"/>
                <w:color w:val="000000"/>
                <w:sz w:val="20"/>
              </w:rPr>
              <w:t xml:space="preserve">
заемдары негізінде </w:t>
            </w:r>
            <w:r>
              <w:br/>
            </w:r>
            <w:r>
              <w:rPr>
                <w:rFonts w:ascii="Times New Roman"/>
                <w:b w:val="false"/>
                <w:i w:val="false"/>
                <w:color w:val="000000"/>
                <w:sz w:val="20"/>
              </w:rPr>
              <w:t xml:space="preserve">
сыйақы (проценттер) </w:t>
            </w:r>
            <w:r>
              <w:br/>
            </w:r>
            <w:r>
              <w:rPr>
                <w:rFonts w:ascii="Times New Roman"/>
                <w:b w:val="false"/>
                <w:i w:val="false"/>
                <w:color w:val="000000"/>
                <w:sz w:val="20"/>
              </w:rPr>
              <w:t xml:space="preserve">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негізінде </w:t>
            </w:r>
            <w:r>
              <w:br/>
            </w:r>
            <w:r>
              <w:rPr>
                <w:rFonts w:ascii="Times New Roman"/>
                <w:b w:val="false"/>
                <w:i w:val="false"/>
                <w:color w:val="000000"/>
                <w:sz w:val="20"/>
              </w:rPr>
              <w:t xml:space="preserve">
сыйақы (проценттер) </w:t>
            </w:r>
            <w:r>
              <w:br/>
            </w:r>
            <w:r>
              <w:rPr>
                <w:rFonts w:ascii="Times New Roman"/>
                <w:b w:val="false"/>
                <w:i w:val="false"/>
                <w:color w:val="000000"/>
                <w:sz w:val="20"/>
              </w:rPr>
              <w:t xml:space="preserve">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313"/>
        <w:gridCol w:w="1833"/>
        <w:gridCol w:w="1613"/>
        <w:gridCol w:w="1733"/>
        <w:gridCol w:w="1913"/>
      </w:tblGrid>
      <w:tr>
        <w:trPr>
          <w:trHeight w:val="39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(болжам)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2003 ж.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%-пен </w:t>
            </w:r>
            <w:r>
              <w:br/>
            </w:r>
            <w:r>
              <w:rPr>
                <w:rFonts w:ascii="Times New Roman"/>
                <w:b w:val="false"/>
                <w:i w:val="false"/>
                <w:color w:val="000000"/>
                <w:sz w:val="20"/>
              </w:rPr>
              <w:t xml:space="preserve">
2004 ж.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366326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489326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w:t>
            </w:r>
            <w:r>
              <w:br/>
            </w:r>
            <w:r>
              <w:rPr>
                <w:rFonts w:ascii="Times New Roman"/>
                <w:b w:val="false"/>
                <w:i w:val="false"/>
                <w:color w:val="000000"/>
                <w:sz w:val="20"/>
              </w:rPr>
              <w:t xml:space="preserve">
шығыстары, барлығы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377138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еңбегіне ақы төлеу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аударымдар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r>
              <w:br/>
            </w:r>
            <w:r>
              <w:rPr>
                <w:rFonts w:ascii="Times New Roman"/>
                <w:b w:val="false"/>
                <w:i w:val="false"/>
                <w:color w:val="000000"/>
                <w:sz w:val="20"/>
              </w:rPr>
              <w:t xml:space="preserve">
мен материалдық емес </w:t>
            </w:r>
            <w:r>
              <w:br/>
            </w:r>
            <w:r>
              <w:rPr>
                <w:rFonts w:ascii="Times New Roman"/>
                <w:b w:val="false"/>
                <w:i w:val="false"/>
                <w:color w:val="000000"/>
                <w:sz w:val="20"/>
              </w:rPr>
              <w:t xml:space="preserve">
активтердің аморти- </w:t>
            </w:r>
            <w:r>
              <w:br/>
            </w:r>
            <w:r>
              <w:rPr>
                <w:rFonts w:ascii="Times New Roman"/>
                <w:b w:val="false"/>
                <w:i w:val="false"/>
                <w:color w:val="000000"/>
                <w:sz w:val="20"/>
              </w:rPr>
              <w:t xml:space="preserve">
зациясы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активтерге қызмет </w:t>
            </w:r>
            <w:r>
              <w:br/>
            </w:r>
            <w:r>
              <w:rPr>
                <w:rFonts w:ascii="Times New Roman"/>
                <w:b w:val="false"/>
                <w:i w:val="false"/>
                <w:color w:val="000000"/>
                <w:sz w:val="20"/>
              </w:rPr>
              <w:t xml:space="preserve">
көрсету және жөндеу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норма </w:t>
            </w:r>
            <w:r>
              <w:br/>
            </w:r>
            <w:r>
              <w:rPr>
                <w:rFonts w:ascii="Times New Roman"/>
                <w:b w:val="false"/>
                <w:i w:val="false"/>
                <w:color w:val="000000"/>
                <w:sz w:val="20"/>
              </w:rPr>
              <w:t xml:space="preserve">
 шеңберінде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нормадан тыс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 </w:t>
            </w:r>
            <w:r>
              <w:br/>
            </w:r>
            <w:r>
              <w:rPr>
                <w:rFonts w:ascii="Times New Roman"/>
                <w:b w:val="false"/>
                <w:i w:val="false"/>
                <w:color w:val="000000"/>
                <w:sz w:val="20"/>
              </w:rPr>
              <w:t xml:space="preserve">
ліктілігін арттыруға </w:t>
            </w:r>
            <w:r>
              <w:br/>
            </w:r>
            <w:r>
              <w:rPr>
                <w:rFonts w:ascii="Times New Roman"/>
                <w:b w:val="false"/>
                <w:i w:val="false"/>
                <w:color w:val="000000"/>
                <w:sz w:val="20"/>
              </w:rPr>
              <w:t xml:space="preserve">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w:t>
            </w:r>
            <w:r>
              <w:br/>
            </w:r>
            <w:r>
              <w:rPr>
                <w:rFonts w:ascii="Times New Roman"/>
                <w:b w:val="false"/>
                <w:i w:val="false"/>
                <w:color w:val="000000"/>
                <w:sz w:val="20"/>
              </w:rPr>
              <w:t xml:space="preserve">
ұстап тұруға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баспахана </w:t>
            </w:r>
            <w:r>
              <w:br/>
            </w:r>
            <w:r>
              <w:rPr>
                <w:rFonts w:ascii="Times New Roman"/>
                <w:b w:val="false"/>
                <w:i w:val="false"/>
                <w:color w:val="000000"/>
                <w:sz w:val="20"/>
              </w:rPr>
              <w:t xml:space="preserve">
жұмыстары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
(аудиторлық) және </w:t>
            </w:r>
            <w:r>
              <w:br/>
            </w:r>
            <w:r>
              <w:rPr>
                <w:rFonts w:ascii="Times New Roman"/>
                <w:b w:val="false"/>
                <w:i w:val="false"/>
                <w:color w:val="000000"/>
                <w:sz w:val="20"/>
              </w:rPr>
              <w:t xml:space="preserve">
ақпараттық қызмет </w:t>
            </w:r>
            <w:r>
              <w:br/>
            </w:r>
            <w:r>
              <w:rPr>
                <w:rFonts w:ascii="Times New Roman"/>
                <w:b w:val="false"/>
                <w:i w:val="false"/>
                <w:color w:val="000000"/>
                <w:sz w:val="20"/>
              </w:rPr>
              <w:t xml:space="preserve">
көрсетулер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w:t>
            </w:r>
            <w:r>
              <w:br/>
            </w:r>
            <w:r>
              <w:rPr>
                <w:rFonts w:ascii="Times New Roman"/>
                <w:b w:val="false"/>
                <w:i w:val="false"/>
                <w:color w:val="000000"/>
                <w:sz w:val="20"/>
              </w:rPr>
              <w:t xml:space="preserve">
көрсетулер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шығасысы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ережелерін бұз- </w:t>
            </w:r>
            <w:r>
              <w:br/>
            </w:r>
            <w:r>
              <w:rPr>
                <w:rFonts w:ascii="Times New Roman"/>
                <w:b w:val="false"/>
                <w:i w:val="false"/>
                <w:color w:val="000000"/>
                <w:sz w:val="20"/>
              </w:rPr>
              <w:t xml:space="preserve">
ғаны үшін айыппұлдар, </w:t>
            </w:r>
            <w:r>
              <w:br/>
            </w:r>
            <w:r>
              <w:rPr>
                <w:rFonts w:ascii="Times New Roman"/>
                <w:b w:val="false"/>
                <w:i w:val="false"/>
                <w:color w:val="000000"/>
                <w:sz w:val="20"/>
              </w:rPr>
              <w:t xml:space="preserve">
өсімдер және тұрақ- </w:t>
            </w:r>
            <w:r>
              <w:br/>
            </w:r>
            <w:r>
              <w:rPr>
                <w:rFonts w:ascii="Times New Roman"/>
                <w:b w:val="false"/>
                <w:i w:val="false"/>
                <w:color w:val="000000"/>
                <w:sz w:val="20"/>
              </w:rPr>
              <w:t xml:space="preserve">
сыздық айыптары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 жасырғаны </w:t>
            </w:r>
            <w:r>
              <w:br/>
            </w:r>
            <w:r>
              <w:rPr>
                <w:rFonts w:ascii="Times New Roman"/>
                <w:b w:val="false"/>
                <w:i w:val="false"/>
                <w:color w:val="000000"/>
                <w:sz w:val="20"/>
              </w:rPr>
              <w:t xml:space="preserve">
(кеміткені) үшін </w:t>
            </w:r>
            <w:r>
              <w:br/>
            </w:r>
            <w:r>
              <w:rPr>
                <w:rFonts w:ascii="Times New Roman"/>
                <w:b w:val="false"/>
                <w:i w:val="false"/>
                <w:color w:val="000000"/>
                <w:sz w:val="20"/>
              </w:rPr>
              <w:t xml:space="preserve">
айыппұлдар мен </w:t>
            </w:r>
            <w:r>
              <w:br/>
            </w:r>
            <w:r>
              <w:rPr>
                <w:rFonts w:ascii="Times New Roman"/>
                <w:b w:val="false"/>
                <w:i w:val="false"/>
                <w:color w:val="000000"/>
                <w:sz w:val="20"/>
              </w:rPr>
              <w:t xml:space="preserve">
өсімдер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Талан-таражы залал- </w:t>
            </w:r>
            <w:r>
              <w:br/>
            </w:r>
            <w:r>
              <w:rPr>
                <w:rFonts w:ascii="Times New Roman"/>
                <w:b w:val="false"/>
                <w:i w:val="false"/>
                <w:color w:val="000000"/>
                <w:sz w:val="20"/>
              </w:rPr>
              <w:t xml:space="preserve">
дары, нормативтен тыс </w:t>
            </w:r>
            <w:r>
              <w:br/>
            </w:r>
            <w:r>
              <w:rPr>
                <w:rFonts w:ascii="Times New Roman"/>
                <w:b w:val="false"/>
                <w:i w:val="false"/>
                <w:color w:val="000000"/>
                <w:sz w:val="20"/>
              </w:rPr>
              <w:t xml:space="preserve">
ысыраптар, бүліну, </w:t>
            </w:r>
            <w:r>
              <w:br/>
            </w:r>
            <w:r>
              <w:rPr>
                <w:rFonts w:ascii="Times New Roman"/>
                <w:b w:val="false"/>
                <w:i w:val="false"/>
                <w:color w:val="000000"/>
                <w:sz w:val="20"/>
              </w:rPr>
              <w:t xml:space="preserve">
ТМҚ жетіспеушіліктері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w:t>
            </w:r>
            <w:r>
              <w:br/>
            </w:r>
            <w:r>
              <w:rPr>
                <w:rFonts w:ascii="Times New Roman"/>
                <w:b w:val="false"/>
                <w:i w:val="false"/>
                <w:color w:val="000000"/>
                <w:sz w:val="20"/>
              </w:rPr>
              <w:t xml:space="preserve">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33685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w:t>
            </w:r>
            <w:r>
              <w:br/>
            </w:r>
            <w:r>
              <w:rPr>
                <w:rFonts w:ascii="Times New Roman"/>
                <w:b w:val="false"/>
                <w:i w:val="false"/>
                <w:color w:val="000000"/>
                <w:sz w:val="20"/>
              </w:rPr>
              <w:t xml:space="preserve">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 </w:t>
            </w:r>
            <w:r>
              <w:br/>
            </w:r>
            <w:r>
              <w:rPr>
                <w:rFonts w:ascii="Times New Roman"/>
                <w:b w:val="false"/>
                <w:i w:val="false"/>
                <w:color w:val="000000"/>
                <w:sz w:val="20"/>
              </w:rPr>
              <w:t xml:space="preserve">
йынша резервтер құру </w:t>
            </w:r>
            <w:r>
              <w:br/>
            </w:r>
            <w:r>
              <w:rPr>
                <w:rFonts w:ascii="Times New Roman"/>
                <w:b w:val="false"/>
                <w:i w:val="false"/>
                <w:color w:val="000000"/>
                <w:sz w:val="20"/>
              </w:rPr>
              <w:t xml:space="preserve">
жөніндегі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 </w:t>
            </w:r>
            <w:r>
              <w:br/>
            </w:r>
            <w:r>
              <w:rPr>
                <w:rFonts w:ascii="Times New Roman"/>
                <w:b w:val="false"/>
                <w:i w:val="false"/>
                <w:color w:val="000000"/>
                <w:sz w:val="20"/>
              </w:rPr>
              <w:t xml:space="preserve">
бұқаралық және спорт- </w:t>
            </w:r>
            <w:r>
              <w:br/>
            </w:r>
            <w:r>
              <w:rPr>
                <w:rFonts w:ascii="Times New Roman"/>
                <w:b w:val="false"/>
                <w:i w:val="false"/>
                <w:color w:val="000000"/>
                <w:sz w:val="20"/>
              </w:rPr>
              <w:t xml:space="preserve">
тық іс-шараларды </w:t>
            </w:r>
            <w:r>
              <w:br/>
            </w:r>
            <w:r>
              <w:rPr>
                <w:rFonts w:ascii="Times New Roman"/>
                <w:b w:val="false"/>
                <w:i w:val="false"/>
                <w:color w:val="000000"/>
                <w:sz w:val="20"/>
              </w:rPr>
              <w:t xml:space="preserve">
өткізуге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көмегі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 </w:t>
            </w:r>
            <w:r>
              <w:br/>
            </w:r>
            <w:r>
              <w:rPr>
                <w:rFonts w:ascii="Times New Roman"/>
                <w:b w:val="false"/>
                <w:i w:val="false"/>
                <w:color w:val="000000"/>
                <w:sz w:val="20"/>
              </w:rPr>
              <w:t xml:space="preserve">
ларды, жұмыстарды, </w:t>
            </w:r>
            <w:r>
              <w:br/>
            </w:r>
            <w:r>
              <w:rPr>
                <w:rFonts w:ascii="Times New Roman"/>
                <w:b w:val="false"/>
                <w:i w:val="false"/>
                <w:color w:val="000000"/>
                <w:sz w:val="20"/>
              </w:rPr>
              <w:t xml:space="preserve">
қызмет көрсетулерді) </w:t>
            </w:r>
            <w:r>
              <w:br/>
            </w:r>
            <w:r>
              <w:rPr>
                <w:rFonts w:ascii="Times New Roman"/>
                <w:b w:val="false"/>
                <w:i w:val="false"/>
                <w:color w:val="000000"/>
                <w:sz w:val="20"/>
              </w:rPr>
              <w:t xml:space="preserve">
өткізу бойынша </w:t>
            </w:r>
            <w:r>
              <w:br/>
            </w:r>
            <w:r>
              <w:rPr>
                <w:rFonts w:ascii="Times New Roman"/>
                <w:b w:val="false"/>
                <w:i w:val="false"/>
                <w:color w:val="000000"/>
                <w:sz w:val="20"/>
              </w:rPr>
              <w:t xml:space="preserve">
шығыстар, барлығы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112188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еңбекақысы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активтердің тозуы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жөндеу </w:t>
            </w:r>
            <w:r>
              <w:br/>
            </w:r>
            <w:r>
              <w:rPr>
                <w:rFonts w:ascii="Times New Roman"/>
                <w:b w:val="false"/>
                <w:i w:val="false"/>
                <w:color w:val="000000"/>
                <w:sz w:val="20"/>
              </w:rPr>
              <w:t xml:space="preserve">
және қызмет көрсету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норма </w:t>
            </w:r>
            <w:r>
              <w:br/>
            </w:r>
            <w:r>
              <w:rPr>
                <w:rFonts w:ascii="Times New Roman"/>
                <w:b w:val="false"/>
                <w:i w:val="false"/>
                <w:color w:val="000000"/>
                <w:sz w:val="20"/>
              </w:rPr>
              <w:t xml:space="preserve">
 шеңберінде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нормадан тыс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w:t>
            </w:r>
            <w:r>
              <w:br/>
            </w:r>
            <w:r>
              <w:rPr>
                <w:rFonts w:ascii="Times New Roman"/>
                <w:b w:val="false"/>
                <w:i w:val="false"/>
                <w:color w:val="000000"/>
                <w:sz w:val="20"/>
              </w:rPr>
              <w:t xml:space="preserve">
және сақтау бойынша </w:t>
            </w:r>
            <w:r>
              <w:br/>
            </w:r>
            <w:r>
              <w:rPr>
                <w:rFonts w:ascii="Times New Roman"/>
                <w:b w:val="false"/>
                <w:i w:val="false"/>
                <w:color w:val="000000"/>
                <w:sz w:val="20"/>
              </w:rPr>
              <w:t xml:space="preserve">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және мар- </w:t>
            </w:r>
            <w:r>
              <w:br/>
            </w:r>
            <w:r>
              <w:rPr>
                <w:rFonts w:ascii="Times New Roman"/>
                <w:b w:val="false"/>
                <w:i w:val="false"/>
                <w:color w:val="000000"/>
                <w:sz w:val="20"/>
              </w:rPr>
              <w:t xml:space="preserve">
кетинг шығыстары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w:t>
            </w:r>
            <w:r>
              <w:br/>
            </w:r>
            <w:r>
              <w:rPr>
                <w:rFonts w:ascii="Times New Roman"/>
                <w:b w:val="false"/>
                <w:i w:val="false"/>
                <w:color w:val="000000"/>
                <w:sz w:val="20"/>
              </w:rPr>
              <w:t xml:space="preserve">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саланың </w:t>
            </w:r>
            <w:r>
              <w:br/>
            </w:r>
            <w:r>
              <w:rPr>
                <w:rFonts w:ascii="Times New Roman"/>
                <w:b w:val="false"/>
                <w:i w:val="false"/>
                <w:color w:val="000000"/>
                <w:sz w:val="20"/>
              </w:rPr>
              <w:t xml:space="preserve">
шығыстары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w:t>
            </w:r>
            <w:r>
              <w:br/>
            </w:r>
            <w:r>
              <w:rPr>
                <w:rFonts w:ascii="Times New Roman"/>
                <w:b w:val="false"/>
                <w:i w:val="false"/>
                <w:color w:val="000000"/>
                <w:sz w:val="20"/>
              </w:rPr>
              <w:t xml:space="preserve">
шығыстар, барлығы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заемдары </w:t>
            </w:r>
            <w:r>
              <w:br/>
            </w:r>
            <w:r>
              <w:rPr>
                <w:rFonts w:ascii="Times New Roman"/>
                <w:b w:val="false"/>
                <w:i w:val="false"/>
                <w:color w:val="000000"/>
                <w:sz w:val="20"/>
              </w:rPr>
              <w:t xml:space="preserve">
негізіндегі сыйақы </w:t>
            </w:r>
            <w:r>
              <w:br/>
            </w:r>
            <w:r>
              <w:rPr>
                <w:rFonts w:ascii="Times New Roman"/>
                <w:b w:val="false"/>
                <w:i w:val="false"/>
                <w:color w:val="000000"/>
                <w:sz w:val="20"/>
              </w:rPr>
              <w:t xml:space="preserve">
(проценттер) бойынша </w:t>
            </w:r>
            <w:r>
              <w:br/>
            </w:r>
            <w:r>
              <w:rPr>
                <w:rFonts w:ascii="Times New Roman"/>
                <w:b w:val="false"/>
                <w:i w:val="false"/>
                <w:color w:val="000000"/>
                <w:sz w:val="20"/>
              </w:rPr>
              <w:t xml:space="preserve">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Жеткізушілердің </w:t>
            </w:r>
            <w:r>
              <w:br/>
            </w:r>
            <w:r>
              <w:rPr>
                <w:rFonts w:ascii="Times New Roman"/>
                <w:b w:val="false"/>
                <w:i w:val="false"/>
                <w:color w:val="000000"/>
                <w:sz w:val="20"/>
              </w:rPr>
              <w:t xml:space="preserve">
заемдары негізінде </w:t>
            </w:r>
            <w:r>
              <w:br/>
            </w:r>
            <w:r>
              <w:rPr>
                <w:rFonts w:ascii="Times New Roman"/>
                <w:b w:val="false"/>
                <w:i w:val="false"/>
                <w:color w:val="000000"/>
                <w:sz w:val="20"/>
              </w:rPr>
              <w:t xml:space="preserve">
сыйақы (проценттер) </w:t>
            </w:r>
            <w:r>
              <w:br/>
            </w:r>
            <w:r>
              <w:rPr>
                <w:rFonts w:ascii="Times New Roman"/>
                <w:b w:val="false"/>
                <w:i w:val="false"/>
                <w:color w:val="000000"/>
                <w:sz w:val="20"/>
              </w:rPr>
              <w:t xml:space="preserve">
бойынша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негізінде </w:t>
            </w:r>
            <w:r>
              <w:br/>
            </w:r>
            <w:r>
              <w:rPr>
                <w:rFonts w:ascii="Times New Roman"/>
                <w:b w:val="false"/>
                <w:i w:val="false"/>
                <w:color w:val="000000"/>
                <w:sz w:val="20"/>
              </w:rPr>
              <w:t xml:space="preserve">
сыйақы (проценттер) </w:t>
            </w:r>
            <w:r>
              <w:br/>
            </w:r>
            <w:r>
              <w:rPr>
                <w:rFonts w:ascii="Times New Roman"/>
                <w:b w:val="false"/>
                <w:i w:val="false"/>
                <w:color w:val="000000"/>
                <w:sz w:val="20"/>
              </w:rPr>
              <w:t xml:space="preserve">
бойынша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*Жиынтық шығынның 10% жоғарлатқан негіздеме керек </w:t>
      </w:r>
    </w:p>
    <w:p>
      <w:pPr>
        <w:spacing w:after="0"/>
        <w:ind w:left="0"/>
        <w:jc w:val="both"/>
      </w:pPr>
      <w:r>
        <w:rPr>
          <w:rFonts w:ascii="Times New Roman"/>
          <w:b/>
          <w:i w:val="false"/>
          <w:color w:val="000000"/>
          <w:sz w:val="28"/>
        </w:rPr>
        <w:t xml:space="preserve">                        "Нұрсат" АҚ бойынша </w:t>
      </w:r>
      <w:r>
        <w:br/>
      </w:r>
      <w:r>
        <w:rPr>
          <w:rFonts w:ascii="Times New Roman"/>
          <w:b w:val="false"/>
          <w:i w:val="false"/>
          <w:color w:val="000000"/>
          <w:sz w:val="28"/>
        </w:rPr>
        <w:t>
</w:t>
      </w:r>
      <w:r>
        <w:rPr>
          <w:rFonts w:ascii="Times New Roman"/>
          <w:b/>
          <w:i w:val="false"/>
          <w:color w:val="000000"/>
          <w:sz w:val="28"/>
        </w:rPr>
        <w:t xml:space="preserve">         2005-2007 жылдары іске асыруға жоспарланған </w:t>
      </w:r>
      <w:r>
        <w:br/>
      </w:r>
      <w:r>
        <w:rPr>
          <w:rFonts w:ascii="Times New Roman"/>
          <w:b w:val="false"/>
          <w:i w:val="false"/>
          <w:color w:val="000000"/>
          <w:sz w:val="28"/>
        </w:rPr>
        <w:t>
</w:t>
      </w:r>
      <w:r>
        <w:rPr>
          <w:rFonts w:ascii="Times New Roman"/>
          <w:b/>
          <w:i w:val="false"/>
          <w:color w:val="000000"/>
          <w:sz w:val="28"/>
        </w:rPr>
        <w:t xml:space="preserve">               инвестициялық жобаларының тізбесі </w:t>
      </w:r>
    </w:p>
    <w:p>
      <w:pPr>
        <w:spacing w:after="0"/>
        <w:ind w:left="0"/>
        <w:jc w:val="both"/>
      </w:pPr>
      <w:r>
        <w:rPr>
          <w:rFonts w:ascii="Times New Roman"/>
          <w:b w:val="false"/>
          <w:i w:val="false"/>
          <w:color w:val="000000"/>
          <w:sz w:val="28"/>
        </w:rPr>
        <w:t xml:space="preserve">                                                       5-нысан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073"/>
        <w:gridCol w:w="2293"/>
        <w:gridCol w:w="2633"/>
        <w:gridCol w:w="2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кезеңі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r>
              <w:br/>
            </w:r>
            <w:r>
              <w:rPr>
                <w:rFonts w:ascii="Times New Roman"/>
                <w:b w:val="false"/>
                <w:i w:val="false"/>
                <w:color w:val="000000"/>
                <w:sz w:val="20"/>
              </w:rPr>
              <w:t xml:space="preserve">
мың теңге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Желіні жаңғырту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3075721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w:t>
            </w:r>
            <w:r>
              <w:br/>
            </w:r>
            <w:r>
              <w:rPr>
                <w:rFonts w:ascii="Times New Roman"/>
                <w:b w:val="false"/>
                <w:i w:val="false"/>
                <w:color w:val="000000"/>
                <w:sz w:val="20"/>
              </w:rPr>
              <w:t xml:space="preserve">
қаражаты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73"/>
        <w:gridCol w:w="2533"/>
        <w:gridCol w:w="2313"/>
        <w:gridCol w:w="2213"/>
        <w:gridCol w:w="225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w:t>
            </w:r>
            <w:r>
              <w:br/>
            </w:r>
            <w:r>
              <w:rPr>
                <w:rFonts w:ascii="Times New Roman"/>
                <w:b w:val="false"/>
                <w:i w:val="false"/>
                <w:color w:val="000000"/>
                <w:sz w:val="20"/>
              </w:rPr>
              <w:t xml:space="preserve">
2005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(болжам)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(болжам)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(болжам)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w:t>
            </w:r>
            <w:r>
              <w:br/>
            </w:r>
            <w:r>
              <w:rPr>
                <w:rFonts w:ascii="Times New Roman"/>
                <w:b w:val="false"/>
                <w:i w:val="false"/>
                <w:color w:val="000000"/>
                <w:sz w:val="20"/>
              </w:rPr>
              <w:t xml:space="preserve">
2008 жыл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637903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1051942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876310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341285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168281 </w:t>
            </w:r>
          </w:p>
        </w:tc>
      </w:tr>
    </w:tbl>
    <w:p>
      <w:pPr>
        <w:spacing w:after="0"/>
        <w:ind w:left="0"/>
        <w:jc w:val="both"/>
      </w:pPr>
      <w:r>
        <w:rPr>
          <w:rFonts w:ascii="Times New Roman"/>
          <w:b/>
          <w:i w:val="false"/>
          <w:color w:val="000000"/>
          <w:sz w:val="28"/>
        </w:rPr>
        <w:t xml:space="preserve">                      "Нұрсат" АҚ-тың </w:t>
      </w:r>
      <w:r>
        <w:br/>
      </w:r>
      <w:r>
        <w:rPr>
          <w:rFonts w:ascii="Times New Roman"/>
          <w:b w:val="false"/>
          <w:i w:val="false"/>
          <w:color w:val="000000"/>
          <w:sz w:val="28"/>
        </w:rPr>
        <w:t>
</w:t>
      </w:r>
      <w:r>
        <w:rPr>
          <w:rFonts w:ascii="Times New Roman"/>
          <w:b/>
          <w:i w:val="false"/>
          <w:color w:val="000000"/>
          <w:sz w:val="28"/>
        </w:rPr>
        <w:t xml:space="preserve">   2005-2007 жылдарға арналған болжамды балансы (мың теңге) </w:t>
      </w:r>
    </w:p>
    <w:p>
      <w:pPr>
        <w:spacing w:after="0"/>
        <w:ind w:left="0"/>
        <w:jc w:val="both"/>
      </w:pPr>
      <w:r>
        <w:rPr>
          <w:rFonts w:ascii="Times New Roman"/>
          <w:b w:val="false"/>
          <w:i w:val="false"/>
          <w:color w:val="000000"/>
          <w:sz w:val="28"/>
        </w:rPr>
        <w:t xml:space="preserve">                                                         6-нысан </w:t>
      </w:r>
      <w:r>
        <w:br/>
      </w:r>
      <w:r>
        <w:rPr>
          <w:rFonts w:ascii="Times New Roman"/>
          <w:b w:val="false"/>
          <w:i w:val="false"/>
          <w:color w:val="000000"/>
          <w:sz w:val="28"/>
        </w:rPr>
        <w:t xml:space="preserve">
 (кезең соңына)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53"/>
        <w:gridCol w:w="1673"/>
        <w:gridCol w:w="1633"/>
        <w:gridCol w:w="1693"/>
        <w:gridCol w:w="1573"/>
        <w:gridCol w:w="16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есеп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бағалау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болжам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болжам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3094575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3111357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3105182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3171247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3220122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активтер,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2475896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2499698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2400630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2689905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2814427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977543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1016674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1017077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1017440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1017767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амор- </w:t>
            </w:r>
            <w:r>
              <w:br/>
            </w:r>
            <w:r>
              <w:rPr>
                <w:rFonts w:ascii="Times New Roman"/>
                <w:b w:val="false"/>
                <w:i w:val="false"/>
                <w:color w:val="000000"/>
                <w:sz w:val="20"/>
              </w:rPr>
              <w:t xml:space="preserve">
тизациялары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660670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759729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861437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963181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988114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ба- </w:t>
            </w:r>
            <w:r>
              <w:br/>
            </w:r>
            <w:r>
              <w:rPr>
                <w:rFonts w:ascii="Times New Roman"/>
                <w:b w:val="false"/>
                <w:i w:val="false"/>
                <w:color w:val="000000"/>
                <w:sz w:val="20"/>
              </w:rPr>
              <w:t xml:space="preserve">
ланстық (қалыс) </w:t>
            </w:r>
            <w:r>
              <w:br/>
            </w:r>
            <w:r>
              <w:rPr>
                <w:rFonts w:ascii="Times New Roman"/>
                <w:b w:val="false"/>
                <w:i w:val="false"/>
                <w:color w:val="000000"/>
                <w:sz w:val="20"/>
              </w:rPr>
              <w:t xml:space="preserve">
құны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316873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256945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29653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3815469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4453372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5204117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6405524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7388579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дардың тозуы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1656446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2210619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2959127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3769878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4603805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дардың баланстық </w:t>
            </w:r>
            <w:r>
              <w:br/>
            </w:r>
            <w:r>
              <w:rPr>
                <w:rFonts w:ascii="Times New Roman"/>
                <w:b w:val="false"/>
                <w:i w:val="false"/>
                <w:color w:val="000000"/>
                <w:sz w:val="20"/>
              </w:rPr>
              <w:t xml:space="preserve">
(қалыс) құны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2159023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2242753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2244990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2635646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2784774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 </w:t>
            </w:r>
            <w:r>
              <w:br/>
            </w:r>
            <w:r>
              <w:rPr>
                <w:rFonts w:ascii="Times New Roman"/>
                <w:b w:val="false"/>
                <w:i w:val="false"/>
                <w:color w:val="000000"/>
                <w:sz w:val="20"/>
              </w:rPr>
              <w:t xml:space="preserve">
биторлық берешек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актив- </w:t>
            </w:r>
            <w:r>
              <w:br/>
            </w:r>
            <w:r>
              <w:rPr>
                <w:rFonts w:ascii="Times New Roman"/>
                <w:b w:val="false"/>
                <w:i w:val="false"/>
                <w:color w:val="000000"/>
                <w:sz w:val="20"/>
              </w:rPr>
              <w:t xml:space="preserve">
тер,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618679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611659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704552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481342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405695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109233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126451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дебиторлық берешек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168279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қаржы инвести- </w:t>
            </w:r>
            <w:r>
              <w:br/>
            </w:r>
            <w:r>
              <w:rPr>
                <w:rFonts w:ascii="Times New Roman"/>
                <w:b w:val="false"/>
                <w:i w:val="false"/>
                <w:color w:val="000000"/>
                <w:sz w:val="20"/>
              </w:rPr>
              <w:t xml:space="preserve">
циялары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353746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434851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110965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r>
              <w:br/>
            </w:r>
            <w:r>
              <w:rPr>
                <w:rFonts w:ascii="Times New Roman"/>
                <w:b w:val="false"/>
                <w:i w:val="false"/>
                <w:color w:val="000000"/>
                <w:sz w:val="20"/>
              </w:rPr>
              <w:t xml:space="preserve">
және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3094575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3111357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3105182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3171247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3220122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r>
              <w:br/>
            </w:r>
            <w:r>
              <w:rPr>
                <w:rFonts w:ascii="Times New Roman"/>
                <w:b w:val="false"/>
                <w:i w:val="false"/>
                <w:color w:val="000000"/>
                <w:sz w:val="20"/>
              </w:rPr>
              <w:t xml:space="preserve">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2873582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2919384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2940788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2993287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3043456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2240771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3170799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3170799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3170799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3170799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w:t>
            </w:r>
            <w:r>
              <w:br/>
            </w:r>
            <w:r>
              <w:rPr>
                <w:rFonts w:ascii="Times New Roman"/>
                <w:b w:val="false"/>
                <w:i w:val="false"/>
                <w:color w:val="000000"/>
                <w:sz w:val="20"/>
              </w:rPr>
              <w:t xml:space="preserve">
капитал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капитал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w:t>
            </w:r>
            <w:r>
              <w:br/>
            </w:r>
            <w:r>
              <w:rPr>
                <w:rFonts w:ascii="Times New Roman"/>
                <w:b w:val="false"/>
                <w:i w:val="false"/>
                <w:color w:val="000000"/>
                <w:sz w:val="20"/>
              </w:rPr>
              <w:t xml:space="preserve">
капитал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930028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төленбе- </w:t>
            </w:r>
            <w:r>
              <w:br/>
            </w:r>
            <w:r>
              <w:rPr>
                <w:rFonts w:ascii="Times New Roman"/>
                <w:b w:val="false"/>
                <w:i w:val="false"/>
                <w:color w:val="000000"/>
                <w:sz w:val="20"/>
              </w:rPr>
              <w:t xml:space="preserve">
ген капитал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табыс </w:t>
            </w:r>
            <w:r>
              <w:br/>
            </w:r>
            <w:r>
              <w:rPr>
                <w:rFonts w:ascii="Times New Roman"/>
                <w:b w:val="false"/>
                <w:i w:val="false"/>
                <w:color w:val="000000"/>
                <w:sz w:val="20"/>
              </w:rPr>
              <w:t xml:space="preserve">
(өтелмеген шығын)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127343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қарыздар, оның </w:t>
            </w:r>
            <w:r>
              <w:br/>
            </w:r>
            <w:r>
              <w:rPr>
                <w:rFonts w:ascii="Times New Roman"/>
                <w:b w:val="false"/>
                <w:i w:val="false"/>
                <w:color w:val="000000"/>
                <w:sz w:val="20"/>
              </w:rPr>
              <w:t xml:space="preserve">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тыс </w:t>
            </w:r>
            <w:r>
              <w:br/>
            </w:r>
            <w:r>
              <w:rPr>
                <w:rFonts w:ascii="Times New Roman"/>
                <w:b w:val="false"/>
                <w:i w:val="false"/>
                <w:color w:val="000000"/>
                <w:sz w:val="20"/>
              </w:rPr>
              <w:t xml:space="preserve">
мекемелердің </w:t>
            </w:r>
            <w:r>
              <w:br/>
            </w:r>
            <w:r>
              <w:rPr>
                <w:rFonts w:ascii="Times New Roman"/>
                <w:b w:val="false"/>
                <w:i w:val="false"/>
                <w:color w:val="000000"/>
                <w:sz w:val="20"/>
              </w:rPr>
              <w:t xml:space="preserve">
қарыздары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қалды- </w:t>
            </w:r>
            <w:r>
              <w:br/>
            </w:r>
            <w:r>
              <w:rPr>
                <w:rFonts w:ascii="Times New Roman"/>
                <w:b w:val="false"/>
                <w:i w:val="false"/>
                <w:color w:val="000000"/>
                <w:sz w:val="20"/>
              </w:rPr>
              <w:t xml:space="preserve">
рылған корпора- </w:t>
            </w:r>
            <w:r>
              <w:br/>
            </w:r>
            <w:r>
              <w:rPr>
                <w:rFonts w:ascii="Times New Roman"/>
                <w:b w:val="false"/>
                <w:i w:val="false"/>
                <w:color w:val="000000"/>
                <w:sz w:val="20"/>
              </w:rPr>
              <w:t xml:space="preserve">
тивтік табыс </w:t>
            </w:r>
            <w:r>
              <w:br/>
            </w:r>
            <w:r>
              <w:rPr>
                <w:rFonts w:ascii="Times New Roman"/>
                <w:b w:val="false"/>
                <w:i w:val="false"/>
                <w:color w:val="000000"/>
                <w:sz w:val="20"/>
              </w:rPr>
              <w:t xml:space="preserve">
салығы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міндет- </w:t>
            </w:r>
            <w:r>
              <w:br/>
            </w:r>
            <w:r>
              <w:rPr>
                <w:rFonts w:ascii="Times New Roman"/>
                <w:b w:val="false"/>
                <w:i w:val="false"/>
                <w:color w:val="000000"/>
                <w:sz w:val="20"/>
              </w:rPr>
              <w:t xml:space="preserve">
темелер,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126666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қарыздар және </w:t>
            </w:r>
            <w:r>
              <w:br/>
            </w:r>
            <w:r>
              <w:rPr>
                <w:rFonts w:ascii="Times New Roman"/>
                <w:b w:val="false"/>
                <w:i w:val="false"/>
                <w:color w:val="000000"/>
                <w:sz w:val="20"/>
              </w:rPr>
              <w:t xml:space="preserve">
овердрафт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қарыздардың ағым- </w:t>
            </w:r>
            <w:r>
              <w:br/>
            </w:r>
            <w:r>
              <w:rPr>
                <w:rFonts w:ascii="Times New Roman"/>
                <w:b w:val="false"/>
                <w:i w:val="false"/>
                <w:color w:val="000000"/>
                <w:sz w:val="20"/>
              </w:rPr>
              <w:t xml:space="preserve">
дағы бөлігі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89034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83798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 </w:t>
            </w:r>
            <w:r>
              <w:br/>
            </w:r>
            <w:r>
              <w:rPr>
                <w:rFonts w:ascii="Times New Roman"/>
                <w:b w:val="false"/>
                <w:i w:val="false"/>
                <w:color w:val="000000"/>
                <w:sz w:val="20"/>
              </w:rPr>
              <w:t xml:space="preserve">
айырысу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бақылай- </w:t>
            </w:r>
            <w:r>
              <w:br/>
            </w:r>
            <w:r>
              <w:rPr>
                <w:rFonts w:ascii="Times New Roman"/>
                <w:b w:val="false"/>
                <w:i w:val="false"/>
                <w:color w:val="000000"/>
                <w:sz w:val="20"/>
              </w:rPr>
              <w:t xml:space="preserve">
тын заңды тұлға- </w:t>
            </w:r>
            <w:r>
              <w:br/>
            </w:r>
            <w:r>
              <w:rPr>
                <w:rFonts w:ascii="Times New Roman"/>
                <w:b w:val="false"/>
                <w:i w:val="false"/>
                <w:color w:val="000000"/>
                <w:sz w:val="20"/>
              </w:rPr>
              <w:t xml:space="preserve">
ларға және енші- </w:t>
            </w:r>
            <w:r>
              <w:br/>
            </w:r>
            <w:r>
              <w:rPr>
                <w:rFonts w:ascii="Times New Roman"/>
                <w:b w:val="false"/>
                <w:i w:val="false"/>
                <w:color w:val="000000"/>
                <w:sz w:val="20"/>
              </w:rPr>
              <w:t xml:space="preserve">
лес (тәуелді) </w:t>
            </w:r>
            <w:r>
              <w:br/>
            </w:r>
            <w:r>
              <w:rPr>
                <w:rFonts w:ascii="Times New Roman"/>
                <w:b w:val="false"/>
                <w:i w:val="false"/>
                <w:color w:val="000000"/>
                <w:sz w:val="20"/>
              </w:rPr>
              <w:t xml:space="preserve">
ұйымдарға креди- </w:t>
            </w:r>
            <w:r>
              <w:br/>
            </w:r>
            <w:r>
              <w:rPr>
                <w:rFonts w:ascii="Times New Roman"/>
                <w:b w:val="false"/>
                <w:i w:val="false"/>
                <w:color w:val="000000"/>
                <w:sz w:val="20"/>
              </w:rPr>
              <w:t xml:space="preserve">
торлық берешек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кредитор- </w:t>
            </w:r>
            <w:r>
              <w:br/>
            </w:r>
            <w:r>
              <w:rPr>
                <w:rFonts w:ascii="Times New Roman"/>
                <w:b w:val="false"/>
                <w:i w:val="false"/>
                <w:color w:val="000000"/>
                <w:sz w:val="20"/>
              </w:rPr>
              <w:t xml:space="preserve">
лық берешек және </w:t>
            </w:r>
            <w:r>
              <w:br/>
            </w:r>
            <w:r>
              <w:rPr>
                <w:rFonts w:ascii="Times New Roman"/>
                <w:b w:val="false"/>
                <w:i w:val="false"/>
                <w:color w:val="000000"/>
                <w:sz w:val="20"/>
              </w:rPr>
              <w:t xml:space="preserve">
есептеу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