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236f" w14:textId="9062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А.Қ.Жұмағалиев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мамырдағы N 465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Қуанышұлы Жұмағалиев Қазақстан Республикасы Ақпараттандыру және байланыс агенттігі төрағасының бiрiншi орынбасары болып тағайындалсын, ол бұрынғы атқарған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