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8227" w14:textId="3f18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22 шілдедегі N 724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мамырдағы N 464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Ақпараттандыру және байланыс жөніндегі агенттігінің мәселелері" туралы Қазақстан Республикасы Үкіметінің 2003 жылғы 22 шілдедегі N 724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30, 294-құжат)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"үш" деген сөзден кейін ", оның ішінде бір бірінші"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