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df0d0" w14:textId="5edf0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2004 жылғы 29 желтоқсандағы N 1422 қаулысына өзгеріс пен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16 мамырдағы N 460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Үкіметі заң жобалау жұмыстарының 2005 жылға арналған жоспары туралы" Қазақстан Республикасы Үкіметінің 2004 жылғы 29 желтоқсандағы N 1422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пен толықтыру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Республикасының Үкіметі заң жобалау жұмыстарының 2005 жылға арналған жоспарында: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9-жол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реттік нөмірі 42-2-жолмен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"42-2. Қазақстан          ИСМ  шілде  тамыз  қыркүйек  А.Б.Баталов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кейбір заңнамалық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кесімдеріне тұрғын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үй-коммуналдық сала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мәселелері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өзгерістер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толықтырулар енгізу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туралы                                                  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