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fd8" w14:textId="ddd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29 желтоқсандағы N 1758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мамырдағы N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"Мүгедектерді оңалтудың 2002 - 2005 жылдарға арналған бағдарламасы туралы" Қазақстан Республикасы Үкiметiнiң 2001 жылғы 29 желтоқсандағы N 1758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2001 ж., N 49-50, 592-құжат) мынадай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Мүгедектердi оңалтудың 2002 - 2005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"Мүгедектердi оңалтудың 2002 - 2005 жылдарға арналған бағдарламасының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көздері мен көлемі" деген жолдағы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"5,26 млрд. теңге" деген сөздер "6,1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"2,8 млрд. теңге" деген сөздер "2,0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"2,46 млрд. теңге" деген сөздер "4,1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"Бағдарламаны iске асыруды қаржылық қамтамасыз ету" деген 6-бөлiмдегi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"5,26 млрд. теңге" деген сөздер "6,1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"2,8 млрд. теңге" деген сөздер "2,0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"2,46 млрд. теңге" деген сөздер "4,1 млрд.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"700 млн. теңгені" деген сөздер "500,0 млн. теңгенi"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"944,7 млн. теңгені" деген сөздер "115,9 млн. теңгенi"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"379,0 млн. теңгенi" деген сөздер "2087,1 млн. теңгенi"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"Мүгедектердi оңалтудың 2002 - 2005 жылдарға арналған бағдарламасын iске асыру жөнiндегi iс-шаралар жоспары" деген 8-бөлiм осы қаулыға қосымшаға сәйкес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10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443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8. Мүгедектердi оңалтудың 2002 - 2005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арналған бағдарламасын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iс-шаралар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411"/>
        <w:gridCol w:w="2150"/>
        <w:gridCol w:w="2001"/>
        <w:gridCol w:w="1625"/>
        <w:gridCol w:w="2450"/>
        <w:gridCol w:w="1746"/>
      </w:tblGrid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Iс-шара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Әлеуметтiк оңалту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мүгедектерді әлеуметтік қорғау туралы" Қазақстан Республикасы Заңының жобасын әзiрлеу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iстерi жөнiнде-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 кеңестер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құpу жолымен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Қазiргі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протездер-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 көздей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халқына 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дік-ортопедия-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нылып жүрген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ортездеуді,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корсеттермен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ПОБ)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асыру, ПОБ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қазiргi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протездеумен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ортездеу-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 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436260,9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444989,0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кресло-арбалар-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әкiмдері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68544,5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88880,8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Құлағы кеміс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еститiн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сурдотехникамен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221426,0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Көзi көрмейтiн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тифлотехникамен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ж.- 65046,0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ж.- 65046,0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ж.- 36000,0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ж.- 67620,0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сурдотехникамен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тифлотехникамен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38565,0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қазiргi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жауап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беретiн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аяқ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түйіндер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тар), ИСМ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Кiрме жолдар-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пандустар-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құрылысын,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арбалары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кiруiне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мүмкiн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неғұрлым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жүретін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дабылы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бағдаршамдар,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белгiлері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көрсеткiш-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орнату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13921,0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Әрбiр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жүргiншi-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2233,0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жүрген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ережелерi-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(бұдан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ҚНжЕ)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енгiзу,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ҚНжЕ,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(ТШ)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тиiстi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лайықты болуын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ІІI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леуге,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ғимараттар,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жолдар, көлiк,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ұсынған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 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сурдоаудармасын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60855,0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"Ардагер"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Щучинск-Бурабай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аймағын-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ардагерлер-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санаторлық-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125425,0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7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адамдардың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банкнот (МОДБ)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75846,0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оңалту, мүге-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дектердi 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Бiрiк-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ұйымымен,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ұйымымен,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ЮНЕСКО-мен,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ЮНИСЕФ-пен,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БҒМ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белсенді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облыстық,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өнерпаз-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суреттер,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ұсақ-түйек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5888,0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көрме-саудасын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телемарафондар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өткiзудi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өткiзу-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3568,4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көркемөнерпаз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ұжымдарын тарту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үйле-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өткiзу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жарыс-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арбалар, қысқы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түрлерiне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киiмдерi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11137,5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санатта-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қалалық,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өткiзу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4250,0  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18399,0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ж.- 5000,0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ойындарын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ніне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ж.- 2934,0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ойындарға,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фести-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вальдарға,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7094,0 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20434,6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26711,0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әдiснамалық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Кәсiби оңалту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кәсiби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ж.- 24222,0 2003 ж.- 7269,1 2004 ж.- 13760,4 2005 ж.- 10998,8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Мүмкiндігі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шектеулi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үшiн білім берудің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желi-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мың балаға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қалаларда 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орталықтары;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бөлiмшелерi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221758,0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бизнесті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кадрларды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кәсiби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мүге-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дектердi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қамтуға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17535,5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Медициналық оңалту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Босанатын әйел-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"қатерлi"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анықтал-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"қатерлi"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жiберу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БҒМ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ІV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сумен,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балшықпен 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жаңғырта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дамыту: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Маңғыстау,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ОЖЖ органика-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зақымдан-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арнап 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Ақмола,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10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"Балбұлақ"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салу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ніне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ж., 2004 ж.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 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144586,0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өрескел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дерттенген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психосоматика-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жағдайдағы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жүйке-психика-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көшпелi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ұйымдары-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медбикеле-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балалардың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192,0 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жеңілдiктермен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126677,1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215679,1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Кадрмен қамтамасыз ету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жүйесін-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білiктілігін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"Еңбек,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көшi-қон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есебiнен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Үйлерге барып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50187,8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өзектi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нiне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ДСМ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Шығындардың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- 4,1 млрд. теңге, соның ішiнде: 2002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250,5 млн. теңге; 2003 ж.- 898,0 млн. теңге; 2004 ж.- 937,4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2005 ж.- 2087,1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бюджеттен: - 2,0 млрд. теңге,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ж.- 355,0 млн. теңге; 2003 ж.- 512,2 млн. теңге;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984,4 млн. теңге; 2005 ж.- 115,9 млн.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 барлығы: 6,1 млрд. теңге, соның iшiнде: 2002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605,5 млн.теңге; 2003 ж.- 1410,2 млн теңге.; 2004 ж.- 1921,8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млн.теңге; 2005 ж.- 2203,0 млн. теңге.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