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34b9" w14:textId="4923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16 шілдедегi N 784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6 мамырдағы N 439 Қаулысы. Күші жойылды - Қазақстан Республикасы Үкіметінің 2023 жылғы 27 желтоқсандағы № 1195 қаулысымен</w:t>
      </w:r>
    </w:p>
    <w:p>
      <w:pPr>
        <w:spacing w:after="0"/>
        <w:ind w:left="0"/>
        <w:jc w:val="both"/>
      </w:pPr>
      <w:r>
        <w:rPr>
          <w:rFonts w:ascii="Times New Roman"/>
          <w:b w:val="false"/>
          <w:i w:val="false"/>
          <w:color w:val="ff0000"/>
          <w:sz w:val="28"/>
        </w:rPr>
        <w:t xml:space="preserve">
      Ескерту.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Президентінiң 2002 жылғы 29 наурыздағы N 828  </w:t>
      </w:r>
      <w:r>
        <w:rPr>
          <w:rFonts w:ascii="Times New Roman"/>
          <w:b w:val="false"/>
          <w:i w:val="false"/>
          <w:color w:val="000000"/>
          <w:sz w:val="28"/>
        </w:rPr>
        <w:t xml:space="preserve">Жарлығына </w:t>
      </w:r>
      <w:r>
        <w:rPr>
          <w:rFonts w:ascii="Times New Roman"/>
          <w:b w:val="false"/>
          <w:i w:val="false"/>
          <w:color w:val="000000"/>
          <w:sz w:val="28"/>
        </w:rPr>
        <w:t xml:space="preserve"> толықтырулар мен өзгерiстер енгiзу туралы" Қазақстан Республикасы Президентiнiң 2005 жылғы 31 наурыздағы N 1533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Үкiметi тағайындайтын немесе онымен келiсiм бойынша тағайындалатын лауазымды адамдар бойынша кадр мәселелерiн шешу тетiгін жетiлдiрудiң кейбiр мәселелерi туралы" Қазақстан Республикасы Үкіметінің 2002 жылғы 16 шiлдедегi </w:t>
      </w:r>
    </w:p>
    <w:bookmarkEnd w:id="1"/>
    <w:p>
      <w:pPr>
        <w:spacing w:after="0"/>
        <w:ind w:left="0"/>
        <w:jc w:val="both"/>
      </w:pPr>
      <w:r>
        <w:rPr>
          <w:rFonts w:ascii="Times New Roman"/>
          <w:b w:val="false"/>
          <w:i w:val="false"/>
          <w:color w:val="000000"/>
          <w:sz w:val="28"/>
        </w:rPr>
        <w:t xml:space="preserve">
      N 784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енгізілсін: </w:t>
      </w:r>
    </w:p>
    <w:p>
      <w:pPr>
        <w:spacing w:after="0"/>
        <w:ind w:left="0"/>
        <w:jc w:val="both"/>
      </w:pPr>
      <w:r>
        <w:rPr>
          <w:rFonts w:ascii="Times New Roman"/>
          <w:b w:val="false"/>
          <w:i w:val="false"/>
          <w:color w:val="000000"/>
          <w:sz w:val="28"/>
        </w:rPr>
        <w:t xml:space="preserve">
      1) көрсетiлген қаулымен бекiтілген Қазақстан Республикасының Үкіметі тағайындайтын немесе онымен келісiм бойынша тағайындалатын орталық және жергiлiктi атқарушы органдардың, Қазақстан Республикасының Премьер-Министрi Кеңсесiнiң мемлекеттік саяси қызметшілерi мен өзге де басшы лауазымды адамдары лауазымдарының тiзбесiнде: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"Вице-министрлер    Үкiмет     министрлер     Президентпен        - </w:t>
      </w:r>
    </w:p>
    <w:p>
      <w:pPr>
        <w:spacing w:after="0"/>
        <w:ind w:left="0"/>
        <w:jc w:val="both"/>
      </w:pPr>
      <w:r>
        <w:rPr>
          <w:rFonts w:ascii="Times New Roman"/>
          <w:b w:val="false"/>
          <w:i w:val="false"/>
          <w:color w:val="000000"/>
          <w:sz w:val="28"/>
        </w:rPr>
        <w:t xml:space="preserve">
                                                    немесе оның </w:t>
      </w:r>
    </w:p>
    <w:p>
      <w:pPr>
        <w:spacing w:after="0"/>
        <w:ind w:left="0"/>
        <w:jc w:val="both"/>
      </w:pPr>
      <w:r>
        <w:rPr>
          <w:rFonts w:ascii="Times New Roman"/>
          <w:b w:val="false"/>
          <w:i w:val="false"/>
          <w:color w:val="000000"/>
          <w:sz w:val="28"/>
        </w:rPr>
        <w:t xml:space="preserve">
                                                    тапсырмасы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Әкімшілік </w:t>
      </w:r>
    </w:p>
    <w:p>
      <w:pPr>
        <w:spacing w:after="0"/>
        <w:ind w:left="0"/>
        <w:jc w:val="both"/>
      </w:pPr>
      <w:r>
        <w:rPr>
          <w:rFonts w:ascii="Times New Roman"/>
          <w:b w:val="false"/>
          <w:i w:val="false"/>
          <w:color w:val="000000"/>
          <w:sz w:val="28"/>
        </w:rPr>
        <w:t xml:space="preserve">
                                                    Басшысымен          " </w:t>
      </w:r>
    </w:p>
    <w:p>
      <w:pPr>
        <w:spacing w:after="0"/>
        <w:ind w:left="0"/>
        <w:jc w:val="both"/>
      </w:pPr>
      <w:r>
        <w:rPr>
          <w:rFonts w:ascii="Times New Roman"/>
          <w:b w:val="false"/>
          <w:i w:val="false"/>
          <w:color w:val="000000"/>
          <w:sz w:val="28"/>
        </w:rPr>
        <w:t xml:space="preserve">
            деген жолда "Лауазымы" деген бағанда "Вице-министрлер" деген сөздер "Министрлердiң орынбасарлары (вице-министрлер)" деген сөздермен ауыстырылсын;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"Кедендiк бақылау,   Үкiмет    агенттiктердiң Әкiмшiлiк           - </w:t>
      </w:r>
    </w:p>
    <w:p>
      <w:pPr>
        <w:spacing w:after="0"/>
        <w:ind w:left="0"/>
        <w:jc w:val="both"/>
      </w:pPr>
      <w:r>
        <w:rPr>
          <w:rFonts w:ascii="Times New Roman"/>
          <w:b w:val="false"/>
          <w:i w:val="false"/>
          <w:color w:val="000000"/>
          <w:sz w:val="28"/>
        </w:rPr>
        <w:t xml:space="preserve">
      төтенше жағдайлар              төрағалары     Басшысымен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экономикалық және </w:t>
      </w:r>
    </w:p>
    <w:p>
      <w:pPr>
        <w:spacing w:after="0"/>
        <w:ind w:left="0"/>
        <w:jc w:val="both"/>
      </w:pPr>
      <w:r>
        <w:rPr>
          <w:rFonts w:ascii="Times New Roman"/>
          <w:b w:val="false"/>
          <w:i w:val="false"/>
          <w:color w:val="000000"/>
          <w:sz w:val="28"/>
        </w:rPr>
        <w:t xml:space="preserve">
      сыбайлас </w:t>
      </w:r>
    </w:p>
    <w:p>
      <w:pPr>
        <w:spacing w:after="0"/>
        <w:ind w:left="0"/>
        <w:jc w:val="both"/>
      </w:pPr>
      <w:r>
        <w:rPr>
          <w:rFonts w:ascii="Times New Roman"/>
          <w:b w:val="false"/>
          <w:i w:val="false"/>
          <w:color w:val="000000"/>
          <w:sz w:val="28"/>
        </w:rPr>
        <w:t xml:space="preserve">
      жемқорлық </w:t>
      </w:r>
    </w:p>
    <w:p>
      <w:pPr>
        <w:spacing w:after="0"/>
        <w:ind w:left="0"/>
        <w:jc w:val="both"/>
      </w:pPr>
      <w:r>
        <w:rPr>
          <w:rFonts w:ascii="Times New Roman"/>
          <w:b w:val="false"/>
          <w:i w:val="false"/>
          <w:color w:val="000000"/>
          <w:sz w:val="28"/>
        </w:rPr>
        <w:t xml:space="preserve">
      қылмысқа қарсы </w:t>
      </w:r>
    </w:p>
    <w:p>
      <w:pPr>
        <w:spacing w:after="0"/>
        <w:ind w:left="0"/>
        <w:jc w:val="both"/>
      </w:pPr>
      <w:r>
        <w:rPr>
          <w:rFonts w:ascii="Times New Roman"/>
          <w:b w:val="false"/>
          <w:i w:val="false"/>
          <w:color w:val="000000"/>
          <w:sz w:val="28"/>
        </w:rPr>
        <w:t xml:space="preserve">
      күрес жөнiндегi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агенттіктерi </w:t>
      </w:r>
    </w:p>
    <w:p>
      <w:pPr>
        <w:spacing w:after="0"/>
        <w:ind w:left="0"/>
        <w:jc w:val="both"/>
      </w:pPr>
      <w:r>
        <w:rPr>
          <w:rFonts w:ascii="Times New Roman"/>
          <w:b w:val="false"/>
          <w:i w:val="false"/>
          <w:color w:val="000000"/>
          <w:sz w:val="28"/>
        </w:rPr>
        <w:t xml:space="preserve">
      төрағаларының </w:t>
      </w:r>
    </w:p>
    <w:p>
      <w:pPr>
        <w:spacing w:after="0"/>
        <w:ind w:left="0"/>
        <w:jc w:val="both"/>
      </w:pPr>
      <w:r>
        <w:rPr>
          <w:rFonts w:ascii="Times New Roman"/>
          <w:b w:val="false"/>
          <w:i w:val="false"/>
          <w:color w:val="000000"/>
          <w:sz w:val="28"/>
        </w:rPr>
        <w:t xml:space="preserve">
      орынбасарлары*                                                    " </w:t>
      </w:r>
    </w:p>
    <w:p>
      <w:pPr>
        <w:spacing w:after="0"/>
        <w:ind w:left="0"/>
        <w:jc w:val="both"/>
      </w:pPr>
      <w:r>
        <w:rPr>
          <w:rFonts w:ascii="Times New Roman"/>
          <w:b w:val="false"/>
          <w:i w:val="false"/>
          <w:color w:val="000000"/>
          <w:sz w:val="28"/>
        </w:rPr>
        <w:t xml:space="preserve">
            деген жол алынып тасталсын;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"Қылмыстық-атқару    Үкiмет    министрлер     Әкiмшілiк           - </w:t>
      </w:r>
    </w:p>
    <w:p>
      <w:pPr>
        <w:spacing w:after="0"/>
        <w:ind w:left="0"/>
        <w:jc w:val="both"/>
      </w:pPr>
      <w:r>
        <w:rPr>
          <w:rFonts w:ascii="Times New Roman"/>
          <w:b w:val="false"/>
          <w:i w:val="false"/>
          <w:color w:val="000000"/>
          <w:sz w:val="28"/>
        </w:rPr>
        <w:t xml:space="preserve">
      жүйесi; тiркеу                                Басшысымен </w:t>
      </w:r>
    </w:p>
    <w:p>
      <w:pPr>
        <w:spacing w:after="0"/>
        <w:ind w:left="0"/>
        <w:jc w:val="both"/>
      </w:pP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мемлекеттiк мүлiк </w:t>
      </w:r>
    </w:p>
    <w:p>
      <w:pPr>
        <w:spacing w:after="0"/>
        <w:ind w:left="0"/>
        <w:jc w:val="both"/>
      </w:pPr>
      <w:r>
        <w:rPr>
          <w:rFonts w:ascii="Times New Roman"/>
          <w:b w:val="false"/>
          <w:i w:val="false"/>
          <w:color w:val="000000"/>
          <w:sz w:val="28"/>
        </w:rPr>
        <w:t xml:space="preserve">
      және жекешелендiру </w:t>
      </w:r>
    </w:p>
    <w:p>
      <w:pPr>
        <w:spacing w:after="0"/>
        <w:ind w:left="0"/>
        <w:jc w:val="both"/>
      </w:pPr>
      <w:r>
        <w:rPr>
          <w:rFonts w:ascii="Times New Roman"/>
          <w:b w:val="false"/>
          <w:i w:val="false"/>
          <w:color w:val="000000"/>
          <w:sz w:val="28"/>
        </w:rPr>
        <w:t xml:space="preserve">
      комитеттерiнің; </w:t>
      </w:r>
    </w:p>
    <w:p>
      <w:pPr>
        <w:spacing w:after="0"/>
        <w:ind w:left="0"/>
        <w:jc w:val="both"/>
      </w:pPr>
      <w:r>
        <w:rPr>
          <w:rFonts w:ascii="Times New Roman"/>
          <w:b w:val="false"/>
          <w:i w:val="false"/>
          <w:color w:val="000000"/>
          <w:sz w:val="28"/>
        </w:rPr>
        <w:t xml:space="preserve">
      құқық қорғау </w:t>
      </w:r>
    </w:p>
    <w:p>
      <w:pPr>
        <w:spacing w:after="0"/>
        <w:ind w:left="0"/>
        <w:jc w:val="both"/>
      </w:pPr>
      <w:r>
        <w:rPr>
          <w:rFonts w:ascii="Times New Roman"/>
          <w:b w:val="false"/>
          <w:i w:val="false"/>
          <w:color w:val="000000"/>
          <w:sz w:val="28"/>
        </w:rPr>
        <w:t xml:space="preserve">
      органдары </w:t>
      </w:r>
    </w:p>
    <w:p>
      <w:pPr>
        <w:spacing w:after="0"/>
        <w:ind w:left="0"/>
        <w:jc w:val="both"/>
      </w:pPr>
      <w:r>
        <w:rPr>
          <w:rFonts w:ascii="Times New Roman"/>
          <w:b w:val="false"/>
          <w:i w:val="false"/>
          <w:color w:val="000000"/>
          <w:sz w:val="28"/>
        </w:rPr>
        <w:t xml:space="preserve">
      комитеттерінің </w:t>
      </w:r>
    </w:p>
    <w:p>
      <w:pPr>
        <w:spacing w:after="0"/>
        <w:ind w:left="0"/>
        <w:jc w:val="both"/>
      </w:pPr>
      <w:r>
        <w:rPr>
          <w:rFonts w:ascii="Times New Roman"/>
          <w:b w:val="false"/>
          <w:i w:val="false"/>
          <w:color w:val="000000"/>
          <w:sz w:val="28"/>
        </w:rPr>
        <w:t xml:space="preserve">
      төрағалары*                                                       "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"Министрлiктер       Үкiмет    министрлер     Әкiмшiлiк            - </w:t>
      </w:r>
    </w:p>
    <w:p>
      <w:pPr>
        <w:spacing w:after="0"/>
        <w:ind w:left="0"/>
        <w:jc w:val="both"/>
      </w:pPr>
      <w:r>
        <w:rPr>
          <w:rFonts w:ascii="Times New Roman"/>
          <w:b w:val="false"/>
          <w:i w:val="false"/>
          <w:color w:val="000000"/>
          <w:sz w:val="28"/>
        </w:rPr>
        <w:t xml:space="preserve">
      комитеттерінің                                Басшысымен </w:t>
      </w:r>
    </w:p>
    <w:p>
      <w:pPr>
        <w:spacing w:after="0"/>
        <w:ind w:left="0"/>
        <w:jc w:val="both"/>
      </w:pPr>
      <w:r>
        <w:rPr>
          <w:rFonts w:ascii="Times New Roman"/>
          <w:b w:val="false"/>
          <w:i w:val="false"/>
          <w:color w:val="000000"/>
          <w:sz w:val="28"/>
        </w:rPr>
        <w:t xml:space="preserve">
      төрағалары*                                                       ";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"Қылмыстық-атқару   министрлер  министрлер    Премьер-             - </w:t>
      </w:r>
    </w:p>
    <w:p>
      <w:pPr>
        <w:spacing w:after="0"/>
        <w:ind w:left="0"/>
        <w:jc w:val="both"/>
      </w:pPr>
      <w:r>
        <w:rPr>
          <w:rFonts w:ascii="Times New Roman"/>
          <w:b w:val="false"/>
          <w:i w:val="false"/>
          <w:color w:val="000000"/>
          <w:sz w:val="28"/>
        </w:rPr>
        <w:t xml:space="preserve">
      жүйесi; тiркеу                                Министрмен, </w:t>
      </w:r>
    </w:p>
    <w:p>
      <w:pPr>
        <w:spacing w:after="0"/>
        <w:ind w:left="0"/>
        <w:jc w:val="both"/>
      </w:pPr>
      <w:r>
        <w:rPr>
          <w:rFonts w:ascii="Times New Roman"/>
          <w:b w:val="false"/>
          <w:i w:val="false"/>
          <w:color w:val="000000"/>
          <w:sz w:val="28"/>
        </w:rPr>
        <w:t xml:space="preserve">
      қызметi;                                      Әкiмшілiк </w:t>
      </w:r>
    </w:p>
    <w:p>
      <w:pPr>
        <w:spacing w:after="0"/>
        <w:ind w:left="0"/>
        <w:jc w:val="both"/>
      </w:pPr>
      <w:r>
        <w:rPr>
          <w:rFonts w:ascii="Times New Roman"/>
          <w:b w:val="false"/>
          <w:i w:val="false"/>
          <w:color w:val="000000"/>
          <w:sz w:val="28"/>
        </w:rPr>
        <w:t xml:space="preserve">
      мемлекеттiк мүлiк                             Басшысымен </w:t>
      </w:r>
    </w:p>
    <w:p>
      <w:pPr>
        <w:spacing w:after="0"/>
        <w:ind w:left="0"/>
        <w:jc w:val="both"/>
      </w:pPr>
      <w:r>
        <w:rPr>
          <w:rFonts w:ascii="Times New Roman"/>
          <w:b w:val="false"/>
          <w:i w:val="false"/>
          <w:color w:val="000000"/>
          <w:sz w:val="28"/>
        </w:rPr>
        <w:t xml:space="preserve">
      және жекешелендiру </w:t>
      </w:r>
    </w:p>
    <w:p>
      <w:pPr>
        <w:spacing w:after="0"/>
        <w:ind w:left="0"/>
        <w:jc w:val="both"/>
      </w:pPr>
      <w:r>
        <w:rPr>
          <w:rFonts w:ascii="Times New Roman"/>
          <w:b w:val="false"/>
          <w:i w:val="false"/>
          <w:color w:val="000000"/>
          <w:sz w:val="28"/>
        </w:rPr>
        <w:t xml:space="preserve">
      комитеттерi; құқық </w:t>
      </w:r>
    </w:p>
    <w:p>
      <w:pPr>
        <w:spacing w:after="0"/>
        <w:ind w:left="0"/>
        <w:jc w:val="both"/>
      </w:pPr>
      <w:r>
        <w:rPr>
          <w:rFonts w:ascii="Times New Roman"/>
          <w:b w:val="false"/>
          <w:i w:val="false"/>
          <w:color w:val="000000"/>
          <w:sz w:val="28"/>
        </w:rPr>
        <w:t xml:space="preserve">
      қорғау органдары </w:t>
      </w:r>
    </w:p>
    <w:p>
      <w:pPr>
        <w:spacing w:after="0"/>
        <w:ind w:left="0"/>
        <w:jc w:val="both"/>
      </w:pPr>
      <w:r>
        <w:rPr>
          <w:rFonts w:ascii="Times New Roman"/>
          <w:b w:val="false"/>
          <w:i w:val="false"/>
          <w:color w:val="000000"/>
          <w:sz w:val="28"/>
        </w:rPr>
        <w:t xml:space="preserve">
      комитеттерi </w:t>
      </w:r>
    </w:p>
    <w:p>
      <w:pPr>
        <w:spacing w:after="0"/>
        <w:ind w:left="0"/>
        <w:jc w:val="both"/>
      </w:pPr>
      <w:r>
        <w:rPr>
          <w:rFonts w:ascii="Times New Roman"/>
          <w:b w:val="false"/>
          <w:i w:val="false"/>
          <w:color w:val="000000"/>
          <w:sz w:val="28"/>
        </w:rPr>
        <w:t xml:space="preserve">
      төрағаларының </w:t>
      </w:r>
    </w:p>
    <w:p>
      <w:pPr>
        <w:spacing w:after="0"/>
        <w:ind w:left="0"/>
        <w:jc w:val="both"/>
      </w:pPr>
      <w:r>
        <w:rPr>
          <w:rFonts w:ascii="Times New Roman"/>
          <w:b w:val="false"/>
          <w:i w:val="false"/>
          <w:color w:val="000000"/>
          <w:sz w:val="28"/>
        </w:rPr>
        <w:t xml:space="preserve">
      орынбасарлары*                                                     " </w:t>
      </w:r>
    </w:p>
    <w:p>
      <w:pPr>
        <w:spacing w:after="0"/>
        <w:ind w:left="0"/>
        <w:jc w:val="both"/>
      </w:pPr>
      <w:r>
        <w:rPr>
          <w:rFonts w:ascii="Times New Roman"/>
          <w:b w:val="false"/>
          <w:i w:val="false"/>
          <w:color w:val="000000"/>
          <w:sz w:val="28"/>
        </w:rPr>
        <w:t xml:space="preserve">
            деген жолда "Лауазымы" деген бағанда "жекешелендiру" деген сөзден кейiн ", құқықтық көмектi ұйымдастыру және халыққа заң қызметтерiн көрсету; кедендiк бақылау; төтенше жағдайлар саласындағы мемлекеттiк бақылау мен қадағалау" деген сөздермен толықтырылсын;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"Орталық атқарушы    Үкiмет    министрлер                         - </w:t>
      </w:r>
    </w:p>
    <w:p>
      <w:pPr>
        <w:spacing w:after="0"/>
        <w:ind w:left="0"/>
        <w:jc w:val="both"/>
      </w:pP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
      комитеттерiнiң </w:t>
      </w:r>
    </w:p>
    <w:p>
      <w:pPr>
        <w:spacing w:after="0"/>
        <w:ind w:left="0"/>
        <w:jc w:val="both"/>
      </w:pPr>
      <w:r>
        <w:rPr>
          <w:rFonts w:ascii="Times New Roman"/>
          <w:b w:val="false"/>
          <w:i w:val="false"/>
          <w:color w:val="000000"/>
          <w:sz w:val="28"/>
        </w:rPr>
        <w:t xml:space="preserve">
      төрағалары                                                        " </w:t>
      </w:r>
    </w:p>
    <w:p>
      <w:pPr>
        <w:spacing w:after="0"/>
        <w:ind w:left="0"/>
        <w:jc w:val="both"/>
      </w:pPr>
      <w:r>
        <w:rPr>
          <w:rFonts w:ascii="Times New Roman"/>
          <w:b w:val="false"/>
          <w:i w:val="false"/>
          <w:color w:val="000000"/>
          <w:sz w:val="28"/>
        </w:rPr>
        <w:t xml:space="preserve">
            деген жол алынып тасталсын;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"Орталық атқарушы   министрлер  министрлер    Премьер-            - </w:t>
      </w:r>
    </w:p>
    <w:p>
      <w:pPr>
        <w:spacing w:after="0"/>
        <w:ind w:left="0"/>
        <w:jc w:val="both"/>
      </w:pPr>
      <w:r>
        <w:rPr>
          <w:rFonts w:ascii="Times New Roman"/>
          <w:b w:val="false"/>
          <w:i w:val="false"/>
          <w:color w:val="000000"/>
          <w:sz w:val="28"/>
        </w:rPr>
        <w:t xml:space="preserve">
      органдар                                      Министрмен </w:t>
      </w:r>
    </w:p>
    <w:p>
      <w:pPr>
        <w:spacing w:after="0"/>
        <w:ind w:left="0"/>
        <w:jc w:val="both"/>
      </w:pPr>
      <w:r>
        <w:rPr>
          <w:rFonts w:ascii="Times New Roman"/>
          <w:b w:val="false"/>
          <w:i w:val="false"/>
          <w:color w:val="000000"/>
          <w:sz w:val="28"/>
        </w:rPr>
        <w:t xml:space="preserve">
      комитеттерi                                   немесе оның </w:t>
      </w:r>
    </w:p>
    <w:p>
      <w:pPr>
        <w:spacing w:after="0"/>
        <w:ind w:left="0"/>
        <w:jc w:val="both"/>
      </w:pPr>
      <w:r>
        <w:rPr>
          <w:rFonts w:ascii="Times New Roman"/>
          <w:b w:val="false"/>
          <w:i w:val="false"/>
          <w:color w:val="000000"/>
          <w:sz w:val="28"/>
        </w:rPr>
        <w:t xml:space="preserve">
      төрағаларының                                 тапсырмасы </w:t>
      </w:r>
    </w:p>
    <w:p>
      <w:pPr>
        <w:spacing w:after="0"/>
        <w:ind w:left="0"/>
        <w:jc w:val="both"/>
      </w:pPr>
      <w:r>
        <w:rPr>
          <w:rFonts w:ascii="Times New Roman"/>
          <w:b w:val="false"/>
          <w:i w:val="false"/>
          <w:color w:val="000000"/>
          <w:sz w:val="28"/>
        </w:rPr>
        <w:t xml:space="preserve">
      орынбасарлары                                 бойынша </w:t>
      </w:r>
    </w:p>
    <w:p>
      <w:pPr>
        <w:spacing w:after="0"/>
        <w:ind w:left="0"/>
        <w:jc w:val="both"/>
      </w:pPr>
      <w:r>
        <w:rPr>
          <w:rFonts w:ascii="Times New Roman"/>
          <w:b w:val="false"/>
          <w:i w:val="false"/>
          <w:color w:val="000000"/>
          <w:sz w:val="28"/>
        </w:rPr>
        <w:t xml:space="preserve">
                                                    Премьер-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Кеңсесiнiң </w:t>
      </w:r>
    </w:p>
    <w:p>
      <w:pPr>
        <w:spacing w:after="0"/>
        <w:ind w:left="0"/>
        <w:jc w:val="both"/>
      </w:pPr>
      <w:r>
        <w:rPr>
          <w:rFonts w:ascii="Times New Roman"/>
          <w:b w:val="false"/>
          <w:i w:val="false"/>
          <w:color w:val="000000"/>
          <w:sz w:val="28"/>
        </w:rPr>
        <w:t xml:space="preserve">
                                                    Басшысымен          " </w:t>
      </w:r>
    </w:p>
    <w:p>
      <w:pPr>
        <w:spacing w:after="0"/>
        <w:ind w:left="0"/>
        <w:jc w:val="both"/>
      </w:pPr>
      <w:r>
        <w:rPr>
          <w:rFonts w:ascii="Times New Roman"/>
          <w:b w:val="false"/>
          <w:i w:val="false"/>
          <w:color w:val="000000"/>
          <w:sz w:val="28"/>
        </w:rPr>
        <w:t xml:space="preserve">
            деген жолдан кейiн мынадай мазмұндағы жолдармен толықтырылсын: </w:t>
      </w:r>
    </w:p>
    <w:p>
      <w:pPr>
        <w:spacing w:after="0"/>
        <w:ind w:left="0"/>
        <w:jc w:val="both"/>
      </w:pPr>
      <w:r>
        <w:rPr>
          <w:rFonts w:ascii="Times New Roman"/>
          <w:b w:val="false"/>
          <w:i w:val="false"/>
          <w:color w:val="000000"/>
          <w:sz w:val="28"/>
        </w:rPr>
        <w:t xml:space="preserve">
      "Штабтар             Қорғаныс  Қорғаныс       Премьер-             - </w:t>
      </w:r>
    </w:p>
    <w:p>
      <w:pPr>
        <w:spacing w:after="0"/>
        <w:ind w:left="0"/>
        <w:jc w:val="both"/>
      </w:pPr>
      <w:r>
        <w:rPr>
          <w:rFonts w:ascii="Times New Roman"/>
          <w:b w:val="false"/>
          <w:i w:val="false"/>
          <w:color w:val="000000"/>
          <w:sz w:val="28"/>
        </w:rPr>
        <w:t xml:space="preserve">
      бастықтары           министрi  министрi       Министрмен, </w:t>
      </w:r>
    </w:p>
    <w:p>
      <w:pPr>
        <w:spacing w:after="0"/>
        <w:ind w:left="0"/>
        <w:jc w:val="both"/>
      </w:pPr>
      <w:r>
        <w:rPr>
          <w:rFonts w:ascii="Times New Roman"/>
          <w:b w:val="false"/>
          <w:i w:val="false"/>
          <w:color w:val="000000"/>
          <w:sz w:val="28"/>
        </w:rPr>
        <w:t xml:space="preserve">
      комитетi                                      Әкiмшiлiк </w:t>
      </w:r>
    </w:p>
    <w:p>
      <w:pPr>
        <w:spacing w:after="0"/>
        <w:ind w:left="0"/>
        <w:jc w:val="both"/>
      </w:pPr>
      <w:r>
        <w:rPr>
          <w:rFonts w:ascii="Times New Roman"/>
          <w:b w:val="false"/>
          <w:i w:val="false"/>
          <w:color w:val="000000"/>
          <w:sz w:val="28"/>
        </w:rPr>
        <w:t xml:space="preserve">
      төрағасының                                   Басшысымен </w:t>
      </w:r>
    </w:p>
    <w:p>
      <w:pPr>
        <w:spacing w:after="0"/>
        <w:ind w:left="0"/>
        <w:jc w:val="both"/>
      </w:pPr>
      <w:r>
        <w:rPr>
          <w:rFonts w:ascii="Times New Roman"/>
          <w:b w:val="false"/>
          <w:i w:val="false"/>
          <w:color w:val="000000"/>
          <w:sz w:val="28"/>
        </w:rPr>
        <w:t xml:space="preserve">
      орынбасарлары </w:t>
      </w:r>
    </w:p>
    <w:p>
      <w:pPr>
        <w:spacing w:after="0"/>
        <w:ind w:left="0"/>
        <w:jc w:val="both"/>
      </w:pPr>
      <w:r>
        <w:rPr>
          <w:rFonts w:ascii="Times New Roman"/>
          <w:b w:val="false"/>
          <w:i w:val="false"/>
          <w:color w:val="000000"/>
          <w:sz w:val="28"/>
        </w:rPr>
        <w:t xml:space="preserve">
      Қазақстан            Қорғаныс  Қорғаныс       Премьер-             - </w:t>
      </w:r>
    </w:p>
    <w:p>
      <w:pPr>
        <w:spacing w:after="0"/>
        <w:ind w:left="0"/>
        <w:jc w:val="both"/>
      </w:pPr>
      <w:r>
        <w:rPr>
          <w:rFonts w:ascii="Times New Roman"/>
          <w:b w:val="false"/>
          <w:i w:val="false"/>
          <w:color w:val="000000"/>
          <w:sz w:val="28"/>
        </w:rPr>
        <w:t xml:space="preserve">
      Республикасының      министрi  министрi       Министрмен, </w:t>
      </w:r>
    </w:p>
    <w:p>
      <w:pPr>
        <w:spacing w:after="0"/>
        <w:ind w:left="0"/>
        <w:jc w:val="both"/>
      </w:pPr>
      <w:r>
        <w:rPr>
          <w:rFonts w:ascii="Times New Roman"/>
          <w:b w:val="false"/>
          <w:i w:val="false"/>
          <w:color w:val="000000"/>
          <w:sz w:val="28"/>
        </w:rPr>
        <w:t xml:space="preserve">
      Қарулы Күштерi                                Әкiмшiлiк </w:t>
      </w:r>
    </w:p>
    <w:p>
      <w:pPr>
        <w:spacing w:after="0"/>
        <w:ind w:left="0"/>
        <w:jc w:val="both"/>
      </w:pPr>
      <w:r>
        <w:rPr>
          <w:rFonts w:ascii="Times New Roman"/>
          <w:b w:val="false"/>
          <w:i w:val="false"/>
          <w:color w:val="000000"/>
          <w:sz w:val="28"/>
        </w:rPr>
        <w:t xml:space="preserve">
      тылының бастығы                               Басшысымен </w:t>
      </w:r>
    </w:p>
    <w:p>
      <w:pPr>
        <w:spacing w:after="0"/>
        <w:ind w:left="0"/>
        <w:jc w:val="both"/>
      </w:pPr>
      <w:r>
        <w:rPr>
          <w:rFonts w:ascii="Times New Roman"/>
          <w:b w:val="false"/>
          <w:i w:val="false"/>
          <w:color w:val="000000"/>
          <w:sz w:val="28"/>
        </w:rPr>
        <w:t xml:space="preserve">
      Қарулы Күштер        Қорғаныс  Қорғаныс       Премьер-            - </w:t>
      </w:r>
    </w:p>
    <w:p>
      <w:pPr>
        <w:spacing w:after="0"/>
        <w:ind w:left="0"/>
        <w:jc w:val="both"/>
      </w:pPr>
      <w:r>
        <w:rPr>
          <w:rFonts w:ascii="Times New Roman"/>
          <w:b w:val="false"/>
          <w:i w:val="false"/>
          <w:color w:val="000000"/>
          <w:sz w:val="28"/>
        </w:rPr>
        <w:t xml:space="preserve">
      түрлерi бас          министрi  министрi       Министрмен, </w:t>
      </w:r>
    </w:p>
    <w:p>
      <w:pPr>
        <w:spacing w:after="0"/>
        <w:ind w:left="0"/>
        <w:jc w:val="both"/>
      </w:pPr>
      <w:r>
        <w:rPr>
          <w:rFonts w:ascii="Times New Roman"/>
          <w:b w:val="false"/>
          <w:i w:val="false"/>
          <w:color w:val="000000"/>
          <w:sz w:val="28"/>
        </w:rPr>
        <w:t xml:space="preserve">
      қолбасшыларының,                              Әкiмшiлiк </w:t>
      </w:r>
    </w:p>
    <w:p>
      <w:pPr>
        <w:spacing w:after="0"/>
        <w:ind w:left="0"/>
        <w:jc w:val="both"/>
      </w:pPr>
      <w:r>
        <w:rPr>
          <w:rFonts w:ascii="Times New Roman"/>
          <w:b w:val="false"/>
          <w:i w:val="false"/>
          <w:color w:val="000000"/>
          <w:sz w:val="28"/>
        </w:rPr>
        <w:t xml:space="preserve">
      әскер түрлерi,                                Басшысымен </w:t>
      </w:r>
    </w:p>
    <w:p>
      <w:pPr>
        <w:spacing w:after="0"/>
        <w:ind w:left="0"/>
        <w:jc w:val="both"/>
      </w:pPr>
      <w:r>
        <w:rPr>
          <w:rFonts w:ascii="Times New Roman"/>
          <w:b w:val="false"/>
          <w:i w:val="false"/>
          <w:color w:val="000000"/>
          <w:sz w:val="28"/>
        </w:rPr>
        <w:t xml:space="preserve">
      өңiрлiк </w:t>
      </w:r>
    </w:p>
    <w:p>
      <w:pPr>
        <w:spacing w:after="0"/>
        <w:ind w:left="0"/>
        <w:jc w:val="both"/>
      </w:pPr>
      <w:r>
        <w:rPr>
          <w:rFonts w:ascii="Times New Roman"/>
          <w:b w:val="false"/>
          <w:i w:val="false"/>
          <w:color w:val="000000"/>
          <w:sz w:val="28"/>
        </w:rPr>
        <w:t xml:space="preserve">
      қолбасшылықтар </w:t>
      </w:r>
    </w:p>
    <w:p>
      <w:pPr>
        <w:spacing w:after="0"/>
        <w:ind w:left="0"/>
        <w:jc w:val="both"/>
      </w:pPr>
      <w:r>
        <w:rPr>
          <w:rFonts w:ascii="Times New Roman"/>
          <w:b w:val="false"/>
          <w:i w:val="false"/>
          <w:color w:val="000000"/>
          <w:sz w:val="28"/>
        </w:rPr>
        <w:t xml:space="preserve">
      қолбасшыларының </w:t>
      </w:r>
    </w:p>
    <w:p>
      <w:pPr>
        <w:spacing w:after="0"/>
        <w:ind w:left="0"/>
        <w:jc w:val="both"/>
      </w:pPr>
      <w:r>
        <w:rPr>
          <w:rFonts w:ascii="Times New Roman"/>
          <w:b w:val="false"/>
          <w:i w:val="false"/>
          <w:color w:val="000000"/>
          <w:sz w:val="28"/>
        </w:rPr>
        <w:t xml:space="preserve">
      бiрiншi </w:t>
      </w:r>
    </w:p>
    <w:p>
      <w:pPr>
        <w:spacing w:after="0"/>
        <w:ind w:left="0"/>
        <w:jc w:val="both"/>
      </w:pPr>
      <w:r>
        <w:rPr>
          <w:rFonts w:ascii="Times New Roman"/>
          <w:b w:val="false"/>
          <w:i w:val="false"/>
          <w:color w:val="000000"/>
          <w:sz w:val="28"/>
        </w:rPr>
        <w:t xml:space="preserve">
      орынбасарлары                                                     ";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"Облыстық, Астана,  Iшкi iстер Iшкi iстер     Президентпен         - </w:t>
      </w:r>
    </w:p>
    <w:p>
      <w:pPr>
        <w:spacing w:after="0"/>
        <w:ind w:left="0"/>
        <w:jc w:val="both"/>
      </w:pPr>
      <w:r>
        <w:rPr>
          <w:rFonts w:ascii="Times New Roman"/>
          <w:b w:val="false"/>
          <w:i w:val="false"/>
          <w:color w:val="000000"/>
          <w:sz w:val="28"/>
        </w:rPr>
        <w:t xml:space="preserve">
      Алматы қалалары     министрi   министрi       немесе оның </w:t>
      </w:r>
    </w:p>
    <w:p>
      <w:pPr>
        <w:spacing w:after="0"/>
        <w:ind w:left="0"/>
        <w:jc w:val="both"/>
      </w:pPr>
      <w:r>
        <w:rPr>
          <w:rFonts w:ascii="Times New Roman"/>
          <w:b w:val="false"/>
          <w:i w:val="false"/>
          <w:color w:val="000000"/>
          <w:sz w:val="28"/>
        </w:rPr>
        <w:t xml:space="preserve">
      көлiктегi iшкi                                тапсырмасы </w:t>
      </w:r>
    </w:p>
    <w:p>
      <w:pPr>
        <w:spacing w:after="0"/>
        <w:ind w:left="0"/>
        <w:jc w:val="both"/>
      </w:pPr>
      <w:r>
        <w:rPr>
          <w:rFonts w:ascii="Times New Roman"/>
          <w:b w:val="false"/>
          <w:i w:val="false"/>
          <w:color w:val="000000"/>
          <w:sz w:val="28"/>
        </w:rPr>
        <w:t xml:space="preserve">
      iстер басқарма-                               бойынша </w:t>
      </w:r>
    </w:p>
    <w:p>
      <w:pPr>
        <w:spacing w:after="0"/>
        <w:ind w:left="0"/>
        <w:jc w:val="both"/>
      </w:pPr>
      <w:r>
        <w:rPr>
          <w:rFonts w:ascii="Times New Roman"/>
          <w:b w:val="false"/>
          <w:i w:val="false"/>
          <w:color w:val="000000"/>
          <w:sz w:val="28"/>
        </w:rPr>
        <w:t xml:space="preserve">
      ларының (бac                                  Әкiмшілiк </w:t>
      </w:r>
    </w:p>
    <w:p>
      <w:pPr>
        <w:spacing w:after="0"/>
        <w:ind w:left="0"/>
        <w:jc w:val="both"/>
      </w:pPr>
      <w:r>
        <w:rPr>
          <w:rFonts w:ascii="Times New Roman"/>
          <w:b w:val="false"/>
          <w:i w:val="false"/>
          <w:color w:val="000000"/>
          <w:sz w:val="28"/>
        </w:rPr>
        <w:t xml:space="preserve">
      басқармалары-                                 Басшысымен, </w:t>
      </w:r>
    </w:p>
    <w:p>
      <w:pPr>
        <w:spacing w:after="0"/>
        <w:ind w:left="0"/>
        <w:jc w:val="both"/>
      </w:pPr>
      <w:r>
        <w:rPr>
          <w:rFonts w:ascii="Times New Roman"/>
          <w:b w:val="false"/>
          <w:i w:val="false"/>
          <w:color w:val="000000"/>
          <w:sz w:val="28"/>
        </w:rPr>
        <w:t xml:space="preserve">
      ның) бастықтары                               Премьер- </w:t>
      </w:r>
    </w:p>
    <w:p>
      <w:pPr>
        <w:spacing w:after="0"/>
        <w:ind w:left="0"/>
        <w:jc w:val="both"/>
      </w:pPr>
      <w:r>
        <w:rPr>
          <w:rFonts w:ascii="Times New Roman"/>
          <w:b w:val="false"/>
          <w:i w:val="false"/>
          <w:color w:val="000000"/>
          <w:sz w:val="28"/>
        </w:rPr>
        <w:t xml:space="preserve">
                                                    Министрмен           " </w:t>
      </w:r>
    </w:p>
    <w:p>
      <w:pPr>
        <w:spacing w:after="0"/>
        <w:ind w:left="0"/>
        <w:jc w:val="both"/>
      </w:pPr>
      <w:r>
        <w:rPr>
          <w:rFonts w:ascii="Times New Roman"/>
          <w:b w:val="false"/>
          <w:i w:val="false"/>
          <w:color w:val="000000"/>
          <w:sz w:val="28"/>
        </w:rPr>
        <w:t xml:space="preserve">
            деген жолда "Лауазымы" деген бағанда "басқармаларының (бас басқармаларының)" деген сөздер "департаменттерiнiң" деген сөзбен ауыстырылсын;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"Iшкi iстер         Iшкi iстер Iшкi iстер     Премьер-            - </w:t>
      </w:r>
    </w:p>
    <w:p>
      <w:pPr>
        <w:spacing w:after="0"/>
        <w:ind w:left="0"/>
        <w:jc w:val="both"/>
      </w:pPr>
      <w:r>
        <w:rPr>
          <w:rFonts w:ascii="Times New Roman"/>
          <w:b w:val="false"/>
          <w:i w:val="false"/>
          <w:color w:val="000000"/>
          <w:sz w:val="28"/>
        </w:rPr>
        <w:t xml:space="preserve">
      министрлiгiнiң      министрi   министрi       Министрмен, </w:t>
      </w:r>
    </w:p>
    <w:p>
      <w:pPr>
        <w:spacing w:after="0"/>
        <w:ind w:left="0"/>
        <w:jc w:val="both"/>
      </w:pPr>
      <w:r>
        <w:rPr>
          <w:rFonts w:ascii="Times New Roman"/>
          <w:b w:val="false"/>
          <w:i w:val="false"/>
          <w:color w:val="000000"/>
          <w:sz w:val="28"/>
        </w:rPr>
        <w:t xml:space="preserve">
      орталық аппараты                              Әкiмшiлiк </w:t>
      </w:r>
    </w:p>
    <w:p>
      <w:pPr>
        <w:spacing w:after="0"/>
        <w:ind w:left="0"/>
        <w:jc w:val="both"/>
      </w:pPr>
      <w:r>
        <w:rPr>
          <w:rFonts w:ascii="Times New Roman"/>
          <w:b w:val="false"/>
          <w:i w:val="false"/>
          <w:color w:val="000000"/>
          <w:sz w:val="28"/>
        </w:rPr>
        <w:t xml:space="preserve">
      департаменттерiнiң                            Басшысымен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Академиясының </w:t>
      </w:r>
    </w:p>
    <w:p>
      <w:pPr>
        <w:spacing w:after="0"/>
        <w:ind w:left="0"/>
        <w:jc w:val="both"/>
      </w:pPr>
      <w:r>
        <w:rPr>
          <w:rFonts w:ascii="Times New Roman"/>
          <w:b w:val="false"/>
          <w:i w:val="false"/>
          <w:color w:val="000000"/>
          <w:sz w:val="28"/>
        </w:rPr>
        <w:t xml:space="preserve">
      бастықтары                                                         " </w:t>
      </w:r>
    </w:p>
    <w:p>
      <w:pPr>
        <w:spacing w:after="0"/>
        <w:ind w:left="0"/>
        <w:jc w:val="both"/>
      </w:pPr>
      <w:r>
        <w:rPr>
          <w:rFonts w:ascii="Times New Roman"/>
          <w:b w:val="false"/>
          <w:i w:val="false"/>
          <w:color w:val="000000"/>
          <w:sz w:val="28"/>
        </w:rPr>
        <w:t xml:space="preserve">
            деген жолда "Лауазымы" деген бағанда "және Академиясының бастықтары" деген сөздер "Aca қауiптi қылмыстарға қарсы күрестi үйлестiру орталықтарының, iшкi әскерлер Академиясының бастықтары және бригадаларының (құрылымдарының) командирлерi" деген сөздермен ауыстырылсын;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"Облыстар, Астана    Әдiлет    Әдiлет         Премьер-             - </w:t>
      </w:r>
    </w:p>
    <w:p>
      <w:pPr>
        <w:spacing w:after="0"/>
        <w:ind w:left="0"/>
        <w:jc w:val="both"/>
      </w:pPr>
      <w:r>
        <w:rPr>
          <w:rFonts w:ascii="Times New Roman"/>
          <w:b w:val="false"/>
          <w:i w:val="false"/>
          <w:color w:val="000000"/>
          <w:sz w:val="28"/>
        </w:rPr>
        <w:t xml:space="preserve">
      және Алматы          министрi  министрi       Министрмен, </w:t>
      </w:r>
    </w:p>
    <w:p>
      <w:pPr>
        <w:spacing w:after="0"/>
        <w:ind w:left="0"/>
        <w:jc w:val="both"/>
      </w:pPr>
      <w:r>
        <w:rPr>
          <w:rFonts w:ascii="Times New Roman"/>
          <w:b w:val="false"/>
          <w:i w:val="false"/>
          <w:color w:val="000000"/>
          <w:sz w:val="28"/>
        </w:rPr>
        <w:t xml:space="preserve">
      қалаларының әдiлет                            Әкiмшiлiк </w:t>
      </w:r>
    </w:p>
    <w:p>
      <w:pPr>
        <w:spacing w:after="0"/>
        <w:ind w:left="0"/>
        <w:jc w:val="both"/>
      </w:pPr>
      <w:r>
        <w:rPr>
          <w:rFonts w:ascii="Times New Roman"/>
          <w:b w:val="false"/>
          <w:i w:val="false"/>
          <w:color w:val="000000"/>
          <w:sz w:val="28"/>
        </w:rPr>
        <w:t xml:space="preserve">
      департаменттерiнiң                            Басшысымен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облыстар, Астана </w:t>
      </w:r>
    </w:p>
    <w:p>
      <w:pPr>
        <w:spacing w:after="0"/>
        <w:ind w:left="0"/>
        <w:jc w:val="both"/>
      </w:pPr>
      <w:r>
        <w:rPr>
          <w:rFonts w:ascii="Times New Roman"/>
          <w:b w:val="false"/>
          <w:i w:val="false"/>
          <w:color w:val="000000"/>
          <w:sz w:val="28"/>
        </w:rPr>
        <w:t xml:space="preserve">
      қаласы, Алматы </w:t>
      </w:r>
    </w:p>
    <w:p>
      <w:pPr>
        <w:spacing w:after="0"/>
        <w:ind w:left="0"/>
        <w:jc w:val="both"/>
      </w:pPr>
      <w:r>
        <w:rPr>
          <w:rFonts w:ascii="Times New Roman"/>
          <w:b w:val="false"/>
          <w:i w:val="false"/>
          <w:color w:val="000000"/>
          <w:sz w:val="28"/>
        </w:rPr>
        <w:t xml:space="preserve">
      қаласы мен Алматы </w:t>
      </w:r>
    </w:p>
    <w:p>
      <w:pPr>
        <w:spacing w:after="0"/>
        <w:ind w:left="0"/>
        <w:jc w:val="both"/>
      </w:pPr>
      <w:r>
        <w:rPr>
          <w:rFonts w:ascii="Times New Roman"/>
          <w:b w:val="false"/>
          <w:i w:val="false"/>
          <w:color w:val="000000"/>
          <w:sz w:val="28"/>
        </w:rPr>
        <w:t xml:space="preserve">
      облысы бойынша </w:t>
      </w:r>
    </w:p>
    <w:p>
      <w:pPr>
        <w:spacing w:after="0"/>
        <w:ind w:left="0"/>
        <w:jc w:val="both"/>
      </w:pPr>
      <w:r>
        <w:rPr>
          <w:rFonts w:ascii="Times New Roman"/>
          <w:b w:val="false"/>
          <w:i w:val="false"/>
          <w:color w:val="000000"/>
          <w:sz w:val="28"/>
        </w:rPr>
        <w:t xml:space="preserve">
      қылмыстық-атқару </w:t>
      </w:r>
    </w:p>
    <w:p>
      <w:pPr>
        <w:spacing w:after="0"/>
        <w:ind w:left="0"/>
        <w:jc w:val="both"/>
      </w:pPr>
      <w:r>
        <w:rPr>
          <w:rFonts w:ascii="Times New Roman"/>
          <w:b w:val="false"/>
          <w:i w:val="false"/>
          <w:color w:val="000000"/>
          <w:sz w:val="28"/>
        </w:rPr>
        <w:t xml:space="preserve">
      жүйесi комитетi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Әділет </w:t>
      </w:r>
    </w:p>
    <w:p>
      <w:pPr>
        <w:spacing w:after="0"/>
        <w:ind w:left="0"/>
        <w:jc w:val="both"/>
      </w:pPr>
      <w:r>
        <w:rPr>
          <w:rFonts w:ascii="Times New Roman"/>
          <w:b w:val="false"/>
          <w:i w:val="false"/>
          <w:color w:val="000000"/>
          <w:sz w:val="28"/>
        </w:rPr>
        <w:t xml:space="preserve">
      министрлiгiнiң "Сот </w:t>
      </w:r>
    </w:p>
    <w:p>
      <w:pPr>
        <w:spacing w:after="0"/>
        <w:ind w:left="0"/>
        <w:jc w:val="both"/>
      </w:pPr>
      <w:r>
        <w:rPr>
          <w:rFonts w:ascii="Times New Roman"/>
          <w:b w:val="false"/>
          <w:i w:val="false"/>
          <w:color w:val="000000"/>
          <w:sz w:val="28"/>
        </w:rPr>
        <w:t xml:space="preserve">
      сараптамасы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мекемесiнiң </w:t>
      </w:r>
    </w:p>
    <w:p>
      <w:pPr>
        <w:spacing w:after="0"/>
        <w:ind w:left="0"/>
        <w:jc w:val="both"/>
      </w:pPr>
      <w:r>
        <w:rPr>
          <w:rFonts w:ascii="Times New Roman"/>
          <w:b w:val="false"/>
          <w:i w:val="false"/>
          <w:color w:val="000000"/>
          <w:sz w:val="28"/>
        </w:rPr>
        <w:t xml:space="preserve">
      директоры                                                         " </w:t>
      </w:r>
    </w:p>
    <w:p>
      <w:pPr>
        <w:spacing w:after="0"/>
        <w:ind w:left="0"/>
        <w:jc w:val="both"/>
      </w:pPr>
      <w:r>
        <w:rPr>
          <w:rFonts w:ascii="Times New Roman"/>
          <w:b w:val="false"/>
          <w:i w:val="false"/>
          <w:color w:val="000000"/>
          <w:sz w:val="28"/>
        </w:rPr>
        <w:t xml:space="preserve">
            деген жолда "Лауазымы" деген бағанда: </w:t>
      </w:r>
    </w:p>
    <w:p>
      <w:pPr>
        <w:spacing w:after="0"/>
        <w:ind w:left="0"/>
        <w:jc w:val="both"/>
      </w:pPr>
      <w:r>
        <w:rPr>
          <w:rFonts w:ascii="Times New Roman"/>
          <w:b w:val="false"/>
          <w:i w:val="false"/>
          <w:color w:val="000000"/>
          <w:sz w:val="28"/>
        </w:rPr>
        <w:t xml:space="preserve">
            "Облыстар, Астана" деген сөздердiң алдынан "Әдiлет орталық аппараты департаменттерiнiң директорлары," деген сөздермен толықтырылсын; </w:t>
      </w:r>
    </w:p>
    <w:p>
      <w:pPr>
        <w:spacing w:after="0"/>
        <w:ind w:left="0"/>
        <w:jc w:val="both"/>
      </w:pPr>
      <w:r>
        <w:rPr>
          <w:rFonts w:ascii="Times New Roman"/>
          <w:b w:val="false"/>
          <w:i w:val="false"/>
          <w:color w:val="000000"/>
          <w:sz w:val="28"/>
        </w:rPr>
        <w:t xml:space="preserve">
            "облыстар, Астана қаласы, Алматы қаласы мен Алматы облысы бойынша қылмыстық-атқару жүйесi комитетi" деген сөздер "қылмыстық-атқару жүйесi комитетi орталық аппаратының, облыстар, Астана және Алматы қалалары бойынша" деген сөздермен ауыстырылсын;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"Кедендiк бақылау    Кедендiк      Кедендiк      Премьер-          - </w:t>
      </w:r>
    </w:p>
    <w:p>
      <w:pPr>
        <w:spacing w:after="0"/>
        <w:ind w:left="0"/>
        <w:jc w:val="both"/>
      </w:pPr>
      <w:r>
        <w:rPr>
          <w:rFonts w:ascii="Times New Roman"/>
          <w:b w:val="false"/>
          <w:i w:val="false"/>
          <w:color w:val="000000"/>
          <w:sz w:val="28"/>
        </w:rPr>
        <w:t xml:space="preserve">
      агенттігiнiң орталық бақылау       бақылау       Министрмен, </w:t>
      </w:r>
    </w:p>
    <w:p>
      <w:pPr>
        <w:spacing w:after="0"/>
        <w:ind w:left="0"/>
        <w:jc w:val="both"/>
      </w:pPr>
      <w:r>
        <w:rPr>
          <w:rFonts w:ascii="Times New Roman"/>
          <w:b w:val="false"/>
          <w:i w:val="false"/>
          <w:color w:val="000000"/>
          <w:sz w:val="28"/>
        </w:rPr>
        <w:t xml:space="preserve">
      аппараты             агенттiгiнiң  агенттiгiнiң  Әкiмшiлiк </w:t>
      </w:r>
    </w:p>
    <w:p>
      <w:pPr>
        <w:spacing w:after="0"/>
        <w:ind w:left="0"/>
        <w:jc w:val="both"/>
      </w:pPr>
      <w:r>
        <w:rPr>
          <w:rFonts w:ascii="Times New Roman"/>
          <w:b w:val="false"/>
          <w:i w:val="false"/>
          <w:color w:val="000000"/>
          <w:sz w:val="28"/>
        </w:rPr>
        <w:t xml:space="preserve">
      департаменттерiнiң   төрағасы      төрағасы      Басшысымен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облыстар, Астана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 кедендiк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бастықтары                                                         "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"Қаржы министрлiгi   Кедендiк      Кедендiк      Премьер-          - </w:t>
      </w:r>
    </w:p>
    <w:p>
      <w:pPr>
        <w:spacing w:after="0"/>
        <w:ind w:left="0"/>
        <w:jc w:val="both"/>
      </w:pPr>
      <w:r>
        <w:rPr>
          <w:rFonts w:ascii="Times New Roman"/>
          <w:b w:val="false"/>
          <w:i w:val="false"/>
          <w:color w:val="000000"/>
          <w:sz w:val="28"/>
        </w:rPr>
        <w:t xml:space="preserve">
      Кедендiк бақылау     бақылау       бақылау       Министрмен, </w:t>
      </w:r>
    </w:p>
    <w:p>
      <w:pPr>
        <w:spacing w:after="0"/>
        <w:ind w:left="0"/>
        <w:jc w:val="both"/>
      </w:pPr>
      <w:r>
        <w:rPr>
          <w:rFonts w:ascii="Times New Roman"/>
          <w:b w:val="false"/>
          <w:i w:val="false"/>
          <w:color w:val="000000"/>
          <w:sz w:val="28"/>
        </w:rPr>
        <w:t xml:space="preserve">
      агенттiгiнiң         агенттiгiнiң  агенттiгiнiң  Әкiмшiлiк </w:t>
      </w:r>
    </w:p>
    <w:p>
      <w:pPr>
        <w:spacing w:after="0"/>
        <w:ind w:left="0"/>
        <w:jc w:val="both"/>
      </w:pPr>
      <w:r>
        <w:rPr>
          <w:rFonts w:ascii="Times New Roman"/>
          <w:b w:val="false"/>
          <w:i w:val="false"/>
          <w:color w:val="000000"/>
          <w:sz w:val="28"/>
        </w:rPr>
        <w:t xml:space="preserve">
      облыстар, Астана     төрағасы      төрағасы      Басшысымен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 кедендiк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бастықтары                                                        ";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"Экономикалық        Қазақстан     Қазақстан     Премьер-          - </w:t>
      </w:r>
    </w:p>
    <w:p>
      <w:pPr>
        <w:spacing w:after="0"/>
        <w:ind w:left="0"/>
        <w:jc w:val="both"/>
      </w:pPr>
      <w:r>
        <w:rPr>
          <w:rFonts w:ascii="Times New Roman"/>
          <w:b w:val="false"/>
          <w:i w:val="false"/>
          <w:color w:val="000000"/>
          <w:sz w:val="28"/>
        </w:rPr>
        <w:t xml:space="preserve">
      және сыбайлас        Республикасы  Республикасы  Министрмен, </w:t>
      </w:r>
    </w:p>
    <w:p>
      <w:pPr>
        <w:spacing w:after="0"/>
        <w:ind w:left="0"/>
        <w:jc w:val="both"/>
      </w:pPr>
      <w:r>
        <w:rPr>
          <w:rFonts w:ascii="Times New Roman"/>
          <w:b w:val="false"/>
          <w:i w:val="false"/>
          <w:color w:val="000000"/>
          <w:sz w:val="28"/>
        </w:rPr>
        <w:t xml:space="preserve">
      жемқорлық            Экономикалық  Экономикалық  Әкiмшiлiк </w:t>
      </w:r>
    </w:p>
    <w:p>
      <w:pPr>
        <w:spacing w:after="0"/>
        <w:ind w:left="0"/>
        <w:jc w:val="both"/>
      </w:pPr>
      <w:r>
        <w:rPr>
          <w:rFonts w:ascii="Times New Roman"/>
          <w:b w:val="false"/>
          <w:i w:val="false"/>
          <w:color w:val="000000"/>
          <w:sz w:val="28"/>
        </w:rPr>
        <w:t xml:space="preserve">
      қылмысқа қарсы       және сыбайлас және сыбайлас Басшысымен </w:t>
      </w:r>
    </w:p>
    <w:p>
      <w:pPr>
        <w:spacing w:after="0"/>
        <w:ind w:left="0"/>
        <w:jc w:val="both"/>
      </w:pPr>
      <w:r>
        <w:rPr>
          <w:rFonts w:ascii="Times New Roman"/>
          <w:b w:val="false"/>
          <w:i w:val="false"/>
          <w:color w:val="000000"/>
          <w:sz w:val="28"/>
        </w:rPr>
        <w:t xml:space="preserve">
      күрес жөнiндегi      жемқорлық     жемқорлық </w:t>
      </w:r>
    </w:p>
    <w:p>
      <w:pPr>
        <w:spacing w:after="0"/>
        <w:ind w:left="0"/>
        <w:jc w:val="both"/>
      </w:pPr>
      <w:r>
        <w:rPr>
          <w:rFonts w:ascii="Times New Roman"/>
          <w:b w:val="false"/>
          <w:i w:val="false"/>
          <w:color w:val="000000"/>
          <w:sz w:val="28"/>
        </w:rPr>
        <w:t xml:space="preserve">
      агенттіктiң (қаржы   қылмысқа      қылмысқа  </w:t>
      </w:r>
    </w:p>
    <w:p>
      <w:pPr>
        <w:spacing w:after="0"/>
        <w:ind w:left="0"/>
        <w:jc w:val="both"/>
      </w:pPr>
      <w:r>
        <w:rPr>
          <w:rFonts w:ascii="Times New Roman"/>
          <w:b w:val="false"/>
          <w:i w:val="false"/>
          <w:color w:val="000000"/>
          <w:sz w:val="28"/>
        </w:rPr>
        <w:t xml:space="preserve">
      полициясы) орталық   қарсы күрес   қарсы күрес </w:t>
      </w:r>
    </w:p>
    <w:p>
      <w:pPr>
        <w:spacing w:after="0"/>
        <w:ind w:left="0"/>
        <w:jc w:val="both"/>
      </w:pPr>
      <w:r>
        <w:rPr>
          <w:rFonts w:ascii="Times New Roman"/>
          <w:b w:val="false"/>
          <w:i w:val="false"/>
          <w:color w:val="000000"/>
          <w:sz w:val="28"/>
        </w:rPr>
        <w:t xml:space="preserve">
      аппараты             жөнiндегi     жөнiндегi </w:t>
      </w:r>
    </w:p>
    <w:p>
      <w:pPr>
        <w:spacing w:after="0"/>
        <w:ind w:left="0"/>
        <w:jc w:val="both"/>
      </w:pPr>
      <w:r>
        <w:rPr>
          <w:rFonts w:ascii="Times New Roman"/>
          <w:b w:val="false"/>
          <w:i w:val="false"/>
          <w:color w:val="000000"/>
          <w:sz w:val="28"/>
        </w:rPr>
        <w:t xml:space="preserve">
      департаменттерiнiң   агенттiгiнiң  агенттiгiнiң </w:t>
      </w:r>
    </w:p>
    <w:p>
      <w:pPr>
        <w:spacing w:after="0"/>
        <w:ind w:left="0"/>
        <w:jc w:val="both"/>
      </w:pPr>
      <w:r>
        <w:rPr>
          <w:rFonts w:ascii="Times New Roman"/>
          <w:b w:val="false"/>
          <w:i w:val="false"/>
          <w:color w:val="000000"/>
          <w:sz w:val="28"/>
        </w:rPr>
        <w:t xml:space="preserve">
      бастықтары,          (қаржы        (қаржы </w:t>
      </w:r>
    </w:p>
    <w:p>
      <w:pPr>
        <w:spacing w:after="0"/>
        <w:ind w:left="0"/>
        <w:jc w:val="both"/>
      </w:pPr>
      <w:r>
        <w:rPr>
          <w:rFonts w:ascii="Times New Roman"/>
          <w:b w:val="false"/>
          <w:i w:val="false"/>
          <w:color w:val="000000"/>
          <w:sz w:val="28"/>
        </w:rPr>
        <w:t xml:space="preserve">
      облыстар, Астана     полициясы)    полициясы) </w:t>
      </w:r>
    </w:p>
    <w:p>
      <w:pPr>
        <w:spacing w:after="0"/>
        <w:ind w:left="0"/>
        <w:jc w:val="both"/>
      </w:pPr>
      <w:r>
        <w:rPr>
          <w:rFonts w:ascii="Times New Roman"/>
          <w:b w:val="false"/>
          <w:i w:val="false"/>
          <w:color w:val="000000"/>
          <w:sz w:val="28"/>
        </w:rPr>
        <w:t xml:space="preserve">
      және Алматы          төрағасы      төрағасы </w:t>
      </w:r>
    </w:p>
    <w:p>
      <w:pPr>
        <w:spacing w:after="0"/>
        <w:ind w:left="0"/>
        <w:jc w:val="both"/>
      </w:pPr>
      <w:r>
        <w:rPr>
          <w:rFonts w:ascii="Times New Roman"/>
          <w:b w:val="false"/>
          <w:i w:val="false"/>
          <w:color w:val="000000"/>
          <w:sz w:val="28"/>
        </w:rPr>
        <w:t xml:space="preserve">
      қалалары көлiктегi </w:t>
      </w:r>
    </w:p>
    <w:p>
      <w:pPr>
        <w:spacing w:after="0"/>
        <w:ind w:left="0"/>
        <w:jc w:val="both"/>
      </w:pPr>
      <w:r>
        <w:rPr>
          <w:rFonts w:ascii="Times New Roman"/>
          <w:b w:val="false"/>
          <w:i w:val="false"/>
          <w:color w:val="000000"/>
          <w:sz w:val="28"/>
        </w:rPr>
        <w:t xml:space="preserve">
      экономикалық және </w:t>
      </w:r>
    </w:p>
    <w:p>
      <w:pPr>
        <w:spacing w:after="0"/>
        <w:ind w:left="0"/>
        <w:jc w:val="both"/>
      </w:pPr>
      <w:r>
        <w:rPr>
          <w:rFonts w:ascii="Times New Roman"/>
          <w:b w:val="false"/>
          <w:i w:val="false"/>
          <w:color w:val="000000"/>
          <w:sz w:val="28"/>
        </w:rPr>
        <w:t xml:space="preserve">
      сыбайлас </w:t>
      </w:r>
    </w:p>
    <w:p>
      <w:pPr>
        <w:spacing w:after="0"/>
        <w:ind w:left="0"/>
        <w:jc w:val="both"/>
      </w:pPr>
      <w:r>
        <w:rPr>
          <w:rFonts w:ascii="Times New Roman"/>
          <w:b w:val="false"/>
          <w:i w:val="false"/>
          <w:color w:val="000000"/>
          <w:sz w:val="28"/>
        </w:rPr>
        <w:t xml:space="preserve">
      жемқорлық </w:t>
      </w:r>
    </w:p>
    <w:p>
      <w:pPr>
        <w:spacing w:after="0"/>
        <w:ind w:left="0"/>
        <w:jc w:val="both"/>
      </w:pPr>
      <w:r>
        <w:rPr>
          <w:rFonts w:ascii="Times New Roman"/>
          <w:b w:val="false"/>
          <w:i w:val="false"/>
          <w:color w:val="000000"/>
          <w:sz w:val="28"/>
        </w:rPr>
        <w:t xml:space="preserve">
      қылмысқа қарсы </w:t>
      </w:r>
    </w:p>
    <w:p>
      <w:pPr>
        <w:spacing w:after="0"/>
        <w:ind w:left="0"/>
        <w:jc w:val="both"/>
      </w:pPr>
      <w:r>
        <w:rPr>
          <w:rFonts w:ascii="Times New Roman"/>
          <w:b w:val="false"/>
          <w:i w:val="false"/>
          <w:color w:val="000000"/>
          <w:sz w:val="28"/>
        </w:rPr>
        <w:t xml:space="preserve">
      күрec жөнiндегi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Экономикалық және </w:t>
      </w:r>
    </w:p>
    <w:p>
      <w:pPr>
        <w:spacing w:after="0"/>
        <w:ind w:left="0"/>
        <w:jc w:val="both"/>
      </w:pPr>
      <w:r>
        <w:rPr>
          <w:rFonts w:ascii="Times New Roman"/>
          <w:b w:val="false"/>
          <w:i w:val="false"/>
          <w:color w:val="000000"/>
          <w:sz w:val="28"/>
        </w:rPr>
        <w:t xml:space="preserve">
      сыбайлас </w:t>
      </w:r>
    </w:p>
    <w:p>
      <w:pPr>
        <w:spacing w:after="0"/>
        <w:ind w:left="0"/>
        <w:jc w:val="both"/>
      </w:pPr>
      <w:r>
        <w:rPr>
          <w:rFonts w:ascii="Times New Roman"/>
          <w:b w:val="false"/>
          <w:i w:val="false"/>
          <w:color w:val="000000"/>
          <w:sz w:val="28"/>
        </w:rPr>
        <w:t xml:space="preserve">
      жемқорлық </w:t>
      </w:r>
    </w:p>
    <w:p>
      <w:pPr>
        <w:spacing w:after="0"/>
        <w:ind w:left="0"/>
        <w:jc w:val="both"/>
      </w:pPr>
      <w:r>
        <w:rPr>
          <w:rFonts w:ascii="Times New Roman"/>
          <w:b w:val="false"/>
          <w:i w:val="false"/>
          <w:color w:val="000000"/>
          <w:sz w:val="28"/>
        </w:rPr>
        <w:t xml:space="preserve">
      қылмысқа қарсы </w:t>
      </w:r>
    </w:p>
    <w:p>
      <w:pPr>
        <w:spacing w:after="0"/>
        <w:ind w:left="0"/>
        <w:jc w:val="both"/>
      </w:pPr>
      <w:r>
        <w:rPr>
          <w:rFonts w:ascii="Times New Roman"/>
          <w:b w:val="false"/>
          <w:i w:val="false"/>
          <w:color w:val="000000"/>
          <w:sz w:val="28"/>
        </w:rPr>
        <w:t xml:space="preserve">
      күрес жөнiндегi </w:t>
      </w:r>
    </w:p>
    <w:p>
      <w:pPr>
        <w:spacing w:after="0"/>
        <w:ind w:left="0"/>
        <w:jc w:val="both"/>
      </w:pPr>
      <w:r>
        <w:rPr>
          <w:rFonts w:ascii="Times New Roman"/>
          <w:b w:val="false"/>
          <w:i w:val="false"/>
          <w:color w:val="000000"/>
          <w:sz w:val="28"/>
        </w:rPr>
        <w:t xml:space="preserve">
      агенттiктiң (қаржы </w:t>
      </w:r>
    </w:p>
    <w:p>
      <w:pPr>
        <w:spacing w:after="0"/>
        <w:ind w:left="0"/>
        <w:jc w:val="both"/>
      </w:pPr>
      <w:r>
        <w:rPr>
          <w:rFonts w:ascii="Times New Roman"/>
          <w:b w:val="false"/>
          <w:i w:val="false"/>
          <w:color w:val="000000"/>
          <w:sz w:val="28"/>
        </w:rPr>
        <w:t xml:space="preserve">
      полициясы), Қаржы </w:t>
      </w:r>
    </w:p>
    <w:p>
      <w:pPr>
        <w:spacing w:after="0"/>
        <w:ind w:left="0"/>
        <w:jc w:val="both"/>
      </w:pPr>
      <w:r>
        <w:rPr>
          <w:rFonts w:ascii="Times New Roman"/>
          <w:b w:val="false"/>
          <w:i w:val="false"/>
          <w:color w:val="000000"/>
          <w:sz w:val="28"/>
        </w:rPr>
        <w:t xml:space="preserve">
      полициясы </w:t>
      </w:r>
    </w:p>
    <w:p>
      <w:pPr>
        <w:spacing w:after="0"/>
        <w:ind w:left="0"/>
        <w:jc w:val="both"/>
      </w:pPr>
      <w:r>
        <w:rPr>
          <w:rFonts w:ascii="Times New Roman"/>
          <w:b w:val="false"/>
          <w:i w:val="false"/>
          <w:color w:val="000000"/>
          <w:sz w:val="28"/>
        </w:rPr>
        <w:t xml:space="preserve">
      академиясының </w:t>
      </w:r>
    </w:p>
    <w:p>
      <w:pPr>
        <w:spacing w:after="0"/>
        <w:ind w:left="0"/>
        <w:jc w:val="both"/>
      </w:pPr>
      <w:r>
        <w:rPr>
          <w:rFonts w:ascii="Times New Roman"/>
          <w:b w:val="false"/>
          <w:i w:val="false"/>
          <w:color w:val="000000"/>
          <w:sz w:val="28"/>
        </w:rPr>
        <w:t xml:space="preserve">
      бастықтары                                                        " </w:t>
      </w:r>
    </w:p>
    <w:p>
      <w:pPr>
        <w:spacing w:after="0"/>
        <w:ind w:left="0"/>
        <w:jc w:val="both"/>
      </w:pPr>
      <w:r>
        <w:rPr>
          <w:rFonts w:ascii="Times New Roman"/>
          <w:b w:val="false"/>
          <w:i w:val="false"/>
          <w:color w:val="000000"/>
          <w:sz w:val="28"/>
        </w:rPr>
        <w:t xml:space="preserve">
            деген жол алынып тасталсын;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"Төтенше             Төтенше       Төтенше       Премьер-          - </w:t>
      </w:r>
    </w:p>
    <w:p>
      <w:pPr>
        <w:spacing w:after="0"/>
        <w:ind w:left="0"/>
        <w:jc w:val="both"/>
      </w:pPr>
      <w:r>
        <w:rPr>
          <w:rFonts w:ascii="Times New Roman"/>
          <w:b w:val="false"/>
          <w:i w:val="false"/>
          <w:color w:val="000000"/>
          <w:sz w:val="28"/>
        </w:rPr>
        <w:t xml:space="preserve">
      жағдайлар жөнiндегi  жағдайлар     жағдайлар     Министрмен, </w:t>
      </w:r>
    </w:p>
    <w:p>
      <w:pPr>
        <w:spacing w:after="0"/>
        <w:ind w:left="0"/>
        <w:jc w:val="both"/>
      </w:pPr>
      <w:r>
        <w:rPr>
          <w:rFonts w:ascii="Times New Roman"/>
          <w:b w:val="false"/>
          <w:i w:val="false"/>
          <w:color w:val="000000"/>
          <w:sz w:val="28"/>
        </w:rPr>
        <w:t xml:space="preserve">
      агенттiктiң орталық  жөнiндегi     жөнiндегi     Әкiмшiлiк </w:t>
      </w:r>
    </w:p>
    <w:p>
      <w:pPr>
        <w:spacing w:after="0"/>
        <w:ind w:left="0"/>
        <w:jc w:val="both"/>
      </w:pPr>
      <w:r>
        <w:rPr>
          <w:rFonts w:ascii="Times New Roman"/>
          <w:b w:val="false"/>
          <w:i w:val="false"/>
          <w:color w:val="000000"/>
          <w:sz w:val="28"/>
        </w:rPr>
        <w:t xml:space="preserve">
      аппараты             агенттiктiң   агенттiктiң   Басшысымен </w:t>
      </w:r>
    </w:p>
    <w:p>
      <w:pPr>
        <w:spacing w:after="0"/>
        <w:ind w:left="0"/>
        <w:jc w:val="both"/>
      </w:pPr>
      <w:r>
        <w:rPr>
          <w:rFonts w:ascii="Times New Roman"/>
          <w:b w:val="false"/>
          <w:i w:val="false"/>
          <w:color w:val="000000"/>
          <w:sz w:val="28"/>
        </w:rPr>
        <w:t xml:space="preserve">
      департаменттерiнiң   төрағасы      төрағасы </w:t>
      </w:r>
    </w:p>
    <w:p>
      <w:pPr>
        <w:spacing w:after="0"/>
        <w:ind w:left="0"/>
        <w:jc w:val="both"/>
      </w:pPr>
      <w:r>
        <w:rPr>
          <w:rFonts w:ascii="Times New Roman"/>
          <w:b w:val="false"/>
          <w:i w:val="false"/>
          <w:color w:val="000000"/>
          <w:sz w:val="28"/>
        </w:rPr>
        <w:t xml:space="preserve">
      директорлары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облыстық, Астана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 төтенше </w:t>
      </w:r>
    </w:p>
    <w:p>
      <w:pPr>
        <w:spacing w:after="0"/>
        <w:ind w:left="0"/>
        <w:jc w:val="both"/>
      </w:pPr>
      <w:r>
        <w:rPr>
          <w:rFonts w:ascii="Times New Roman"/>
          <w:b w:val="false"/>
          <w:i w:val="false"/>
          <w:color w:val="000000"/>
          <w:sz w:val="28"/>
        </w:rPr>
        <w:t xml:space="preserve">
      жағдайлар жөнiндегi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Облыстар, Астана     Төтенше       Төтенше       Премьер-          - </w:t>
      </w:r>
    </w:p>
    <w:p>
      <w:pPr>
        <w:spacing w:after="0"/>
        <w:ind w:left="0"/>
        <w:jc w:val="both"/>
      </w:pPr>
      <w:r>
        <w:rPr>
          <w:rFonts w:ascii="Times New Roman"/>
          <w:b w:val="false"/>
          <w:i w:val="false"/>
          <w:color w:val="000000"/>
          <w:sz w:val="28"/>
        </w:rPr>
        <w:t xml:space="preserve">
      және Алматы          жағдайлар     жағдайлар     Министрмен, </w:t>
      </w:r>
    </w:p>
    <w:p>
      <w:pPr>
        <w:spacing w:after="0"/>
        <w:ind w:left="0"/>
        <w:jc w:val="both"/>
      </w:pPr>
      <w:r>
        <w:rPr>
          <w:rFonts w:ascii="Times New Roman"/>
          <w:b w:val="false"/>
          <w:i w:val="false"/>
          <w:color w:val="000000"/>
          <w:sz w:val="28"/>
        </w:rPr>
        <w:t xml:space="preserve">
      қалаларының          жөнiндегi     жөнiндегi     Әкiмшiлiк </w:t>
      </w:r>
    </w:p>
    <w:p>
      <w:pPr>
        <w:spacing w:after="0"/>
        <w:ind w:left="0"/>
        <w:jc w:val="both"/>
      </w:pPr>
      <w:r>
        <w:rPr>
          <w:rFonts w:ascii="Times New Roman"/>
          <w:b w:val="false"/>
          <w:i w:val="false"/>
          <w:color w:val="000000"/>
          <w:sz w:val="28"/>
        </w:rPr>
        <w:t xml:space="preserve">
      мемлекеттік өртке    агенттiктiң   агенттiктiң   Басшысымен </w:t>
      </w:r>
    </w:p>
    <w:p>
      <w:pPr>
        <w:spacing w:after="0"/>
        <w:ind w:left="0"/>
        <w:jc w:val="both"/>
      </w:pPr>
      <w:r>
        <w:rPr>
          <w:rFonts w:ascii="Times New Roman"/>
          <w:b w:val="false"/>
          <w:i w:val="false"/>
          <w:color w:val="000000"/>
          <w:sz w:val="28"/>
        </w:rPr>
        <w:t xml:space="preserve">
      қарсы қызметi бас    төрағасы      төрағасы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both"/>
      </w:pPr>
      <w:r>
        <w:rPr>
          <w:rFonts w:ascii="Times New Roman"/>
          <w:b w:val="false"/>
          <w:i w:val="false"/>
          <w:color w:val="000000"/>
          <w:sz w:val="28"/>
        </w:rPr>
        <w:t xml:space="preserve">
      "Төтенше             Төтенше       Төтенше       Премьер-          - </w:t>
      </w:r>
    </w:p>
    <w:p>
      <w:pPr>
        <w:spacing w:after="0"/>
        <w:ind w:left="0"/>
        <w:jc w:val="both"/>
      </w:pPr>
      <w:r>
        <w:rPr>
          <w:rFonts w:ascii="Times New Roman"/>
          <w:b w:val="false"/>
          <w:i w:val="false"/>
          <w:color w:val="000000"/>
          <w:sz w:val="28"/>
        </w:rPr>
        <w:t xml:space="preserve">
      жағдайлар            жағдайлар     жағдайлар     Министрмен, </w:t>
      </w:r>
    </w:p>
    <w:p>
      <w:pPr>
        <w:spacing w:after="0"/>
        <w:ind w:left="0"/>
        <w:jc w:val="both"/>
      </w:pPr>
      <w:r>
        <w:rPr>
          <w:rFonts w:ascii="Times New Roman"/>
          <w:b w:val="false"/>
          <w:i w:val="false"/>
          <w:color w:val="000000"/>
          <w:sz w:val="28"/>
        </w:rPr>
        <w:t xml:space="preserve">
      министрлiгiнiң       министрі      министрі      Әкiмшiлiк </w:t>
      </w:r>
    </w:p>
    <w:p>
      <w:pPr>
        <w:spacing w:after="0"/>
        <w:ind w:left="0"/>
        <w:jc w:val="both"/>
      </w:pPr>
      <w:r>
        <w:rPr>
          <w:rFonts w:ascii="Times New Roman"/>
          <w:b w:val="false"/>
          <w:i w:val="false"/>
          <w:color w:val="000000"/>
          <w:sz w:val="28"/>
        </w:rPr>
        <w:t xml:space="preserve">
      орталық аппараты                                 Басшысымен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директорлары, </w:t>
      </w:r>
    </w:p>
    <w:p>
      <w:pPr>
        <w:spacing w:after="0"/>
        <w:ind w:left="0"/>
        <w:jc w:val="both"/>
      </w:pPr>
      <w:r>
        <w:rPr>
          <w:rFonts w:ascii="Times New Roman"/>
          <w:b w:val="false"/>
          <w:i w:val="false"/>
          <w:color w:val="000000"/>
          <w:sz w:val="28"/>
        </w:rPr>
        <w:t xml:space="preserve">
      облыстық, Астана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 төтенше </w:t>
      </w:r>
    </w:p>
    <w:p>
      <w:pPr>
        <w:spacing w:after="0"/>
        <w:ind w:left="0"/>
        <w:jc w:val="both"/>
      </w:pPr>
      <w:r>
        <w:rPr>
          <w:rFonts w:ascii="Times New Roman"/>
          <w:b w:val="false"/>
          <w:i w:val="false"/>
          <w:color w:val="000000"/>
          <w:sz w:val="28"/>
        </w:rPr>
        <w:t xml:space="preserve">
      жағдайлар </w:t>
      </w:r>
    </w:p>
    <w:p>
      <w:pPr>
        <w:spacing w:after="0"/>
        <w:ind w:left="0"/>
        <w:jc w:val="both"/>
      </w:pPr>
      <w:r>
        <w:rPr>
          <w:rFonts w:ascii="Times New Roman"/>
          <w:b w:val="false"/>
          <w:i w:val="false"/>
          <w:color w:val="000000"/>
          <w:sz w:val="28"/>
        </w:rPr>
        <w:t xml:space="preserve">
      департаменттерiнiң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Төтенше жағдайлар </w:t>
      </w:r>
    </w:p>
    <w:p>
      <w:pPr>
        <w:spacing w:after="0"/>
        <w:ind w:left="0"/>
        <w:jc w:val="both"/>
      </w:pPr>
      <w:r>
        <w:rPr>
          <w:rFonts w:ascii="Times New Roman"/>
          <w:b w:val="false"/>
          <w:i w:val="false"/>
          <w:color w:val="000000"/>
          <w:sz w:val="28"/>
        </w:rPr>
        <w:t xml:space="preserve">
      саласындағы </w:t>
      </w:r>
    </w:p>
    <w:p>
      <w:pPr>
        <w:spacing w:after="0"/>
        <w:ind w:left="0"/>
        <w:jc w:val="both"/>
      </w:pPr>
      <w:r>
        <w:rPr>
          <w:rFonts w:ascii="Times New Roman"/>
          <w:b w:val="false"/>
          <w:i w:val="false"/>
          <w:color w:val="000000"/>
          <w:sz w:val="28"/>
        </w:rPr>
        <w:t xml:space="preserve">
      мемлекеттік </w:t>
      </w:r>
    </w:p>
    <w:p>
      <w:pPr>
        <w:spacing w:after="0"/>
        <w:ind w:left="0"/>
        <w:jc w:val="both"/>
      </w:pPr>
      <w:r>
        <w:rPr>
          <w:rFonts w:ascii="Times New Roman"/>
          <w:b w:val="false"/>
          <w:i w:val="false"/>
          <w:color w:val="000000"/>
          <w:sz w:val="28"/>
        </w:rPr>
        <w:t xml:space="preserve">
      бақылау және </w:t>
      </w:r>
    </w:p>
    <w:p>
      <w:pPr>
        <w:spacing w:after="0"/>
        <w:ind w:left="0"/>
        <w:jc w:val="both"/>
      </w:pPr>
      <w:r>
        <w:rPr>
          <w:rFonts w:ascii="Times New Roman"/>
          <w:b w:val="false"/>
          <w:i w:val="false"/>
          <w:color w:val="000000"/>
          <w:sz w:val="28"/>
        </w:rPr>
        <w:t xml:space="preserve">
      қадағалау </w:t>
      </w:r>
    </w:p>
    <w:p>
      <w:pPr>
        <w:spacing w:after="0"/>
        <w:ind w:left="0"/>
        <w:jc w:val="both"/>
      </w:pPr>
      <w:r>
        <w:rPr>
          <w:rFonts w:ascii="Times New Roman"/>
          <w:b w:val="false"/>
          <w:i w:val="false"/>
          <w:color w:val="000000"/>
          <w:sz w:val="28"/>
        </w:rPr>
        <w:t xml:space="preserve">
      комитетінiң </w:t>
      </w:r>
    </w:p>
    <w:p>
      <w:pPr>
        <w:spacing w:after="0"/>
        <w:ind w:left="0"/>
        <w:jc w:val="both"/>
      </w:pPr>
      <w:r>
        <w:rPr>
          <w:rFonts w:ascii="Times New Roman"/>
          <w:b w:val="false"/>
          <w:i w:val="false"/>
          <w:color w:val="000000"/>
          <w:sz w:val="28"/>
        </w:rPr>
        <w:t xml:space="preserve">
      облыстар, Астана </w:t>
      </w:r>
    </w:p>
    <w:p>
      <w:pPr>
        <w:spacing w:after="0"/>
        <w:ind w:left="0"/>
        <w:jc w:val="both"/>
      </w:pPr>
      <w:r>
        <w:rPr>
          <w:rFonts w:ascii="Times New Roman"/>
          <w:b w:val="false"/>
          <w:i w:val="false"/>
          <w:color w:val="000000"/>
          <w:sz w:val="28"/>
        </w:rPr>
        <w:t xml:space="preserve">
      және Алматы </w:t>
      </w:r>
    </w:p>
    <w:p>
      <w:pPr>
        <w:spacing w:after="0"/>
        <w:ind w:left="0"/>
        <w:jc w:val="both"/>
      </w:pPr>
      <w:r>
        <w:rPr>
          <w:rFonts w:ascii="Times New Roman"/>
          <w:b w:val="false"/>
          <w:i w:val="false"/>
          <w:color w:val="000000"/>
          <w:sz w:val="28"/>
        </w:rPr>
        <w:t xml:space="preserve">
      қалалары төтенше </w:t>
      </w:r>
    </w:p>
    <w:p>
      <w:pPr>
        <w:spacing w:after="0"/>
        <w:ind w:left="0"/>
        <w:jc w:val="both"/>
      </w:pPr>
      <w:r>
        <w:rPr>
          <w:rFonts w:ascii="Times New Roman"/>
          <w:b w:val="false"/>
          <w:i w:val="false"/>
          <w:color w:val="000000"/>
          <w:sz w:val="28"/>
        </w:rPr>
        <w:t xml:space="preserve">
      жағдайлар </w:t>
      </w:r>
    </w:p>
    <w:p>
      <w:pPr>
        <w:spacing w:after="0"/>
        <w:ind w:left="0"/>
        <w:jc w:val="both"/>
      </w:pPr>
      <w:r>
        <w:rPr>
          <w:rFonts w:ascii="Times New Roman"/>
          <w:b w:val="false"/>
          <w:i w:val="false"/>
          <w:color w:val="000000"/>
          <w:sz w:val="28"/>
        </w:rPr>
        <w:t xml:space="preserve">
      саласындағы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бақылау және </w:t>
      </w:r>
    </w:p>
    <w:p>
      <w:pPr>
        <w:spacing w:after="0"/>
        <w:ind w:left="0"/>
        <w:jc w:val="both"/>
      </w:pPr>
      <w:r>
        <w:rPr>
          <w:rFonts w:ascii="Times New Roman"/>
          <w:b w:val="false"/>
          <w:i w:val="false"/>
          <w:color w:val="000000"/>
          <w:sz w:val="28"/>
        </w:rPr>
        <w:t xml:space="preserve">
      қадағалау </w:t>
      </w:r>
    </w:p>
    <w:p>
      <w:pPr>
        <w:spacing w:after="0"/>
        <w:ind w:left="0"/>
        <w:jc w:val="both"/>
      </w:pPr>
      <w:r>
        <w:rPr>
          <w:rFonts w:ascii="Times New Roman"/>
          <w:b w:val="false"/>
          <w:i w:val="false"/>
          <w:color w:val="000000"/>
          <w:sz w:val="28"/>
        </w:rPr>
        <w:t xml:space="preserve">
      басқармаларының </w:t>
      </w:r>
    </w:p>
    <w:p>
      <w:pPr>
        <w:spacing w:after="0"/>
        <w:ind w:left="0"/>
        <w:jc w:val="both"/>
      </w:pPr>
      <w:r>
        <w:rPr>
          <w:rFonts w:ascii="Times New Roman"/>
          <w:b w:val="false"/>
          <w:i w:val="false"/>
          <w:color w:val="000000"/>
          <w:sz w:val="28"/>
        </w:rPr>
        <w:t xml:space="preserve">
      бастықтары                                                        ";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"Облыстар, Астана    Ақпарат       Ақпарат    Премьер-            - </w:t>
      </w:r>
    </w:p>
    <w:p>
      <w:pPr>
        <w:spacing w:after="0"/>
        <w:ind w:left="0"/>
        <w:jc w:val="both"/>
      </w:pPr>
      <w:r>
        <w:rPr>
          <w:rFonts w:ascii="Times New Roman"/>
          <w:b w:val="false"/>
          <w:i w:val="false"/>
          <w:color w:val="000000"/>
          <w:sz w:val="28"/>
        </w:rPr>
        <w:t xml:space="preserve">
      және Алматы          министрi      министрi   Министрмен, </w:t>
      </w:r>
    </w:p>
    <w:p>
      <w:pPr>
        <w:spacing w:after="0"/>
        <w:ind w:left="0"/>
        <w:jc w:val="both"/>
      </w:pPr>
      <w:r>
        <w:rPr>
          <w:rFonts w:ascii="Times New Roman"/>
          <w:b w:val="false"/>
          <w:i w:val="false"/>
          <w:color w:val="000000"/>
          <w:sz w:val="28"/>
        </w:rPr>
        <w:t xml:space="preserve">
      қалалары ақпарат                              Әкiмшiлiк </w:t>
      </w:r>
    </w:p>
    <w:p>
      <w:pPr>
        <w:spacing w:after="0"/>
        <w:ind w:left="0"/>
        <w:jc w:val="both"/>
      </w:pPr>
      <w:r>
        <w:rPr>
          <w:rFonts w:ascii="Times New Roman"/>
          <w:b w:val="false"/>
          <w:i w:val="false"/>
          <w:color w:val="000000"/>
          <w:sz w:val="28"/>
        </w:rPr>
        <w:t xml:space="preserve">
      басқармаларының                               Басшысымен          " </w:t>
      </w:r>
    </w:p>
    <w:p>
      <w:pPr>
        <w:spacing w:after="0"/>
        <w:ind w:left="0"/>
        <w:jc w:val="both"/>
      </w:pP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"Облыстар, Астана    Облыстар,     облыстар,  Премьер-             - </w:t>
      </w:r>
    </w:p>
    <w:p>
      <w:pPr>
        <w:spacing w:after="0"/>
        <w:ind w:left="0"/>
        <w:jc w:val="both"/>
      </w:pPr>
      <w:r>
        <w:rPr>
          <w:rFonts w:ascii="Times New Roman"/>
          <w:b w:val="false"/>
          <w:i w:val="false"/>
          <w:color w:val="000000"/>
          <w:sz w:val="28"/>
        </w:rPr>
        <w:t xml:space="preserve">
      және Алматы          Астана және   Астана     Министрмен, </w:t>
      </w:r>
    </w:p>
    <w:p>
      <w:pPr>
        <w:spacing w:after="0"/>
        <w:ind w:left="0"/>
        <w:jc w:val="both"/>
      </w:pPr>
      <w:r>
        <w:rPr>
          <w:rFonts w:ascii="Times New Roman"/>
          <w:b w:val="false"/>
          <w:i w:val="false"/>
          <w:color w:val="000000"/>
          <w:sz w:val="28"/>
        </w:rPr>
        <w:t xml:space="preserve">
      қалалары iшкi        Алматы        және       Әкiмшiлiк </w:t>
      </w:r>
    </w:p>
    <w:p>
      <w:pPr>
        <w:spacing w:after="0"/>
        <w:ind w:left="0"/>
        <w:jc w:val="both"/>
      </w:pPr>
      <w:r>
        <w:rPr>
          <w:rFonts w:ascii="Times New Roman"/>
          <w:b w:val="false"/>
          <w:i w:val="false"/>
          <w:color w:val="000000"/>
          <w:sz w:val="28"/>
        </w:rPr>
        <w:t xml:space="preserve">
      саясат               қалалары      Алматы     Басшысымен </w:t>
      </w:r>
    </w:p>
    <w:p>
      <w:pPr>
        <w:spacing w:after="0"/>
        <w:ind w:left="0"/>
        <w:jc w:val="both"/>
      </w:pPr>
      <w:r>
        <w:rPr>
          <w:rFonts w:ascii="Times New Roman"/>
          <w:b w:val="false"/>
          <w:i w:val="false"/>
          <w:color w:val="000000"/>
          <w:sz w:val="28"/>
        </w:rPr>
        <w:t xml:space="preserve">
      департаменттерiнiң   әкiмдерi      қалалары </w:t>
      </w:r>
    </w:p>
    <w:p>
      <w:pPr>
        <w:spacing w:after="0"/>
        <w:ind w:left="0"/>
        <w:jc w:val="both"/>
      </w:pPr>
      <w:r>
        <w:rPr>
          <w:rFonts w:ascii="Times New Roman"/>
          <w:b w:val="false"/>
          <w:i w:val="false"/>
          <w:color w:val="000000"/>
          <w:sz w:val="28"/>
        </w:rPr>
        <w:t xml:space="preserve">
      директорлары                       әкiмдерi                       ";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"Ұлттық              Директорлар   уәкілеттi  Премьер-             - </w:t>
      </w:r>
    </w:p>
    <w:p>
      <w:pPr>
        <w:spacing w:after="0"/>
        <w:ind w:left="0"/>
        <w:jc w:val="both"/>
      </w:pPr>
      <w:r>
        <w:rPr>
          <w:rFonts w:ascii="Times New Roman"/>
          <w:b w:val="false"/>
          <w:i w:val="false"/>
          <w:color w:val="000000"/>
          <w:sz w:val="28"/>
        </w:rPr>
        <w:t xml:space="preserve">
      компаниялардың       кеңесi        орталық    Министрмен </w:t>
      </w:r>
    </w:p>
    <w:p>
      <w:pPr>
        <w:spacing w:after="0"/>
        <w:ind w:left="0"/>
        <w:jc w:val="both"/>
      </w:pPr>
      <w:r>
        <w:rPr>
          <w:rFonts w:ascii="Times New Roman"/>
          <w:b w:val="false"/>
          <w:i w:val="false"/>
          <w:color w:val="000000"/>
          <w:sz w:val="28"/>
        </w:rPr>
        <w:t xml:space="preserve">
      президенттерi мен                  атқарушы </w:t>
      </w:r>
    </w:p>
    <w:p>
      <w:pPr>
        <w:spacing w:after="0"/>
        <w:ind w:left="0"/>
        <w:jc w:val="both"/>
      </w:pPr>
      <w:r>
        <w:rPr>
          <w:rFonts w:ascii="Times New Roman"/>
          <w:b w:val="false"/>
          <w:i w:val="false"/>
          <w:color w:val="000000"/>
          <w:sz w:val="28"/>
        </w:rPr>
        <w:t xml:space="preserve">
      вице-президенттерi                 орган                           " </w:t>
      </w:r>
    </w:p>
    <w:p>
      <w:pPr>
        <w:spacing w:after="0"/>
        <w:ind w:left="0"/>
        <w:jc w:val="both"/>
      </w:pPr>
      <w:r>
        <w:rPr>
          <w:rFonts w:ascii="Times New Roman"/>
          <w:b w:val="false"/>
          <w:i w:val="false"/>
          <w:color w:val="000000"/>
          <w:sz w:val="28"/>
        </w:rPr>
        <w:t xml:space="preserve">
            деген жол алынып тасталсын; </w:t>
      </w:r>
    </w:p>
    <w:p>
      <w:pPr>
        <w:spacing w:after="0"/>
        <w:ind w:left="0"/>
        <w:jc w:val="both"/>
      </w:pPr>
      <w:r>
        <w:rPr>
          <w:rFonts w:ascii="Times New Roman"/>
          <w:b w:val="false"/>
          <w:i w:val="false"/>
          <w:color w:val="000000"/>
          <w:sz w:val="28"/>
        </w:rPr>
        <w:t xml:space="preserve">
      ) көрсетiлген қаулымен бекiтілген Қазақстан Республикасының Үкiметi тағайындайтын немесе онымен келiсiм бойынша тағайындалатын орталық және жергiлiктi атқарушы органдардың, Қазақстан Республикасының Премьер-Министрi Кеңсесiнiң мемлекеттiк саяси қызметшiлерiн және өзге де басшы лауазымды адамдарды қызметке келiсу, қызметке тағайындау және қызметтен босату тәртiбi туралы ережеде: </w:t>
      </w:r>
    </w:p>
    <w:p>
      <w:pPr>
        <w:spacing w:after="0"/>
        <w:ind w:left="0"/>
        <w:jc w:val="both"/>
      </w:pPr>
      <w:r>
        <w:rPr>
          <w:rFonts w:ascii="Times New Roman"/>
          <w:b w:val="false"/>
          <w:i w:val="false"/>
          <w:color w:val="000000"/>
          <w:sz w:val="28"/>
        </w:rPr>
        <w:t xml:space="preserve">
      4-тармақта "Әкiмшiлiгiнiң Ұйымдастыру-бақылау жұмысы және кадр саясаты басқармасына" деген сөздер "Әкiмшiлiгiнiң Кадр саясаты бөлiмiне" деген сөздермен ауыстырылсын; </w:t>
      </w:r>
    </w:p>
    <w:p>
      <w:pPr>
        <w:spacing w:after="0"/>
        <w:ind w:left="0"/>
        <w:jc w:val="both"/>
      </w:pPr>
      <w:r>
        <w:rPr>
          <w:rFonts w:ascii="Times New Roman"/>
          <w:b w:val="false"/>
          <w:i w:val="false"/>
          <w:color w:val="000000"/>
          <w:sz w:val="28"/>
        </w:rPr>
        <w:t xml:space="preserve">
      "Iшкi iстер, әдiлет министрлiктерi, кеден қызметi, қаржы полициясы, Төтенше жағдайлар жөнiндегi агенттiк органдары бойынша" деген тараудың тақырыбы жаңа редакцияда жазылсын: </w:t>
      </w:r>
    </w:p>
    <w:p>
      <w:pPr>
        <w:spacing w:after="0"/>
        <w:ind w:left="0"/>
        <w:jc w:val="both"/>
      </w:pPr>
      <w:r>
        <w:rPr>
          <w:rFonts w:ascii="Times New Roman"/>
          <w:b w:val="false"/>
          <w:i w:val="false"/>
          <w:color w:val="000000"/>
          <w:sz w:val="28"/>
        </w:rPr>
        <w:t xml:space="preserve">
      "Iшкi iстер, әділет, төтенше жағдайлар министрлiктерiнiң және Қаржы министрлiгi Кедендiк бақылау комитетiнiң органдары бойынша"; </w:t>
      </w:r>
    </w:p>
    <w:p>
      <w:pPr>
        <w:spacing w:after="0"/>
        <w:ind w:left="0"/>
        <w:jc w:val="both"/>
      </w:pPr>
      <w:r>
        <w:rPr>
          <w:rFonts w:ascii="Times New Roman"/>
          <w:b w:val="false"/>
          <w:i w:val="false"/>
          <w:color w:val="000000"/>
          <w:sz w:val="28"/>
        </w:rPr>
        <w:t xml:space="preserve">
      5-тармақта: </w:t>
      </w:r>
    </w:p>
    <w:p>
      <w:pPr>
        <w:spacing w:after="0"/>
        <w:ind w:left="0"/>
        <w:jc w:val="both"/>
      </w:pPr>
      <w:r>
        <w:rPr>
          <w:rFonts w:ascii="Times New Roman"/>
          <w:b w:val="false"/>
          <w:i w:val="false"/>
          <w:color w:val="000000"/>
          <w:sz w:val="28"/>
        </w:rPr>
        <w:t xml:space="preserve">
      екiншi абзацта: </w:t>
      </w:r>
    </w:p>
    <w:p>
      <w:pPr>
        <w:spacing w:after="0"/>
        <w:ind w:left="0"/>
        <w:jc w:val="both"/>
      </w:pPr>
      <w:r>
        <w:rPr>
          <w:rFonts w:ascii="Times New Roman"/>
          <w:b w:val="false"/>
          <w:i w:val="false"/>
          <w:color w:val="000000"/>
          <w:sz w:val="28"/>
        </w:rPr>
        <w:t xml:space="preserve">
      "вице-министрлерi" деген сөздер "министрлерiнiң орынбасарлары (вице-министрлерi)" деген сөздермен ауыстырылсын; </w:t>
      </w:r>
    </w:p>
    <w:p>
      <w:pPr>
        <w:spacing w:after="0"/>
        <w:ind w:left="0"/>
        <w:jc w:val="both"/>
      </w:pPr>
      <w:r>
        <w:rPr>
          <w:rFonts w:ascii="Times New Roman"/>
          <w:b w:val="false"/>
          <w:i w:val="false"/>
          <w:color w:val="000000"/>
          <w:sz w:val="28"/>
        </w:rPr>
        <w:t xml:space="preserve">
      "ҚIIБ (IIБ)" деген аббревиатуралар "iшкi iстер департаменттерiнiң" деген сөздермен ауыстырылсын; </w:t>
      </w:r>
    </w:p>
    <w:p>
      <w:pPr>
        <w:spacing w:after="0"/>
        <w:ind w:left="0"/>
        <w:jc w:val="both"/>
      </w:pPr>
      <w:r>
        <w:rPr>
          <w:rFonts w:ascii="Times New Roman"/>
          <w:b w:val="false"/>
          <w:i w:val="false"/>
          <w:color w:val="000000"/>
          <w:sz w:val="28"/>
        </w:rPr>
        <w:t xml:space="preserve">
      "IIМ Академиясының" деген сөздердiң алдынан "Аса қауiптi қылмыстарға қарсы күрестi үйлестіру орталығының бастықтары, iшкi әскерлер бригадаларының (құрылымдарының) командирлерi" деген сөздермен толықтырылсын; </w:t>
      </w:r>
    </w:p>
    <w:p>
      <w:pPr>
        <w:spacing w:after="0"/>
        <w:ind w:left="0"/>
        <w:jc w:val="both"/>
      </w:pPr>
      <w:r>
        <w:rPr>
          <w:rFonts w:ascii="Times New Roman"/>
          <w:b w:val="false"/>
          <w:i w:val="false"/>
          <w:color w:val="000000"/>
          <w:sz w:val="28"/>
        </w:rPr>
        <w:t xml:space="preserve">
      үшiншi абзац мынадай редакцияда жазылсын: </w:t>
      </w:r>
    </w:p>
    <w:p>
      <w:pPr>
        <w:spacing w:after="0"/>
        <w:ind w:left="0"/>
        <w:jc w:val="both"/>
      </w:pPr>
      <w:r>
        <w:rPr>
          <w:rFonts w:ascii="Times New Roman"/>
          <w:b w:val="false"/>
          <w:i w:val="false"/>
          <w:color w:val="000000"/>
          <w:sz w:val="28"/>
        </w:rPr>
        <w:t xml:space="preserve">
      "әдiлет министрiнiң орынбасарлары (вице-министрлерi), Әдiлет министрлiгi комитеттерiнiң төрағалары мен төрағаларының орынбасарлары, орталық аппараттың департамент директорлары, облыстар, Астана және Алматы қалалары әдiлет департаменттерiнiң бастықтары, орталық аппараттың, Қылмыстық-атқару жүйесi комитетінiң облыстар, Астана және Алматы қалалары бойынша басқарма бастықтары, Әдiлет министрлiгiнiң "Сот сараптамасы орталығы" мемлекеттiк мекемесiнiң директоры"; </w:t>
      </w:r>
    </w:p>
    <w:p>
      <w:pPr>
        <w:spacing w:after="0"/>
        <w:ind w:left="0"/>
        <w:jc w:val="both"/>
      </w:pPr>
      <w:r>
        <w:rPr>
          <w:rFonts w:ascii="Times New Roman"/>
          <w:b w:val="false"/>
          <w:i w:val="false"/>
          <w:color w:val="000000"/>
          <w:sz w:val="28"/>
        </w:rPr>
        <w:t xml:space="preserve">
      төртiншi абзац мынадай редакцияда жазылсын: </w:t>
      </w:r>
    </w:p>
    <w:p>
      <w:pPr>
        <w:spacing w:after="0"/>
        <w:ind w:left="0"/>
        <w:jc w:val="both"/>
      </w:pPr>
      <w:r>
        <w:rPr>
          <w:rFonts w:ascii="Times New Roman"/>
          <w:b w:val="false"/>
          <w:i w:val="false"/>
          <w:color w:val="000000"/>
          <w:sz w:val="28"/>
        </w:rPr>
        <w:t xml:space="preserve">
      "Қаржы министрлiгi Кедендiк бақылау комитетiнiң облыстар, Астана және Алматы қалалары кедендiк бақылау департаменттерiнiң бастықтары"; </w:t>
      </w:r>
    </w:p>
    <w:p>
      <w:pPr>
        <w:spacing w:after="0"/>
        <w:ind w:left="0"/>
        <w:jc w:val="both"/>
      </w:pPr>
      <w:r>
        <w:rPr>
          <w:rFonts w:ascii="Times New Roman"/>
          <w:b w:val="false"/>
          <w:i w:val="false"/>
          <w:color w:val="000000"/>
          <w:sz w:val="28"/>
        </w:rPr>
        <w:t xml:space="preserve">
      бесiншi және алтыншы абзацтар мынадай редакцияда жазылсын: </w:t>
      </w:r>
    </w:p>
    <w:p>
      <w:pPr>
        <w:spacing w:after="0"/>
        <w:ind w:left="0"/>
        <w:jc w:val="both"/>
      </w:pPr>
      <w:r>
        <w:rPr>
          <w:rFonts w:ascii="Times New Roman"/>
          <w:b w:val="false"/>
          <w:i w:val="false"/>
          <w:color w:val="000000"/>
          <w:sz w:val="28"/>
        </w:rPr>
        <w:t xml:space="preserve">
      "Қорғаныс министрлiгiнiң Штабтар бастықтары комитетi төрағасының орынбасары, Қарулы Күштер тылының бастықтары, Қарулы Күштер түрлерi бас қолбасшылықтарының, әскер түрлерi қолбасшылықтарының, өңiрлiк қолбасшылықтардың бiрiншi орынбасарлары; </w:t>
      </w:r>
    </w:p>
    <w:p>
      <w:pPr>
        <w:spacing w:after="0"/>
        <w:ind w:left="0"/>
        <w:jc w:val="both"/>
      </w:pPr>
      <w:r>
        <w:rPr>
          <w:rFonts w:ascii="Times New Roman"/>
          <w:b w:val="false"/>
          <w:i w:val="false"/>
          <w:color w:val="000000"/>
          <w:sz w:val="28"/>
        </w:rPr>
        <w:t xml:space="preserve">
      орталық аппараттың департамент директорлары, облыстық, Астана және Алматы қалалары төтенше жағдайлар жөнiндегi департаменттерiнiң бастықтары, Төтенше жағдайлар министрлiгi Төтенше жағдайлар саласындағы мемлекеттiк бақылау және қадағалау комитетiнiң облыстар, Астана және Алматы қалалары төтенше жағдайлар саласындағы мемлекеттiк бақылау және қадағалау басқармаларының бастықтары;"; </w:t>
      </w:r>
    </w:p>
    <w:p>
      <w:pPr>
        <w:spacing w:after="0"/>
        <w:ind w:left="0"/>
        <w:jc w:val="both"/>
      </w:pPr>
      <w:r>
        <w:rPr>
          <w:rFonts w:ascii="Times New Roman"/>
          <w:b w:val="false"/>
          <w:i w:val="false"/>
          <w:color w:val="000000"/>
          <w:sz w:val="28"/>
        </w:rPr>
        <w:t xml:space="preserve">
      жетiншi абзац алынып тасталсын; </w:t>
      </w:r>
    </w:p>
    <w:p>
      <w:pPr>
        <w:spacing w:after="0"/>
        <w:ind w:left="0"/>
        <w:jc w:val="both"/>
      </w:pPr>
      <w:r>
        <w:rPr>
          <w:rFonts w:ascii="Times New Roman"/>
          <w:b w:val="false"/>
          <w:i w:val="false"/>
          <w:color w:val="000000"/>
          <w:sz w:val="28"/>
        </w:rPr>
        <w:t xml:space="preserve">
      сегiзiншi абзац мынадай редакцияда жазылсын: </w:t>
      </w:r>
    </w:p>
    <w:p>
      <w:pPr>
        <w:spacing w:after="0"/>
        <w:ind w:left="0"/>
        <w:jc w:val="both"/>
      </w:pPr>
      <w:r>
        <w:rPr>
          <w:rFonts w:ascii="Times New Roman"/>
          <w:b w:val="false"/>
          <w:i w:val="false"/>
          <w:color w:val="000000"/>
          <w:sz w:val="28"/>
        </w:rPr>
        <w:t xml:space="preserve">
      "облыстар, Алматы және Астана қалалары әкiмдiктерi iшкi саясат департаменттерiнiң директоры."; </w:t>
      </w:r>
    </w:p>
    <w:p>
      <w:pPr>
        <w:spacing w:after="0"/>
        <w:ind w:left="0"/>
        <w:jc w:val="both"/>
      </w:pPr>
      <w:r>
        <w:rPr>
          <w:rFonts w:ascii="Times New Roman"/>
          <w:b w:val="false"/>
          <w:i w:val="false"/>
          <w:color w:val="000000"/>
          <w:sz w:val="28"/>
        </w:rPr>
        <w:t xml:space="preserve">
      6-тармақта: </w:t>
      </w:r>
    </w:p>
    <w:p>
      <w:pPr>
        <w:spacing w:after="0"/>
        <w:ind w:left="0"/>
        <w:jc w:val="both"/>
      </w:pPr>
      <w:r>
        <w:rPr>
          <w:rFonts w:ascii="Times New Roman"/>
          <w:b w:val="false"/>
          <w:i w:val="false"/>
          <w:color w:val="000000"/>
          <w:sz w:val="28"/>
        </w:rPr>
        <w:t xml:space="preserve">
      екiншi абзацта: </w:t>
      </w:r>
    </w:p>
    <w:p>
      <w:pPr>
        <w:spacing w:after="0"/>
        <w:ind w:left="0"/>
        <w:jc w:val="both"/>
      </w:pPr>
      <w:r>
        <w:rPr>
          <w:rFonts w:ascii="Times New Roman"/>
          <w:b w:val="false"/>
          <w:i w:val="false"/>
          <w:color w:val="000000"/>
          <w:sz w:val="28"/>
        </w:rPr>
        <w:t xml:space="preserve">
      "Ұйымдастыру-бақылау жұмысы және кадр саясаты басқармасынан", "Ұйымдастыру-бақылау жұмысы және кадр саясаты басқармасына" деген сөздер тиiсiнше "Кадр caясаты бөлiмiнен", "Кадр саясаты бөлiмiне" деген сөздермен ауыстырылсын; </w:t>
      </w:r>
    </w:p>
    <w:p>
      <w:pPr>
        <w:spacing w:after="0"/>
        <w:ind w:left="0"/>
        <w:jc w:val="both"/>
      </w:pPr>
      <w:r>
        <w:rPr>
          <w:rFonts w:ascii="Times New Roman"/>
          <w:b w:val="false"/>
          <w:i w:val="false"/>
          <w:color w:val="000000"/>
          <w:sz w:val="28"/>
        </w:rPr>
        <w:t xml:space="preserve">
      төртінші абзацта "Ұйымдастыру-бақылау жұмысы және кадр саясаты басқармасына" деген сөздер "Кадр саясаты бөліміне" деген сөздермен ауыстырылсын.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