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6f77" w14:textId="bdf6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 бойынша шарттардың орындалу мерзiмiн ұзарту туралы</w:t>
      </w:r>
    </w:p>
    <w:p>
      <w:pPr>
        <w:spacing w:after="0"/>
        <w:ind w:left="0"/>
        <w:jc w:val="both"/>
      </w:pPr>
      <w:r>
        <w:rPr>
          <w:rFonts w:ascii="Times New Roman"/>
          <w:b w:val="false"/>
          <w:i w:val="false"/>
          <w:color w:val="000000"/>
          <w:sz w:val="28"/>
        </w:rPr>
        <w:t>Қазақстан Республикасы Үкіметінің 2005 жылғы 4 мамырдағы N 424 Қаулысы</w:t>
      </w:r>
    </w:p>
    <w:p>
      <w:pPr>
        <w:spacing w:after="0"/>
        <w:ind w:left="0"/>
        <w:jc w:val="both"/>
      </w:pPr>
      <w:bookmarkStart w:name="z1" w:id="0"/>
      <w:r>
        <w:rPr>
          <w:rFonts w:ascii="Times New Roman"/>
          <w:b w:val="false"/>
          <w:i w:val="false"/>
          <w:color w:val="000000"/>
          <w:sz w:val="28"/>
        </w:rPr>
        <w:t>
      "Республикалық және жергілiктi бюджеттердiң атқарылу ережесiн бекiту туралы" Қазақстан Республикасы Үкiметiнiң 2005 жылғы 5 ақпандағы N 110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Республикалық бюджет комиссиясының 2004 жылдың бюджетiнде көзделген бағдарламалар бойынша Қазақстан Республикасы Қаржы министрлігі Қазынашылық комитетiнiң аумақтық органдарында тiркелген шығыстар бойынша шарттардың орындалу мерзiмiн, оның iшiнде: </w:t>
      </w:r>
      <w:r>
        <w:br/>
      </w:r>
      <w:r>
        <w:rPr>
          <w:rFonts w:ascii="Times New Roman"/>
          <w:b w:val="false"/>
          <w:i w:val="false"/>
          <w:color w:val="000000"/>
          <w:sz w:val="28"/>
        </w:rPr>
        <w:t xml:space="preserve">
      шығыстар бойынша орындалу мерзiмi ұзартылатын шарттардың тiзбесi бойынша 2005 жылғы 30 маусымға дейiн (осы қаулыға қосымшаға сәйкес); </w:t>
      </w:r>
      <w:r>
        <w:br/>
      </w:r>
      <w:r>
        <w:rPr>
          <w:rFonts w:ascii="Times New Roman"/>
          <w:b w:val="false"/>
          <w:i w:val="false"/>
          <w:color w:val="000000"/>
          <w:sz w:val="28"/>
        </w:rPr>
        <w:t xml:space="preserve">
      Қазақстан Республикасы Қоршаған ортаны қорғау министрлігі мен "Дайана-М" жауапкершiлігі шектеулi серiктестігі арасында жасалған 2004 жылғы 30 қыркүйектегi N 46 шарт бойынша Қазақстан Республикасы Қоршаған ортаны қорғау министрлiгi бойынша 2005 жылғы 1 маусымға дейiн ұзарту туралы ұсынысына келiсiм берілсiн.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министрлiгінiң Қазынашылық комитетi осы қаулыдан туындайтын шараларды қабылдасын. </w:t>
      </w:r>
    </w:p>
    <w:bookmarkEnd w:id="2"/>
    <w:bookmarkStart w:name="z4" w:id="3"/>
    <w:p>
      <w:pPr>
        <w:spacing w:after="0"/>
        <w:ind w:left="0"/>
        <w:jc w:val="both"/>
      </w:pPr>
      <w:r>
        <w:rPr>
          <w:rFonts w:ascii="Times New Roman"/>
          <w:b w:val="false"/>
          <w:i w:val="false"/>
          <w:color w:val="000000"/>
          <w:sz w:val="28"/>
        </w:rPr>
        <w:t xml:space="preserve">
      3. Осы қаулы 2005 жылғы 10 наурыздан бастап қолданысқа енгізiледi.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4 мамырдағы  </w:t>
      </w:r>
      <w:r>
        <w:br/>
      </w:r>
      <w:r>
        <w:rPr>
          <w:rFonts w:ascii="Times New Roman"/>
          <w:b w:val="false"/>
          <w:i w:val="false"/>
          <w:color w:val="000000"/>
          <w:sz w:val="28"/>
        </w:rPr>
        <w:t xml:space="preserve">
N 424 қаулысына     </w:t>
      </w:r>
      <w:r>
        <w:br/>
      </w:r>
      <w:r>
        <w:rPr>
          <w:rFonts w:ascii="Times New Roman"/>
          <w:b w:val="false"/>
          <w:i w:val="false"/>
          <w:color w:val="000000"/>
          <w:sz w:val="28"/>
        </w:rPr>
        <w:t xml:space="preserve">
қосымша         </w:t>
      </w:r>
    </w:p>
    <w:bookmarkStart w:name="z5" w:id="4"/>
    <w:p>
      <w:pPr>
        <w:spacing w:after="0"/>
        <w:ind w:left="0"/>
        <w:jc w:val="left"/>
      </w:pPr>
      <w:r>
        <w:rPr>
          <w:rFonts w:ascii="Times New Roman"/>
          <w:b/>
          <w:i w:val="false"/>
          <w:color w:val="000000"/>
        </w:rPr>
        <w:t xml:space="preserve"> 
  Шығыстар бойынша орындалу мерзiмi </w:t>
      </w:r>
      <w:r>
        <w:br/>
      </w:r>
      <w:r>
        <w:rPr>
          <w:rFonts w:ascii="Times New Roman"/>
          <w:b/>
          <w:i w:val="false"/>
          <w:color w:val="000000"/>
        </w:rPr>
        <w:t xml:space="preserve">
ұзартылатын шарттардың тiзбесi </w:t>
      </w:r>
    </w:p>
    <w:bookmarkEnd w:id="4"/>
    <w:p>
      <w:pPr>
        <w:spacing w:after="0"/>
        <w:ind w:left="0"/>
        <w:jc w:val="both"/>
      </w:pPr>
      <w:r>
        <w:rPr>
          <w:rFonts w:ascii="Times New Roman"/>
          <w:b w:val="false"/>
          <w:i w:val="false"/>
          <w:color w:val="000000"/>
          <w:sz w:val="28"/>
        </w:rPr>
        <w:t xml:space="preserve">      1. Қазақстан Республикасы Денсаулық сақтау министрлігі мен "Mabco constructions s.а." фирмасы арасында жасалған 2004 жылғы 19 қарашадағы N 313 шарт. </w:t>
      </w:r>
      <w:r>
        <w:br/>
      </w:r>
      <w:r>
        <w:rPr>
          <w:rFonts w:ascii="Times New Roman"/>
          <w:b w:val="false"/>
          <w:i w:val="false"/>
          <w:color w:val="000000"/>
          <w:sz w:val="28"/>
        </w:rPr>
        <w:t xml:space="preserve">
      2. Қазақстан Республикасы Денсаулық сақтау министрлiгi мен "GMI &amp; Desing" жауапкершілігі шектеулі серiктестігi арасында жасалған 2004 жылғы 8 қарашадағы N 305 шарт. </w:t>
      </w:r>
      <w:r>
        <w:br/>
      </w:r>
      <w:r>
        <w:rPr>
          <w:rFonts w:ascii="Times New Roman"/>
          <w:b w:val="false"/>
          <w:i w:val="false"/>
          <w:color w:val="000000"/>
          <w:sz w:val="28"/>
        </w:rPr>
        <w:t xml:space="preserve">
      3. Қазақстан Республикасы Кедендік бақылау агенттiгi мен "Интел-Систем ТГ" жауапкершілігі шектеулі серiктестiгi арасында жасалған 2004 жылғы 27 ақпандағы N 13 шарт. </w:t>
      </w:r>
      <w:r>
        <w:br/>
      </w:r>
      <w:r>
        <w:rPr>
          <w:rFonts w:ascii="Times New Roman"/>
          <w:b w:val="false"/>
          <w:i w:val="false"/>
          <w:color w:val="000000"/>
          <w:sz w:val="28"/>
        </w:rPr>
        <w:t xml:space="preserve">
      4. Қазақстан Республикасы Кедендік бақылау агенттiгiнiң Солтүстiк Қазақстан облысы бойынша Кедендiк бақылау департаменті мен "Стройтэк" жауапкершілігі шектеулі серiктестiгі арасында жасалған 2004 жылғы 5 ақпандағы N 20 шарт. </w:t>
      </w:r>
      <w:r>
        <w:br/>
      </w:r>
      <w:r>
        <w:rPr>
          <w:rFonts w:ascii="Times New Roman"/>
          <w:b w:val="false"/>
          <w:i w:val="false"/>
          <w:color w:val="000000"/>
          <w:sz w:val="28"/>
        </w:rPr>
        <w:t xml:space="preserve">
      5. Қазақстан Республикасы Кедендік бақылау агенттігінiң Қостанай облысы бойынша Кедендік бақылау департаментi мен "Компания Ерлан" жауапкершілігі шектеулі серiктестігі арасында жасалған 2004 жылғы 5 мамырдағы N 105 шарт. </w:t>
      </w:r>
      <w:r>
        <w:br/>
      </w:r>
      <w:r>
        <w:rPr>
          <w:rFonts w:ascii="Times New Roman"/>
          <w:b w:val="false"/>
          <w:i w:val="false"/>
          <w:color w:val="000000"/>
          <w:sz w:val="28"/>
        </w:rPr>
        <w:t xml:space="preserve">
      6. Қазақстан Республикасы Бiлiм және ғылым министрлігі мен "Жұқпаға қарсы препараттар ғылыми орталығы" шаруашылық жүргiзу құқығындағы республикалық мемлекеттiк кәсiпорны арасында жасалған 2004 жылғы 20 қарашадағы N 1151 келісім-шарт. </w:t>
      </w:r>
      <w:r>
        <w:br/>
      </w:r>
      <w:r>
        <w:rPr>
          <w:rFonts w:ascii="Times New Roman"/>
          <w:b w:val="false"/>
          <w:i w:val="false"/>
          <w:color w:val="000000"/>
          <w:sz w:val="28"/>
        </w:rPr>
        <w:t xml:space="preserve">
      7. Қазақстан Республикасы Бiлiм және ғылым министрлігі мен "CУC" жабық акционерлік қоғамы арасында жасалған 2004 жылғы 15 сәуiрдегi N 540 шарт. </w:t>
      </w:r>
      <w:r>
        <w:br/>
      </w:r>
      <w:r>
        <w:rPr>
          <w:rFonts w:ascii="Times New Roman"/>
          <w:b w:val="false"/>
          <w:i w:val="false"/>
          <w:color w:val="000000"/>
          <w:sz w:val="28"/>
        </w:rPr>
        <w:t xml:space="preserve">
      8. Қазақстан Республикасы Сыртқы iстер министрлiгi мен "Бонита Инжиниринг" жауапкершілігі шектеулі серiктестігі арасында жасалған 2001 жылғы 2 маусымдағы N 3 шарт. </w:t>
      </w:r>
      <w:r>
        <w:br/>
      </w:r>
      <w:r>
        <w:rPr>
          <w:rFonts w:ascii="Times New Roman"/>
          <w:b w:val="false"/>
          <w:i w:val="false"/>
          <w:color w:val="000000"/>
          <w:sz w:val="28"/>
        </w:rPr>
        <w:t xml:space="preserve">
      9. Қазақстан Республикасы Сыртқы iстер министрлiгi мен "Окан Холдинг/Исот" жауапкершілігі шектеулі серiктестігі арасында жасалған 2001 жылғы 10 маусымдағы N 32-05/1-16 шарт. </w:t>
      </w:r>
      <w:r>
        <w:br/>
      </w:r>
      <w:r>
        <w:rPr>
          <w:rFonts w:ascii="Times New Roman"/>
          <w:b w:val="false"/>
          <w:i w:val="false"/>
          <w:color w:val="000000"/>
          <w:sz w:val="28"/>
        </w:rPr>
        <w:t xml:space="preserve">
      10. Қазақстан Республикасы Сыртқы iстер министрлігі мен "Бонита Инжиниринг" жауапкершілігі шектеулi серiктестігі арасында жасалған 2000 жылғы 2 қазандағы N 1 шарт. </w:t>
      </w:r>
      <w:r>
        <w:br/>
      </w:r>
      <w:r>
        <w:rPr>
          <w:rFonts w:ascii="Times New Roman"/>
          <w:b w:val="false"/>
          <w:i w:val="false"/>
          <w:color w:val="000000"/>
          <w:sz w:val="28"/>
        </w:rPr>
        <w:t xml:space="preserve">
      11. Қазақстан Республикасы Көлiк және коммуникация министрлiгi Автомобиль жолдары және инфрақұрылымдық кешен құрылысы комитетiнiң Ақтөбе облыстық автомобиль жолдары және инфрақұрылымдық кешен құрылысы басқармасы мен "Корпорация Прогресс" қауымдастығы арасында жасалған 2004 жылғы 15 қаңтардағы N 6 шарт. </w:t>
      </w:r>
      <w:r>
        <w:br/>
      </w:r>
      <w:r>
        <w:rPr>
          <w:rFonts w:ascii="Times New Roman"/>
          <w:b w:val="false"/>
          <w:i w:val="false"/>
          <w:color w:val="000000"/>
          <w:sz w:val="28"/>
        </w:rPr>
        <w:t xml:space="preserve">
      12. Қазақстан Республикасы Көлiк және коммуникация министрлiгi Автомобиль жолдары және инфрақұрылымдық кешен құрылысы комитетiнiң Қостанай облыстық автомобиль жолдары және инфрақұрылымдық кешен құрылысы басқармасы мен "Қостанай жолдары" ашық акционерлiк қоғамы арасында жасалған 2004 жылғы 5 сәуiрдегі N 11 шарт. </w:t>
      </w:r>
      <w:r>
        <w:br/>
      </w:r>
      <w:r>
        <w:rPr>
          <w:rFonts w:ascii="Times New Roman"/>
          <w:b w:val="false"/>
          <w:i w:val="false"/>
          <w:color w:val="000000"/>
          <w:sz w:val="28"/>
        </w:rPr>
        <w:t xml:space="preserve">
      13. Қазақстан Республикасы Бiлiм және ғылым министрлiгiнiң Аэроғарыш комитетi мен Қазақстан Республикасы Индустрия және сауда министрлігі Құрылыс iстерi және тұрғын үй-коммуналдық шаруашылық комитетінiң "Жобаларды мемлекеттiк ведомстводан тыс сараптау" республикалық мемлекеттiк кәсiпорны арасында жасалған 2004 жылғы 14 желтоқсандағы N 27/649 шарт. </w:t>
      </w:r>
      <w:r>
        <w:br/>
      </w:r>
      <w:r>
        <w:rPr>
          <w:rFonts w:ascii="Times New Roman"/>
          <w:b w:val="false"/>
          <w:i w:val="false"/>
          <w:color w:val="000000"/>
          <w:sz w:val="28"/>
        </w:rPr>
        <w:t xml:space="preserve">
      14. Қазақстан Республикасы Көлiк және коммуникация министрлiгiнiң Аэроғарыш комитетi мен "М.Хруничев атындағы мемлекеттiк ғарыштық ғылыми-өндiрiстiк орталығы" федералдық мемлекеттiк бiртұтас кәсiпорны арасында жасалған 2004 жылғы 23 шiлдедегі N 18 (398/17664075/40320) шарт. </w:t>
      </w:r>
      <w:r>
        <w:br/>
      </w:r>
      <w:r>
        <w:rPr>
          <w:rFonts w:ascii="Times New Roman"/>
          <w:b w:val="false"/>
          <w:i w:val="false"/>
          <w:color w:val="000000"/>
          <w:sz w:val="28"/>
        </w:rPr>
        <w:t xml:space="preserve">
      15. Қазақстан Республикасы Көлiк және коммуникация министрлігінiң Аэроғарыш комитеті мен "М.Хруничев атындағы мемлекеттiк ғарыштық ғылыми-өндiрiстiк орталығы" федералдық мемлекеттік бiртұтас кәсiпорны арасында жасалған 2004 жылғы 23 шiлдедегі N 19 (398/17664075/40330) шарт. </w:t>
      </w:r>
      <w:r>
        <w:br/>
      </w:r>
      <w:r>
        <w:rPr>
          <w:rFonts w:ascii="Times New Roman"/>
          <w:b w:val="false"/>
          <w:i w:val="false"/>
          <w:color w:val="000000"/>
          <w:sz w:val="28"/>
        </w:rPr>
        <w:t xml:space="preserve">
      16. Қазақстан Республикасы Мемлекеттiк қызмет iстерi агенттiгі мен Қазақстан Республикасы Әдiлет министрлігі Тiркеу қызметi комитетiнiң "Астана қаласы бойынша жылжымайтын мүлiк орталығы" республикалық мемлекеттік кәсiпорны арасында жасалған 2004 жылғы 29 желтоқсандағы N 40 шарт. </w:t>
      </w:r>
      <w:r>
        <w:br/>
      </w:r>
      <w:r>
        <w:rPr>
          <w:rFonts w:ascii="Times New Roman"/>
          <w:b w:val="false"/>
          <w:i w:val="false"/>
          <w:color w:val="000000"/>
          <w:sz w:val="28"/>
        </w:rPr>
        <w:t xml:space="preserve">
      17. Қазақстан Республикасы Экономика және бюджеттік жоспарлау министрлігі мен "Бұлақ-Grоuр" жауапкершiлiгі шектеулі серiктестігі арасында жасалған 2004 жылғы 17 қыркүйектегі N 89 шарт. </w:t>
      </w:r>
      <w:r>
        <w:br/>
      </w:r>
      <w:r>
        <w:rPr>
          <w:rFonts w:ascii="Times New Roman"/>
          <w:b w:val="false"/>
          <w:i w:val="false"/>
          <w:color w:val="000000"/>
          <w:sz w:val="28"/>
        </w:rPr>
        <w:t xml:space="preserve">
      18. Қазақстан Республикасы Ауыл шаруашылығы министрлiгiнiң Су ресурстары комитетi мен "Оралсуқұрылыс" ашық акционерлiк қоғамы арасында жасалған 2004 жылғы 29 маусымдағы N 256 шарт. </w:t>
      </w:r>
      <w:r>
        <w:br/>
      </w:r>
      <w:r>
        <w:rPr>
          <w:rFonts w:ascii="Times New Roman"/>
          <w:b w:val="false"/>
          <w:i w:val="false"/>
          <w:color w:val="000000"/>
          <w:sz w:val="28"/>
        </w:rPr>
        <w:t xml:space="preserve">
      19. Қазақстан Республикасы Ауыл шаруашылығы министрлігінiң Су ресурстары комитетi мен "Темiржолқұрылыс" ашық акционерлік қоғамы арасында жасалған 2004 жылғы 15 наурыздағы N 118 шарт. </w:t>
      </w:r>
      <w:r>
        <w:br/>
      </w:r>
      <w:r>
        <w:rPr>
          <w:rFonts w:ascii="Times New Roman"/>
          <w:b w:val="false"/>
          <w:i w:val="false"/>
          <w:color w:val="000000"/>
          <w:sz w:val="28"/>
        </w:rPr>
        <w:t xml:space="preserve">
      20. Қазақстан Республикасы Ауыл шаруашылығы министрлiгiнiң Су ресурстары комитетi мен "Темiржолқұрылыс" ашық акционерлiк қоғамы арасында жасалған 2004 жылғы 15 наурыздағы N 119 шарт. </w:t>
      </w:r>
      <w:r>
        <w:br/>
      </w:r>
      <w:r>
        <w:rPr>
          <w:rFonts w:ascii="Times New Roman"/>
          <w:b w:val="false"/>
          <w:i w:val="false"/>
          <w:color w:val="000000"/>
          <w:sz w:val="28"/>
        </w:rPr>
        <w:t xml:space="preserve">
      21. Қазақстан Республикасы Ауыл шаруашылығы министрлiгiнiң Су ресурстары комитетi мен "АКСН и К" жауапкершілігi шектеулi серiктестiгі арасында жасалған 2004 жылғы 27 сәуiрдегі N 205 шарт. </w:t>
      </w:r>
      <w:r>
        <w:br/>
      </w:r>
      <w:r>
        <w:rPr>
          <w:rFonts w:ascii="Times New Roman"/>
          <w:b w:val="false"/>
          <w:i w:val="false"/>
          <w:color w:val="000000"/>
          <w:sz w:val="28"/>
        </w:rPr>
        <w:t xml:space="preserve">
      22. Қазақстан Республикасы Ауыл шаруашылығы министрлігінiң Су ресурстары комитетi мен "Құрылыстелекомсервис" жауапкершілігі шектеулi серiктестігi арасында жасалған 2004 жылғы 7 шiлдедегі N 270 шарт. </w:t>
      </w:r>
      <w:r>
        <w:br/>
      </w:r>
      <w:r>
        <w:rPr>
          <w:rFonts w:ascii="Times New Roman"/>
          <w:b w:val="false"/>
          <w:i w:val="false"/>
          <w:color w:val="000000"/>
          <w:sz w:val="28"/>
        </w:rPr>
        <w:t xml:space="preserve">
      23. Қазақстан Республикасы Ауыл шаруашылығы министрлiгiнiң Су ресурстары комитетi мен "АКСН и К" жауапкершілiгi шектеулi серiктестігі арасында жасалған 2004 жылғы 26 сәуiрдегi N 203 шарт. </w:t>
      </w:r>
      <w:r>
        <w:br/>
      </w:r>
      <w:r>
        <w:rPr>
          <w:rFonts w:ascii="Times New Roman"/>
          <w:b w:val="false"/>
          <w:i w:val="false"/>
          <w:color w:val="000000"/>
          <w:sz w:val="28"/>
        </w:rPr>
        <w:t xml:space="preserve">
      24. Қазақстан Республикасы Ауыл шаруашылығы министрлігінiң Су ресурстары комитетi мен "Шығысшахтақұрылыс" ашық акционерлiк қоғамы арасында жасалған 2004 жылғы 27 қаңтардағы N 14 шарт. </w:t>
      </w:r>
      <w:r>
        <w:br/>
      </w:r>
      <w:r>
        <w:rPr>
          <w:rFonts w:ascii="Times New Roman"/>
          <w:b w:val="false"/>
          <w:i w:val="false"/>
          <w:color w:val="000000"/>
          <w:sz w:val="28"/>
        </w:rPr>
        <w:t xml:space="preserve">
      25. Қазақстан Республикасы Ауыл шаруашылығы министрлiгінiң Су ресурстары комитетi мен "ЮГ-AКBO" жауапкершiлігі шектеулi серiктестігі арасында жасалған 2004 жылғы 29 наурыздағы N 152 шарт. </w:t>
      </w:r>
      <w:r>
        <w:br/>
      </w:r>
      <w:r>
        <w:rPr>
          <w:rFonts w:ascii="Times New Roman"/>
          <w:b w:val="false"/>
          <w:i w:val="false"/>
          <w:color w:val="000000"/>
          <w:sz w:val="28"/>
        </w:rPr>
        <w:t xml:space="preserve">
      26. Қазақстан Республикасы Ауыл шаруашылығы министрлiгiнiң Су ресурстары комитетi мен "ЮГ-АКВО" жауапкершілігі шектеулi серiктестігі арасында жасалған 2004 жылғы 29 наурыздағы N 153 шарт. </w:t>
      </w:r>
      <w:r>
        <w:br/>
      </w:r>
      <w:r>
        <w:rPr>
          <w:rFonts w:ascii="Times New Roman"/>
          <w:b w:val="false"/>
          <w:i w:val="false"/>
          <w:color w:val="000000"/>
          <w:sz w:val="28"/>
        </w:rPr>
        <w:t xml:space="preserve">
      27. Қазақстан Республикасы Қаржы министрлiгi мен "Астанажылжымайтынмүлiк" ашық акционерлiк қоғамы арасында жасалған 2002 жылғы 20 қарашадағы N 94 шарт. </w:t>
      </w:r>
      <w:r>
        <w:br/>
      </w:r>
      <w:r>
        <w:rPr>
          <w:rFonts w:ascii="Times New Roman"/>
          <w:b w:val="false"/>
          <w:i w:val="false"/>
          <w:color w:val="000000"/>
          <w:sz w:val="28"/>
        </w:rPr>
        <w:t xml:space="preserve">
      28. Астана қаласы әкiмдігінiң Күрделi құрылыс департаменті мен "Астанабасжоспар" мемлекеттік коммуналдық кәсiпорны арасында жасалған 2004 жылғы 19 шілдедегi N 4/104 шарт. </w:t>
      </w:r>
      <w:r>
        <w:br/>
      </w:r>
      <w:r>
        <w:rPr>
          <w:rFonts w:ascii="Times New Roman"/>
          <w:b w:val="false"/>
          <w:i w:val="false"/>
          <w:color w:val="000000"/>
          <w:sz w:val="28"/>
        </w:rPr>
        <w:t xml:space="preserve">
      29. Астана қаласы әкiмдігінiң Күрделi құрылыс департаментi мен "Астанақалалықжоба" мемлекеттiк коммуналдық кәсiпорны арасында жасалған 2004 жылғы 17 қыркүйектегi N 4/161 шарт. </w:t>
      </w:r>
      <w:r>
        <w:br/>
      </w:r>
      <w:r>
        <w:rPr>
          <w:rFonts w:ascii="Times New Roman"/>
          <w:b w:val="false"/>
          <w:i w:val="false"/>
          <w:color w:val="000000"/>
          <w:sz w:val="28"/>
        </w:rPr>
        <w:t xml:space="preserve">
      30. Астана қаласы әкiмдігінiң Күрделi құрылыс департаменті мен "Астанақалалықжоба" мемлекеттік коммуналдық кәсiпорны арасында жасалған 2004 жылғы 17 қыркүйектегi N 4/162 шарт. </w:t>
      </w:r>
      <w:r>
        <w:br/>
      </w:r>
      <w:r>
        <w:rPr>
          <w:rFonts w:ascii="Times New Roman"/>
          <w:b w:val="false"/>
          <w:i w:val="false"/>
          <w:color w:val="000000"/>
          <w:sz w:val="28"/>
        </w:rPr>
        <w:t xml:space="preserve">
      31. Астана қаласы әкiмдiгiнiң Күрделi құрылыс департаментi мен "Астанақалалықжоба" мемлекеттік коммуналдық кәсiпорны арасында жасалған 2004 жылғы 20 қыркүйектегi N 4/167 шарт. </w:t>
      </w:r>
      <w:r>
        <w:br/>
      </w:r>
      <w:r>
        <w:rPr>
          <w:rFonts w:ascii="Times New Roman"/>
          <w:b w:val="false"/>
          <w:i w:val="false"/>
          <w:color w:val="000000"/>
          <w:sz w:val="28"/>
        </w:rPr>
        <w:t xml:space="preserve">
      32. Астана қаласы әкiмдігінiң Күрделi құрылыс департаментi мен "Мост-СП" жауапкершiлігі шектеулi серiктестiгі арасында жасалған 2004 жылғы 28 шілдедегі N 4/127 шарт. </w:t>
      </w:r>
      <w:r>
        <w:br/>
      </w:r>
      <w:r>
        <w:rPr>
          <w:rFonts w:ascii="Times New Roman"/>
          <w:b w:val="false"/>
          <w:i w:val="false"/>
          <w:color w:val="000000"/>
          <w:sz w:val="28"/>
        </w:rPr>
        <w:t xml:space="preserve">
      33. Астана қаласы әкiмдiгiнiң Күрделi құрылыс департаментi мен "Мост-СП" жауапкершілігі шектеулі серiктестігi арасында жасалған 2004 жылғы 21 қазандағы N 4/200 шарт. </w:t>
      </w:r>
      <w:r>
        <w:br/>
      </w:r>
      <w:r>
        <w:rPr>
          <w:rFonts w:ascii="Times New Roman"/>
          <w:b w:val="false"/>
          <w:i w:val="false"/>
          <w:color w:val="000000"/>
          <w:sz w:val="28"/>
        </w:rPr>
        <w:t xml:space="preserve">
      34. Астана қаласы әкiмдігінiң Күрделi құрылыс департаментi мен "Ақмолакөлiктехмонтаж" жауапкершілігі шектеулі серiктестігі арасында жасалған 2003 жылғы 5 маусымдағы N 3/88 шарт. </w:t>
      </w:r>
      <w:r>
        <w:br/>
      </w:r>
      <w:r>
        <w:rPr>
          <w:rFonts w:ascii="Times New Roman"/>
          <w:b w:val="false"/>
          <w:i w:val="false"/>
          <w:color w:val="000000"/>
          <w:sz w:val="28"/>
        </w:rPr>
        <w:t xml:space="preserve">
      35. Астана қаласы әкiмдігінiң Күрделi құрылыс департаменті мен "Қазинтер құрылыс" жауапкершілігі шектеулi серiктестігі арасында жасалған 2003 жылғы 29 желтоқсандағы N 3/278 шарт. </w:t>
      </w:r>
      <w:r>
        <w:br/>
      </w:r>
      <w:r>
        <w:rPr>
          <w:rFonts w:ascii="Times New Roman"/>
          <w:b w:val="false"/>
          <w:i w:val="false"/>
          <w:color w:val="000000"/>
          <w:sz w:val="28"/>
        </w:rPr>
        <w:t xml:space="preserve">
      36. Астана қаласы әкiмдігінiң Күрделi құрылыс департаментi мен "Қазинтерқұрылыс" жауапкершілiгі шектеулі серiктестігі арасында жасалған 2004 жылғы 10 наурыздағы N 4/22 шарт. </w:t>
      </w:r>
      <w:r>
        <w:br/>
      </w:r>
      <w:r>
        <w:rPr>
          <w:rFonts w:ascii="Times New Roman"/>
          <w:b w:val="false"/>
          <w:i w:val="false"/>
          <w:color w:val="000000"/>
          <w:sz w:val="28"/>
        </w:rPr>
        <w:t xml:space="preserve">
      37. Астана қаласы әкiмдігінiң Күрделi құрылыс департаменті мен "Қарасай ЛТД" жауапкершілігі шектеулі серiктестігі арасында жасалған 2002 жылғы 29 шiлдедегi N 2/94 шарт. </w:t>
      </w:r>
      <w:r>
        <w:br/>
      </w:r>
      <w:r>
        <w:rPr>
          <w:rFonts w:ascii="Times New Roman"/>
          <w:b w:val="false"/>
          <w:i w:val="false"/>
          <w:color w:val="000000"/>
          <w:sz w:val="28"/>
        </w:rPr>
        <w:t xml:space="preserve">
      38. Астана қаласы әкiмдігінiң Күрделi құрылыс департаментi мен "К-Жолқұрылыс" акционерлiк қоғамы арасында жасалған 2004 жылғы 13 қазандағы N 4/188 шарт. </w:t>
      </w:r>
      <w:r>
        <w:br/>
      </w:r>
      <w:r>
        <w:rPr>
          <w:rFonts w:ascii="Times New Roman"/>
          <w:b w:val="false"/>
          <w:i w:val="false"/>
          <w:color w:val="000000"/>
          <w:sz w:val="28"/>
        </w:rPr>
        <w:t xml:space="preserve">
      39. Астана қаласы әкiмдiгiнiң Күрделi құрылыс департаменті мен "Негiз-Ақмола" құрылыс компаниясы" жауапкершілігі шектеулі серiктестігі арасында жасалған 2004 жылғы 13 қыркүйектегi N 4/151 шарт. </w:t>
      </w:r>
      <w:r>
        <w:br/>
      </w:r>
      <w:r>
        <w:rPr>
          <w:rFonts w:ascii="Times New Roman"/>
          <w:b w:val="false"/>
          <w:i w:val="false"/>
          <w:color w:val="000000"/>
          <w:sz w:val="28"/>
        </w:rPr>
        <w:t xml:space="preserve">
      40. Астана қаласы әкiмдігінiң Күрделi құрылыс департаментi мен "Тамыр" жауапкершілiгі шектеулі серiктестігі арасында жасалған 2004 жылғы 22 маусымдағы N 4/95 шарт. </w:t>
      </w:r>
      <w:r>
        <w:br/>
      </w:r>
      <w:r>
        <w:rPr>
          <w:rFonts w:ascii="Times New Roman"/>
          <w:b w:val="false"/>
          <w:i w:val="false"/>
          <w:color w:val="000000"/>
          <w:sz w:val="28"/>
        </w:rPr>
        <w:t xml:space="preserve">
      41. Астана қаласы әкiмдігінiң Күрделi құрылыс департаментi мен "Мәди" компаниясы" жауапкершiлігі шектеулі серiктестiгi арасында жасалған 2004 жылғы 24 қыркүйектегі N 4/171 шарт. </w:t>
      </w:r>
      <w:r>
        <w:br/>
      </w:r>
      <w:r>
        <w:rPr>
          <w:rFonts w:ascii="Times New Roman"/>
          <w:b w:val="false"/>
          <w:i w:val="false"/>
          <w:color w:val="000000"/>
          <w:sz w:val="28"/>
        </w:rPr>
        <w:t xml:space="preserve">
      42. Астана қаласы Энергетика және су шаруашылығы департаменті мен "Қазақкөліксантехмонтаж" жауапкершілігі шектеулi серiктестігі арасында жасалған 2003 жылғы 6 маусымдағы N 3/90 шарт. </w:t>
      </w:r>
      <w:r>
        <w:br/>
      </w:r>
      <w:r>
        <w:rPr>
          <w:rFonts w:ascii="Times New Roman"/>
          <w:b w:val="false"/>
          <w:i w:val="false"/>
          <w:color w:val="000000"/>
          <w:sz w:val="28"/>
        </w:rPr>
        <w:t xml:space="preserve">
      43. Астана қаласы Энергетика және су шаруашылығы департаменті мен "Қазэнергомонтажорталығы" акционерлiк қоғамы арасында жасалған 2004 жылғы 3 ақпандағы N 4/10 шарт. </w:t>
      </w:r>
      <w:r>
        <w:br/>
      </w:r>
      <w:r>
        <w:rPr>
          <w:rFonts w:ascii="Times New Roman"/>
          <w:b w:val="false"/>
          <w:i w:val="false"/>
          <w:color w:val="000000"/>
          <w:sz w:val="28"/>
        </w:rPr>
        <w:t xml:space="preserve">
      44. Батыс Қазақстан облыстық сәулет және құрылыс басқармасы мен "Металлқұрылыссервис" жауапкершілiгi шектеулi серiктестігі арасында жасалған 2004 жылғы 3 қыркүйектегі N 32 шарт. </w:t>
      </w:r>
      <w:r>
        <w:br/>
      </w:r>
      <w:r>
        <w:rPr>
          <w:rFonts w:ascii="Times New Roman"/>
          <w:b w:val="false"/>
          <w:i w:val="false"/>
          <w:color w:val="000000"/>
          <w:sz w:val="28"/>
        </w:rPr>
        <w:t xml:space="preserve">
      45. Батыс Қазақстан облыстық сәулет және құрылыс басқармасы мен "Ақжайық-құрылыс" жауапкершілігі шектеулi серiктестігі арасында жасалған 2004 жылғы 13 тамыздағы N 26 шарт. </w:t>
      </w:r>
      <w:r>
        <w:br/>
      </w:r>
      <w:r>
        <w:rPr>
          <w:rFonts w:ascii="Times New Roman"/>
          <w:b w:val="false"/>
          <w:i w:val="false"/>
          <w:color w:val="000000"/>
          <w:sz w:val="28"/>
        </w:rPr>
        <w:t xml:space="preserve">
      46. Батыс Қазақстан облыстық сәулет және құрылыс басқармасы мен "Ақжайық-құрылыс" жауапкершілігі шектеулi серiктестігі арасында жасалған 2004 жылғы 13 тамыздағы N 27 шарт. </w:t>
      </w:r>
      <w:r>
        <w:br/>
      </w:r>
      <w:r>
        <w:rPr>
          <w:rFonts w:ascii="Times New Roman"/>
          <w:b w:val="false"/>
          <w:i w:val="false"/>
          <w:color w:val="000000"/>
          <w:sz w:val="28"/>
        </w:rPr>
        <w:t xml:space="preserve">
      47. Батыс Қазақстан облыстық сәулет және құрылыс басқармасы мен "Мариал" өндiрiстiк кооперативi арасында жасалған 2004 жылғы 3 қыркүйектегi N 35 шарт. </w:t>
      </w:r>
      <w:r>
        <w:br/>
      </w:r>
      <w:r>
        <w:rPr>
          <w:rFonts w:ascii="Times New Roman"/>
          <w:b w:val="false"/>
          <w:i w:val="false"/>
          <w:color w:val="000000"/>
          <w:sz w:val="28"/>
        </w:rPr>
        <w:t xml:space="preserve">
      48. Батыс Қазақстан облыстық сәулет және құрылыс басқармасы мен "Мариал" өндiрiстiк кооперативі арасында жасалған 2004 жылғы 3 қыркүйектегi N 36 шарт. </w:t>
      </w:r>
      <w:r>
        <w:br/>
      </w:r>
      <w:r>
        <w:rPr>
          <w:rFonts w:ascii="Times New Roman"/>
          <w:b w:val="false"/>
          <w:i w:val="false"/>
          <w:color w:val="000000"/>
          <w:sz w:val="28"/>
        </w:rPr>
        <w:t xml:space="preserve">
      49. Батыс Қазақстан облыстық сәулет және құрылыс басқармасы мен "Алтим" ҚФ жауапкершілiгi шектеулі серiктестігі арасында жасалған 2004 жылғы 3 қыркүйектегі N 28 шарт. </w:t>
      </w:r>
      <w:r>
        <w:br/>
      </w:r>
      <w:r>
        <w:rPr>
          <w:rFonts w:ascii="Times New Roman"/>
          <w:b w:val="false"/>
          <w:i w:val="false"/>
          <w:color w:val="000000"/>
          <w:sz w:val="28"/>
        </w:rPr>
        <w:t xml:space="preserve">
      50. Батыс Қазақстан облыстық сәулет және құрылыс басқармасы мен "Алтим" ҚФ жауапкершілігі шектеулі серiктестігі арасында жасалған 2004 жылғы 3 қыркүйектегi N 29 шарт. </w:t>
      </w:r>
      <w:r>
        <w:br/>
      </w:r>
      <w:r>
        <w:rPr>
          <w:rFonts w:ascii="Times New Roman"/>
          <w:b w:val="false"/>
          <w:i w:val="false"/>
          <w:color w:val="000000"/>
          <w:sz w:val="28"/>
        </w:rPr>
        <w:t xml:space="preserve">
      51. Батыс Қазақстан облыстық сәулет және құрылыс басқармасы мен "Арнайыгазжөндеуқұрылыс" жауапкершілігі шектеулi серiктестігі арасында жасалған 2004 жылғы 3 қыркүйектегі N 30 шарт. </w:t>
      </w:r>
      <w:r>
        <w:br/>
      </w:r>
      <w:r>
        <w:rPr>
          <w:rFonts w:ascii="Times New Roman"/>
          <w:b w:val="false"/>
          <w:i w:val="false"/>
          <w:color w:val="000000"/>
          <w:sz w:val="28"/>
        </w:rPr>
        <w:t xml:space="preserve">
      52. Батыс Қазақстан облыстық сәулет және құрылыс басқармасы мен "Ареал" жабық акционерлiк қоғамы арасында жасалған 2004 жылғы 3 қыркүйектегi N 37 шарт. </w:t>
      </w:r>
      <w:r>
        <w:br/>
      </w:r>
      <w:r>
        <w:rPr>
          <w:rFonts w:ascii="Times New Roman"/>
          <w:b w:val="false"/>
          <w:i w:val="false"/>
          <w:color w:val="000000"/>
          <w:sz w:val="28"/>
        </w:rPr>
        <w:t xml:space="preserve">
      53. Батыс Қазақстан облыстық сәулет және құрылыс басқармасы мен "Металлқұрылыссервис" жауапкершілiгi шектеулi серiктестігi арасында жасалған 2004 жылғы 3 қыркүйектегі N 31 шарт. </w:t>
      </w:r>
      <w:r>
        <w:br/>
      </w:r>
      <w:r>
        <w:rPr>
          <w:rFonts w:ascii="Times New Roman"/>
          <w:b w:val="false"/>
          <w:i w:val="false"/>
          <w:color w:val="000000"/>
          <w:sz w:val="28"/>
        </w:rPr>
        <w:t xml:space="preserve">
      54. Батыс Қазақстан облыстық сәулет және құрылыс басқармасы мен "Әмбебапқұрылыс" жауапкершілігі шектеулi серiктестігi арасында жасалған 2004 жылғы 22 қазандағы N 64 шарт. </w:t>
      </w:r>
      <w:r>
        <w:br/>
      </w:r>
      <w:r>
        <w:rPr>
          <w:rFonts w:ascii="Times New Roman"/>
          <w:b w:val="false"/>
          <w:i w:val="false"/>
          <w:color w:val="000000"/>
          <w:sz w:val="28"/>
        </w:rPr>
        <w:t xml:space="preserve">
      55. Батыс Қазақстан облыстық сәулет және құрылыс басқармасы мен "Әмбебап құрылыс" жауапкершiлігі шектеулі серiктестігi арасында жасалған 2004 жылғы 22 қазандағы N 65 шарт. </w:t>
      </w:r>
      <w:r>
        <w:br/>
      </w:r>
      <w:r>
        <w:rPr>
          <w:rFonts w:ascii="Times New Roman"/>
          <w:b w:val="false"/>
          <w:i w:val="false"/>
          <w:color w:val="000000"/>
          <w:sz w:val="28"/>
        </w:rPr>
        <w:t xml:space="preserve">
      56. Батыс Қазақстан облыстық сәулет және құрылыс басқармасы мен "Жайықауылқұрылыс" КҚФ" жауапкершілігі шектеулi серiктестігі арасында жасалған 2004 жылғы 3 қыркүйектегі N 33 шарт. </w:t>
      </w:r>
      <w:r>
        <w:br/>
      </w:r>
      <w:r>
        <w:rPr>
          <w:rFonts w:ascii="Times New Roman"/>
          <w:b w:val="false"/>
          <w:i w:val="false"/>
          <w:color w:val="000000"/>
          <w:sz w:val="28"/>
        </w:rPr>
        <w:t xml:space="preserve">
      57. Батыс Қазақстан облыстық сәулет және құрылыс басқармасы мен "Жайықауылқұрылыс" КҚФ" жауапкершілiгi шектеулi серiктестігi арасында жасалған 2004 жылғы 3 қыркүйектегi N 34 шарт. </w:t>
      </w:r>
      <w:r>
        <w:br/>
      </w:r>
      <w:r>
        <w:rPr>
          <w:rFonts w:ascii="Times New Roman"/>
          <w:b w:val="false"/>
          <w:i w:val="false"/>
          <w:color w:val="000000"/>
          <w:sz w:val="28"/>
        </w:rPr>
        <w:t xml:space="preserve">
      58. Солтүстiк Қазақстан облысы әкiмiнiң сәулет, құрылыс және әлеуметтiк инфрақұрылым департаментi мен "Солтүстiк Қазақстан облысы әкiмiнiң Сәулет, құрылыс және әлеуметтiк инфрақұрылым департаментi жанындағы Солтүстiк Қазақстан облысы әкiмдiгiнiң Күрделi құрылыс басқармасы" коммуналдық мемлекеттiк кәсiпорнының арасында жасалған 2004 жылғы 13 шiлдедегі N 194 шарт. </w:t>
      </w:r>
      <w:r>
        <w:br/>
      </w:r>
      <w:r>
        <w:rPr>
          <w:rFonts w:ascii="Times New Roman"/>
          <w:b w:val="false"/>
          <w:i w:val="false"/>
          <w:color w:val="000000"/>
          <w:sz w:val="28"/>
        </w:rPr>
        <w:t xml:space="preserve">
      59. Солтүстiк Қазақстан облысы әкiмiнiң Сәулет, құрылыс және әлеуметтiк инфрақұрылым департаменті мен "Севимсталькон" жабық акционерлік қоғамы арасында жасалған 2004 жылғы 13 шiлдедегі N 170 шарт. </w:t>
      </w:r>
      <w:r>
        <w:br/>
      </w:r>
      <w:r>
        <w:rPr>
          <w:rFonts w:ascii="Times New Roman"/>
          <w:b w:val="false"/>
          <w:i w:val="false"/>
          <w:color w:val="000000"/>
          <w:sz w:val="28"/>
        </w:rPr>
        <w:t xml:space="preserve">
      60. Солтүстiк Қазақстан облысы әкiмiнiң Сәулет, құрылыс және әлеуметтiк инфрақұрылым департаментi мен "Солтазаматжоба" жауапкершілігі шектеулi серiктестігі арасында жасалған 2004 жылғы 13 шiлдедегі N 195 шарт. </w:t>
      </w:r>
      <w:r>
        <w:br/>
      </w:r>
      <w:r>
        <w:rPr>
          <w:rFonts w:ascii="Times New Roman"/>
          <w:b w:val="false"/>
          <w:i w:val="false"/>
          <w:color w:val="000000"/>
          <w:sz w:val="28"/>
        </w:rPr>
        <w:t xml:space="preserve">
      61. Атырау облысының Құрылыс кешенi басқармасы мен "Copec ЛТД" жауапкершiлігі шектеулi серiктестігі арасында жасалған 2004 жылғы 12 шiлдедегi N 53/2004/PБ шарт. </w:t>
      </w:r>
      <w:r>
        <w:br/>
      </w:r>
      <w:r>
        <w:rPr>
          <w:rFonts w:ascii="Times New Roman"/>
          <w:b w:val="false"/>
          <w:i w:val="false"/>
          <w:color w:val="000000"/>
          <w:sz w:val="28"/>
        </w:rPr>
        <w:t xml:space="preserve">
      62. Ақтөбе облысы Әйтеке би ауданының коммуналдық меншiк бөлiмi мен "Бокес" жауапкершілігі шектеулi серiктестігi арасында жасалған 2004 жылғы 26 тамыздағы N 1 шарт. </w:t>
      </w:r>
      <w:r>
        <w:br/>
      </w:r>
      <w:r>
        <w:rPr>
          <w:rFonts w:ascii="Times New Roman"/>
          <w:b w:val="false"/>
          <w:i w:val="false"/>
          <w:color w:val="000000"/>
          <w:sz w:val="28"/>
        </w:rPr>
        <w:t xml:space="preserve">
      63. Ақтөбе облысы Алға ауданының коммуналдық меншiк бөлiмi мен "Бокес" жауапкершiлігі шектеулi серiктестігi арасында жасалған 2004 жылғы 26 тамыздағы N 1 шарт. </w:t>
      </w:r>
      <w:r>
        <w:br/>
      </w:r>
      <w:r>
        <w:rPr>
          <w:rFonts w:ascii="Times New Roman"/>
          <w:b w:val="false"/>
          <w:i w:val="false"/>
          <w:color w:val="000000"/>
          <w:sz w:val="28"/>
        </w:rPr>
        <w:t xml:space="preserve">
      64. Ақтөбе облысы Байғанин ауданының коммуналдық меншiк бөлiмi мен "Бокес" жауапкершiлiгi шектеулі серiктестігi арасында жасалған 2004 жылғы 8 қыркүйектегі N 8 шарт. </w:t>
      </w:r>
      <w:r>
        <w:br/>
      </w:r>
      <w:r>
        <w:rPr>
          <w:rFonts w:ascii="Times New Roman"/>
          <w:b w:val="false"/>
          <w:i w:val="false"/>
          <w:color w:val="000000"/>
          <w:sz w:val="28"/>
        </w:rPr>
        <w:t xml:space="preserve">
      65. Ақтөбе облысы Ырғыз ауданының коммуналдық меншiк бөлiмi мен "Бокес" жауапкершiлігі шектеулi серiктестігі арасында жасалған 2004 жылғы 3 қыркүйектегі N 9 шарт. </w:t>
      </w:r>
      <w:r>
        <w:br/>
      </w:r>
      <w:r>
        <w:rPr>
          <w:rFonts w:ascii="Times New Roman"/>
          <w:b w:val="false"/>
          <w:i w:val="false"/>
          <w:color w:val="000000"/>
          <w:sz w:val="28"/>
        </w:rPr>
        <w:t xml:space="preserve">
      66. Ақтөбе облысы Қарғалы ауданының коммуналдық меншiк бөлiмi мен "Бокес" жауапкершiлігі шектеулi серiктестігi арасында жасалған 2004 жылғы 31 тамыздағы N 44 шарт. </w:t>
      </w:r>
      <w:r>
        <w:br/>
      </w:r>
      <w:r>
        <w:rPr>
          <w:rFonts w:ascii="Times New Roman"/>
          <w:b w:val="false"/>
          <w:i w:val="false"/>
          <w:color w:val="000000"/>
          <w:sz w:val="28"/>
        </w:rPr>
        <w:t xml:space="preserve">
      67. Ақтөбе облысы Мұғалжар ауданының коммуналдық меншiк бөлiмi мен "Интерстиль" жауапкершiлігі шектеулі серiктестігі арасында жасалған 2004 жылғы 6 қазандағы нөмiрсiз шарт. </w:t>
      </w:r>
      <w:r>
        <w:br/>
      </w:r>
      <w:r>
        <w:rPr>
          <w:rFonts w:ascii="Times New Roman"/>
          <w:b w:val="false"/>
          <w:i w:val="false"/>
          <w:color w:val="000000"/>
          <w:sz w:val="28"/>
        </w:rPr>
        <w:t xml:space="preserve">
      68. Ақтөбе облысы Қобда ауданының коммуналдық меншiк бөлiмi мен "Интерстиль" жауапкершiлігі шектеулi серiктестігі арасында жасалған 2004 жылғы 28 қыркүйектегі N 1 шарт. </w:t>
      </w:r>
      <w:r>
        <w:br/>
      </w:r>
      <w:r>
        <w:rPr>
          <w:rFonts w:ascii="Times New Roman"/>
          <w:b w:val="false"/>
          <w:i w:val="false"/>
          <w:color w:val="000000"/>
          <w:sz w:val="28"/>
        </w:rPr>
        <w:t xml:space="preserve">
      69. Ақтөбе облысы Шалқар ауданының коммуналдық меншiк бөлiмi мен "Интерстиль" жауапкершілігі шектеулi серiктестігі арасында жасалған 2004 жылғы 31 тамыздағы N 10 шарт. </w:t>
      </w:r>
      <w:r>
        <w:br/>
      </w:r>
      <w:r>
        <w:rPr>
          <w:rFonts w:ascii="Times New Roman"/>
          <w:b w:val="false"/>
          <w:i w:val="false"/>
          <w:color w:val="000000"/>
          <w:sz w:val="28"/>
        </w:rPr>
        <w:t xml:space="preserve">
      70. Ақтөбе қаласының тұрғын үй қорын есепке алу бөлiмi мен "Бокес" жауапкершiлігі шектеулi серiктестігi арасында жасалған 2004 жылғы 23 тамыздағы N 28 шарт. </w:t>
      </w:r>
      <w:r>
        <w:br/>
      </w:r>
      <w:r>
        <w:rPr>
          <w:rFonts w:ascii="Times New Roman"/>
          <w:b w:val="false"/>
          <w:i w:val="false"/>
          <w:color w:val="000000"/>
          <w:sz w:val="28"/>
        </w:rPr>
        <w:t xml:space="preserve">
      71. Ақтөбе қаласының тұрғын үй қорын есепке алу бөлiмi мен "Бокес" жауапкершiлігі шектеулi серiктестігі арасында жасалған 2004 жылғы 16 қарашадағы N 41 шарт. </w:t>
      </w:r>
      <w:r>
        <w:br/>
      </w:r>
      <w:r>
        <w:rPr>
          <w:rFonts w:ascii="Times New Roman"/>
          <w:b w:val="false"/>
          <w:i w:val="false"/>
          <w:color w:val="000000"/>
          <w:sz w:val="28"/>
        </w:rPr>
        <w:t xml:space="preserve">
      72. Ақтөбе қаласының тұрғын үй қорын есепке алу бөлiмi мен "Бокес" жауапкершілігі шектеулi серiктестігі арасында жасалған 2004 жылғы 16 қарашадағы N 40 шарт. </w:t>
      </w:r>
      <w:r>
        <w:br/>
      </w:r>
      <w:r>
        <w:rPr>
          <w:rFonts w:ascii="Times New Roman"/>
          <w:b w:val="false"/>
          <w:i w:val="false"/>
          <w:color w:val="000000"/>
          <w:sz w:val="28"/>
        </w:rPr>
        <w:t xml:space="preserve">
      73. Ақтөбе қаласының тұрғын үй қорын есепке алу бөлiмi мен "Полисервис" жауапкершiлiгi шектеулi серiктестігі арасында жасалған 2004 жылғы 23 тамыздағы N 29 шарт. </w:t>
      </w:r>
      <w:r>
        <w:br/>
      </w:r>
      <w:r>
        <w:rPr>
          <w:rFonts w:ascii="Times New Roman"/>
          <w:b w:val="false"/>
          <w:i w:val="false"/>
          <w:color w:val="000000"/>
          <w:sz w:val="28"/>
        </w:rPr>
        <w:t xml:space="preserve">
      74. Көкшетау қаласының күрделi құрылыс, абаттандыру және жол шаруашылығы бөлiмi мен "Энергияарнайымонтажжоба" жауапкершiлігі шектеулi серiктестігi арасында жасалған 2004 жылғы 26 қазандағы N 6/11 шарт. </w:t>
      </w:r>
      <w:r>
        <w:br/>
      </w:r>
      <w:r>
        <w:rPr>
          <w:rFonts w:ascii="Times New Roman"/>
          <w:b w:val="false"/>
          <w:i w:val="false"/>
          <w:color w:val="000000"/>
          <w:sz w:val="28"/>
        </w:rPr>
        <w:t xml:space="preserve">
      75. Тараз қаласы әкiмiнiң Құрылыс және коммуналдық шаруашылық басқармасы мен "ОМКО" жауапкершілігі шектеулi серіктестігі арасында жасалған 2004 жылғы 5 тамыздағы N 53 шарт. </w:t>
      </w:r>
      <w:r>
        <w:br/>
      </w:r>
      <w:r>
        <w:rPr>
          <w:rFonts w:ascii="Times New Roman"/>
          <w:b w:val="false"/>
          <w:i w:val="false"/>
          <w:color w:val="000000"/>
          <w:sz w:val="28"/>
        </w:rPr>
        <w:t xml:space="preserve">
      76. Оңтүстiк Қазақстан облысының Бiлiм департаментi мен "Темiрәлi" жауапкершілігі шектеулi серiктестігінiң Шымкент филиалы арасында жасалған 2004 жылғы 23 сәуiрдегi N 6 шарт. </w:t>
      </w:r>
      <w:r>
        <w:br/>
      </w:r>
      <w:r>
        <w:rPr>
          <w:rFonts w:ascii="Times New Roman"/>
          <w:b w:val="false"/>
          <w:i w:val="false"/>
          <w:color w:val="000000"/>
          <w:sz w:val="28"/>
        </w:rPr>
        <w:t xml:space="preserve">
      77. Оңтүстiк Қазақстан облысының Денсаулық сақтау департаментi мен "Қожа Ахмет ҚК" жауапкершiлігі шектеулi серiктестiгi арасында жасалған 2004 жылғы 15 наурыздағы N 5/65 шарт. </w:t>
      </w:r>
      <w:r>
        <w:br/>
      </w:r>
      <w:r>
        <w:rPr>
          <w:rFonts w:ascii="Times New Roman"/>
          <w:b w:val="false"/>
          <w:i w:val="false"/>
          <w:color w:val="000000"/>
          <w:sz w:val="28"/>
        </w:rPr>
        <w:t xml:space="preserve">
      78. Оңтүстiк Қазақстан облысының Денсаулық сақтау департаментi мен "Темiрәлi" жауапкершiлігі шектеулi серiктестігінiң Шымкент филиалы арасында жасалған 2004 жылғы 15 наурыздағы N 2/67 шарт. </w:t>
      </w:r>
      <w:r>
        <w:br/>
      </w:r>
      <w:r>
        <w:rPr>
          <w:rFonts w:ascii="Times New Roman"/>
          <w:b w:val="false"/>
          <w:i w:val="false"/>
          <w:color w:val="000000"/>
          <w:sz w:val="28"/>
        </w:rPr>
        <w:t xml:space="preserve">
      79. Қызылорда облыстық сәулет, құрылыс және тұрғын үй-коммуналдық шаруашылық басқармасы мен "Сұлтан Б" жауапкершілігi шектеулi серiктестiгі арасында жасалған 2004 жылғы 29 қыркүйектегi N 04-52 шарт. </w:t>
      </w:r>
      <w:r>
        <w:br/>
      </w:r>
      <w:r>
        <w:rPr>
          <w:rFonts w:ascii="Times New Roman"/>
          <w:b w:val="false"/>
          <w:i w:val="false"/>
          <w:color w:val="000000"/>
          <w:sz w:val="28"/>
        </w:rPr>
        <w:t xml:space="preserve">
      80. Қызылорда облыстық сәулет, құрылыс және тұрғын үй-коммуналдық шаруашылық басқармасы мен "Альянс" жауапкершiлігі шектеулi серiктестігі арасында жасалған 2004 жылғы 29 қыркүйектегi N 04-54 шарт. </w:t>
      </w:r>
      <w:r>
        <w:br/>
      </w:r>
      <w:r>
        <w:rPr>
          <w:rFonts w:ascii="Times New Roman"/>
          <w:b w:val="false"/>
          <w:i w:val="false"/>
          <w:color w:val="000000"/>
          <w:sz w:val="28"/>
        </w:rPr>
        <w:t xml:space="preserve">
      81. Қызылорда облыстық сәулет, құрылыс және тұрғын үй-коммуналдық шаруашылық басқармасы мен "Дәнекер ҚК" жауапкершiлігі шектеулi серiктестiгі арасында жасалған 2004 жылғы 29 қыркүйектегi N 04-53 шарт. </w:t>
      </w:r>
      <w:r>
        <w:br/>
      </w:r>
      <w:r>
        <w:rPr>
          <w:rFonts w:ascii="Times New Roman"/>
          <w:b w:val="false"/>
          <w:i w:val="false"/>
          <w:color w:val="000000"/>
          <w:sz w:val="28"/>
        </w:rPr>
        <w:t xml:space="preserve">
      82. Қызылорда облыстық сәулет, құрылыс және тұрғын үй-коммуналдық шаруашылық басқармасы мен "Өнеркәсiпқұрылыссервис-Е" жауапкершілігі шектеулi серiктестігі арасында жасалған 2004 жылғы 1 желтоқсандағы N 04-64 шарт. </w:t>
      </w:r>
      <w:r>
        <w:br/>
      </w:r>
      <w:r>
        <w:rPr>
          <w:rFonts w:ascii="Times New Roman"/>
          <w:b w:val="false"/>
          <w:i w:val="false"/>
          <w:color w:val="000000"/>
          <w:sz w:val="28"/>
        </w:rPr>
        <w:t xml:space="preserve">
      83. Қарағанды облысы Ұлытау ауданының мәдениет бөлiмi мен "ҚұрылысЭкс" жауапкершiлігі шектеулi серiктестiгi арасында жасалған 2004 жылғы 3 желтоқсандағы N 25/31 шарт. </w:t>
      </w:r>
      <w:r>
        <w:br/>
      </w:r>
      <w:r>
        <w:rPr>
          <w:rFonts w:ascii="Times New Roman"/>
          <w:b w:val="false"/>
          <w:i w:val="false"/>
          <w:color w:val="000000"/>
          <w:sz w:val="28"/>
        </w:rPr>
        <w:t xml:space="preserve">
      84. Қарағанды облысы Ұлытау ауданының мәдениет бөлiмi мен "К.А.Бекетаев" жеке кәсiпкер арасында жасалған 2004 жылғы 29 қыркүйектегi N 26 шарт. </w:t>
      </w:r>
      <w:r>
        <w:br/>
      </w:r>
      <w:r>
        <w:rPr>
          <w:rFonts w:ascii="Times New Roman"/>
          <w:b w:val="false"/>
          <w:i w:val="false"/>
          <w:color w:val="000000"/>
          <w:sz w:val="28"/>
        </w:rPr>
        <w:t xml:space="preserve">
      85. Қызылорда облыстық энергетикалық инфрақұрылым және минералдық ресурстар басқармасы мен "Сыр Қуаты" акционерлік қоғамы арасында жасалған 2004 жылғы 20 ақпандағы N 4/1-04 шарт. </w:t>
      </w:r>
      <w:r>
        <w:br/>
      </w:r>
      <w:r>
        <w:rPr>
          <w:rFonts w:ascii="Times New Roman"/>
          <w:b w:val="false"/>
          <w:i w:val="false"/>
          <w:color w:val="000000"/>
          <w:sz w:val="28"/>
        </w:rPr>
        <w:t>
</w:t>
      </w:r>
      <w:r>
        <w:rPr>
          <w:rFonts w:ascii="Times New Roman"/>
          <w:b w:val="false"/>
          <w:i w:val="false"/>
          <w:color w:val="ff0000"/>
          <w:sz w:val="28"/>
        </w:rPr>
        <w:t xml:space="preserve">       Ескерту: Қосымша 85-тармақпен толықтырылды - ҚР Үкіметінің 2005 жылғы 30 маусымдағы N 663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