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0d0c" w14:textId="8960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Солтүстiк Каспий бойынша өнiмдi бөлу туралы келiсiмге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2005 жылғы 4 мамырдағы N 422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Қоса берiлiп отырған Қазақстан Республикасы Энергетика және минералдық ресурстар министрлiгi, "ҚазМұнайГаз" ұлттық  компаниясы" акционерлiк қоғамы, "Аджип Каспиан Си Б.В.", "ЭксонМобил Қазақстан Инк.", "ИНПЕКС Норт Каспиан Си Лтд.", "Филипс Петролеум Қазақстан Лтд.", "Шелл ҚазақстанДевелопмент Б.В." және "Тоталь ЭиП Қазақстан" компаниялары арасында жасалған "1997 жылғы 18 қарашадағы Солтүстiк Каспий бойынша өнiмдi бөлу туралы келiсiмге өзгерiстер мен толықтырулар енгiзу туралы"  </w:t>
      </w:r>
      <w:r>
        <w:rPr>
          <w:rFonts w:ascii="Times New Roman"/>
          <w:b w:val="false"/>
          <w:i w:val="false"/>
          <w:color w:val="000000"/>
          <w:sz w:val="28"/>
        </w:rPr>
        <w:t xml:space="preserve">шарт </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министрлiгi осы қаулыдан туындайтын қажеттi шараларды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2 НЫСАН </w:t>
      </w:r>
    </w:p>
    <w:p>
      <w:pPr>
        <w:spacing w:after="0"/>
        <w:ind w:left="0"/>
        <w:jc w:val="left"/>
      </w:pPr>
      <w:r>
        <w:rPr>
          <w:rFonts w:ascii="Times New Roman"/>
          <w:b/>
          <w:i w:val="false"/>
          <w:color w:val="000000"/>
        </w:rPr>
        <w:t xml:space="preserve"> КҮНI 2005_____________ </w:t>
      </w:r>
    </w:p>
    <w:bookmarkStart w:name="z5" w:id="4"/>
    <w:p>
      <w:pPr>
        <w:spacing w:after="0"/>
        <w:ind w:left="0"/>
        <w:jc w:val="left"/>
      </w:pPr>
      <w:r>
        <w:rPr>
          <w:rFonts w:ascii="Times New Roman"/>
          <w:b/>
          <w:i w:val="false"/>
          <w:color w:val="000000"/>
        </w:rPr>
        <w:t xml:space="preserve"> 
  1997 жылғы 18 қарашадағы Солтүстiк Каспий бойынша </w:t>
      </w:r>
      <w:r>
        <w:br/>
      </w:r>
      <w:r>
        <w:rPr>
          <w:rFonts w:ascii="Times New Roman"/>
          <w:b/>
          <w:i w:val="false"/>
          <w:color w:val="000000"/>
        </w:rPr>
        <w:t xml:space="preserve">
Өнiмдi бөлу туралы келiсiмге өзгерiстер </w:t>
      </w:r>
      <w:r>
        <w:br/>
      </w:r>
      <w:r>
        <w:rPr>
          <w:rFonts w:ascii="Times New Roman"/>
          <w:b/>
          <w:i w:val="false"/>
          <w:color w:val="000000"/>
        </w:rPr>
        <w:t xml:space="preserve">
мен толықтырулар енгізу туралы </w:t>
      </w:r>
      <w:r>
        <w:br/>
      </w:r>
      <w:r>
        <w:rPr>
          <w:rFonts w:ascii="Times New Roman"/>
          <w:b/>
          <w:i w:val="false"/>
          <w:color w:val="000000"/>
        </w:rPr>
        <w:t xml:space="preserve">
ШАРТ </w:t>
      </w:r>
    </w:p>
    <w:bookmarkEnd w:id="4"/>
    <w:p>
      <w:pPr>
        <w:spacing w:after="0"/>
        <w:ind w:left="0"/>
        <w:jc w:val="both"/>
      </w:pPr>
      <w:r>
        <w:rPr>
          <w:rFonts w:ascii="Times New Roman"/>
          <w:b w:val="false"/>
          <w:i w:val="false"/>
          <w:color w:val="ff0000"/>
          <w:sz w:val="28"/>
        </w:rPr>
        <w:t xml:space="preserve">       Ескерту. Өзгерістер мен толықтырулар енгізу туралы Шарт Заң деректер базасына енгізілуге жатпайды. </w:t>
      </w:r>
    </w:p>
    <w:p>
      <w:pPr>
        <w:spacing w:after="0"/>
        <w:ind w:left="0"/>
        <w:jc w:val="both"/>
      </w:pPr>
      <w:r>
        <w:rPr>
          <w:rFonts w:ascii="Times New Roman"/>
          <w:b w:val="false"/>
          <w:i w:val="false"/>
          <w:color w:val="ff0000"/>
          <w:sz w:val="28"/>
        </w:rPr>
        <w:t xml:space="preserve">     (РҚАО-ның ескертуі: "1997 жылғы 18 қарашадағы Солтүстiк Каспий бойынша өнiмдi бөлу туралы" Келiсiм РҚАО-ға келіп түскен жоқ).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