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34b" w14:textId="4769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15 маусымдағы N 648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3 мамырдағы N 421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мәнi бар тауарларды, жұмыстарды және қызметтердi мемлекеттiк сатып алу туралы" Қазақстан Республикасы Үкiметiнiң 2004 жылғы 15 маусымдағы N 648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"Республика Үкiметiнiң веб-порталдарын" деген сөздер "Қазақстан Республикасында "электрондық үкiметтiң" веб-порталы мен шлюзiн, Қазақстан Республикасы Үкiметiнiң"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"құру" деген сөзден кейiн ", енгізу" деген сөзбен, "сүйемелдеу" деген сөзден кейiн ", сондай-ақ осы мақсаттар үшiн персоналды оқыту"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ақпараттық инфрақұрылымына" деген сөздер "Қазақстан Республикасында "электрондық үкiметтің" ақпараттық инфрақұрылымына"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"Қазақстан Республикасының ұлттық ақпараттық инфрақұрылымын қалыптастыру мен дамытудың" деген сөздер "Қазақстан Республикасында "электрондық үкiмет" қалыптастырудың 2005-2007 жылдарға арналған"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