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f543" w14:textId="95df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2005 жылға есiрткi құралдарымен, психотроптық заттармен және прекурсорлармен қамтамасыз ету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мамырдағы N 418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прекурсорлар және олардың заңсыз айналымы мен терiс пайдаланылуына қарсы іс-қимыл шаралары туралы" Қазақстан Республикасының 1998 жылғы 10 шiлдедегi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2005 жылға арналған есiрткi құралдарына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2005 жылға арналған психотроптық заттарға қажеттiлiк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2005 жылға арналған прекурсорларға қажеттiлiк есебі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2005 жылғы 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N 418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Заңды тұлғалар үшін 2005 жылға арналған есiрткi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құралдарына қажеттiлiк есебi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87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набис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деин*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фин* (**)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баин*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ридин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үшін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үшiн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дәрiлiк препарат Омнопонды дайындауды есепке ала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Қазақстаннан экспортталатын 1%-1 мл морфин гидрохлоридiн өндiруге арналған 24,20266 г морфиндi есепке алмағанда.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2005 жылғы 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N 418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Заңды тұлғалар үшін 2005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  психотроптық заттарға қажеттiлiк есебi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553"/>
        <w:gridCol w:w="1813"/>
        <w:gridCol w:w="1773"/>
        <w:gridCol w:w="1473"/>
        <w:gridCol w:w="1213"/>
        <w:gridCol w:w="1133"/>
        <w:gridCol w:w="133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бинол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золам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зепам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таблицаның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93"/>
        <w:gridCol w:w="953"/>
        <w:gridCol w:w="1233"/>
        <w:gridCol w:w="1433"/>
        <w:gridCol w:w="1353"/>
        <w:gridCol w:w="1293"/>
        <w:gridCol w:w="1293"/>
        <w:gridCol w:w="1273"/>
        <w:gridCol w:w="13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зепам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тал*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пидем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запин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дәрiлiк препараттарды дайындауды есепке ада отырып.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2005 жылғы 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N 418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 үшін 2005 жылға арналған прекурсорларға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73"/>
        <w:gridCol w:w="1333"/>
        <w:gridCol w:w="1573"/>
        <w:gridCol w:w="1856"/>
        <w:gridCol w:w="1593"/>
        <w:gridCol w:w="1856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мақсаттары
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шөбі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Сiрке қышқылының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ангидридi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5573944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5575005,19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671434,79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671934,95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 қышқылы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1341864484,95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1341865200,95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37735681,3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37736691,3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470883,9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470914,4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Этилдi эфир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