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bb0c" w14:textId="4cabb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банкроттық мәселелерi бойынша толықтырулар мен өзгерiстер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30 сәуірдегі N 415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кейбiр заңнамалық актілерiне банкроттық мәселелерi бойынша толықтырулар мен өзгерiстер енгізу туралы" Қазақстан Республикасы Заңының жобасы Қазақстан Республикасының Парламентi Мәжілісiнің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Республикасының кейбiр заңнамалық </w:t>
      </w:r>
      <w:r>
        <w:br/>
      </w:r>
      <w:r>
        <w:rPr>
          <w:rFonts w:ascii="Times New Roman"/>
          <w:b/>
          <w:i w:val="false"/>
          <w:color w:val="000000"/>
        </w:rPr>
        <w:t xml:space="preserve">
актілерiне банкроттық мәселелерi бойынша </w:t>
      </w:r>
      <w:r>
        <w:br/>
      </w:r>
      <w:r>
        <w:rPr>
          <w:rFonts w:ascii="Times New Roman"/>
          <w:b/>
          <w:i w:val="false"/>
          <w:color w:val="000000"/>
        </w:rPr>
        <w:t xml:space="preserve">
толықтырулар мен өзгерiстер енгiзу туралы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заңнамалық актілерiне толықтырулар мен өзгерiстер енгiзілсін: </w:t>
      </w:r>
    </w:p>
    <w:bookmarkEnd w:id="2"/>
    <w:bookmarkStart w:name="z4" w:id="3"/>
    <w:p>
      <w:pPr>
        <w:spacing w:after="0"/>
        <w:ind w:left="0"/>
        <w:jc w:val="both"/>
      </w:pPr>
      <w:r>
        <w:rPr>
          <w:rFonts w:ascii="Times New Roman"/>
          <w:b w:val="false"/>
          <w:i w:val="false"/>
          <w:color w:val="000000"/>
          <w:sz w:val="28"/>
        </w:rPr>
        <w:t>
      1. Қазақстан Республикасының Жоғарғы Кеңесi 1994 жылғы 27 желтоқсанда қабылдаған Қазақстан Республикасының Азаматтық  </w:t>
      </w:r>
      <w:r>
        <w:rPr>
          <w:rFonts w:ascii="Times New Roman"/>
          <w:b w:val="false"/>
          <w:i w:val="false"/>
          <w:color w:val="000000"/>
          <w:sz w:val="28"/>
        </w:rPr>
        <w:t xml:space="preserve">кодексiне </w:t>
      </w:r>
      <w:r>
        <w:rPr>
          <w:rFonts w:ascii="Times New Roman"/>
          <w:b w:val="false"/>
          <w:i w:val="false"/>
          <w:color w:val="000000"/>
          <w:sz w:val="28"/>
        </w:rPr>
        <w:t xml:space="preserve"> (Жалпы бөлiм) (Қазақстан Республикасы Жоғарғы Кеңесінің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 N 13-14, 195, 205-құжат; 1998 ж., N 2-3, 23-құжат; N 5-6, 50-құжат; N 11-12, 178-құжат; N 17-18, 224, 225-құжат; N 23, 429-құжат; 1999 ж., N  20, 727, 731-құжат; N 23, 916-құжат; 2000 ж., N 18, 336-құжат; N 22, 408-құжат; 2001 ж., N 1, 7-құжат; N 8, 52-құжат N 17-18, 240-құжат; N 24, 338-құжат; 2002 ж., N 2, 17-құжат; N 10, 102-құжат; 2003 ж., N 1-2, 3-құжат; N 11, 56, 57, 66-құжат; N 15, 139-құжат; N 19-20, 146-құжат; 2004 ж., N 6, 42-құжат; N 10, 56-құжат; N 16, 91-құжат; N 23, 142-құжат): </w:t>
      </w:r>
    </w:p>
    <w:bookmarkEnd w:id="3"/>
    <w:p>
      <w:pPr>
        <w:spacing w:after="0"/>
        <w:ind w:left="0"/>
        <w:jc w:val="both"/>
      </w:pPr>
      <w:r>
        <w:rPr>
          <w:rFonts w:ascii="Times New Roman"/>
          <w:b w:val="false"/>
          <w:i w:val="false"/>
          <w:color w:val="000000"/>
          <w:sz w:val="28"/>
        </w:rPr>
        <w:t xml:space="preserve">      1) 50-баптың 1-тармағы ", тiркеу орыны бойынша салық және кеден органына" деген сөздермен толықтырылсын; </w:t>
      </w:r>
    </w:p>
    <w:p>
      <w:pPr>
        <w:spacing w:after="0"/>
        <w:ind w:left="0"/>
        <w:jc w:val="both"/>
      </w:pPr>
      <w:r>
        <w:rPr>
          <w:rFonts w:ascii="Times New Roman"/>
          <w:b w:val="false"/>
          <w:i w:val="false"/>
          <w:color w:val="000000"/>
          <w:sz w:val="28"/>
        </w:rPr>
        <w:t xml:space="preserve">      2) мынадай мазмұндағы 54-1-баппен толықтырылсын: </w:t>
      </w:r>
      <w:r>
        <w:br/>
      </w:r>
      <w:r>
        <w:rPr>
          <w:rFonts w:ascii="Times New Roman"/>
          <w:b w:val="false"/>
          <w:i w:val="false"/>
          <w:color w:val="000000"/>
          <w:sz w:val="28"/>
        </w:rPr>
        <w:t xml:space="preserve">
      "54-1. Сырттай байқау </w:t>
      </w:r>
      <w:r>
        <w:br/>
      </w:r>
      <w:r>
        <w:rPr>
          <w:rFonts w:ascii="Times New Roman"/>
          <w:b w:val="false"/>
          <w:i w:val="false"/>
          <w:color w:val="000000"/>
          <w:sz w:val="28"/>
        </w:rPr>
        <w:t xml:space="preserve">
      Сырттай байқау рәсiмін сот мынадай мақсаттарда енгізуi мүмкiн: </w:t>
      </w:r>
      <w:r>
        <w:br/>
      </w:r>
      <w:r>
        <w:rPr>
          <w:rFonts w:ascii="Times New Roman"/>
          <w:b w:val="false"/>
          <w:i w:val="false"/>
          <w:color w:val="000000"/>
          <w:sz w:val="28"/>
        </w:rPr>
        <w:t xml:space="preserve">
      борышкер мүлкiнiң сақталуын қамтамасыз ету; </w:t>
      </w:r>
      <w:r>
        <w:br/>
      </w:r>
      <w:r>
        <w:rPr>
          <w:rFonts w:ascii="Times New Roman"/>
          <w:b w:val="false"/>
          <w:i w:val="false"/>
          <w:color w:val="000000"/>
          <w:sz w:val="28"/>
        </w:rPr>
        <w:t xml:space="preserve">
      әдейi банкроттық белгiлерiн анықтау; </w:t>
      </w:r>
      <w:r>
        <w:br/>
      </w:r>
      <w:r>
        <w:rPr>
          <w:rFonts w:ascii="Times New Roman"/>
          <w:b w:val="false"/>
          <w:i w:val="false"/>
          <w:color w:val="000000"/>
          <w:sz w:val="28"/>
        </w:rPr>
        <w:t xml:space="preserve">
      борышкердiң қаржылық жағдайына және кредиторлар алдында мiндеттемелердi орындаудан жалтару жөнiнде iс-әрекеттерiне талдау жүргiзу; </w:t>
      </w:r>
      <w:r>
        <w:br/>
      </w:r>
      <w:r>
        <w:rPr>
          <w:rFonts w:ascii="Times New Roman"/>
          <w:b w:val="false"/>
          <w:i w:val="false"/>
          <w:color w:val="000000"/>
          <w:sz w:val="28"/>
        </w:rPr>
        <w:t xml:space="preserve">
      кредиторлар тарапынан борышкердiң қаржылық-шаруашылық қызметiнің жай-күйiне және олардың қайта ұйымдастырылған рәсiмдерiн жүргiзу; </w:t>
      </w:r>
      <w:r>
        <w:br/>
      </w:r>
      <w:r>
        <w:rPr>
          <w:rFonts w:ascii="Times New Roman"/>
          <w:b w:val="false"/>
          <w:i w:val="false"/>
          <w:color w:val="000000"/>
          <w:sz w:val="28"/>
        </w:rPr>
        <w:t xml:space="preserve">
      негізгі құралдарды шеттету, мүлiктi кепiлге немесе жалға беру бойынша мәмілелердi, сондай-ақ рыноктықтан әлдеқайда төмен бағалар немесе олардың орындалуы борышкер үшiн залалға әкеп соғатын, жеткiлiксiз негіздемелер бойынша басқа да мәмілелердi жасауға бақылау. </w:t>
      </w:r>
      <w:r>
        <w:br/>
      </w:r>
      <w:r>
        <w:rPr>
          <w:rFonts w:ascii="Times New Roman"/>
          <w:b w:val="false"/>
          <w:i w:val="false"/>
          <w:color w:val="000000"/>
          <w:sz w:val="28"/>
        </w:rPr>
        <w:t xml:space="preserve">
      Iшкi бақылауды қолдану заң актілерiнде белгiленген тәртiппен жүзеге асырылады.". </w:t>
      </w:r>
    </w:p>
    <w:bookmarkStart w:name="z5" w:id="4"/>
    <w:p>
      <w:pPr>
        <w:spacing w:after="0"/>
        <w:ind w:left="0"/>
        <w:jc w:val="both"/>
      </w:pPr>
      <w:r>
        <w:rPr>
          <w:rFonts w:ascii="Times New Roman"/>
          <w:b w:val="false"/>
          <w:i w:val="false"/>
          <w:color w:val="000000"/>
          <w:sz w:val="28"/>
        </w:rPr>
        <w:t>
      2. "Салық және бюджетке төленетiн басқа да міндетті төлемдер туралы (Салық кодексi)" 2001 жылғы 12 маусымдағы Қазақстан Республикасының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140-құжат; 142-құжат; N 24, 153-құжат): </w:t>
      </w:r>
      <w:r>
        <w:br/>
      </w:r>
      <w:r>
        <w:rPr>
          <w:rFonts w:ascii="Times New Roman"/>
          <w:b w:val="false"/>
          <w:i w:val="false"/>
          <w:color w:val="000000"/>
          <w:sz w:val="28"/>
        </w:rPr>
        <w:t xml:space="preserve">
      501-бап мынадай мазмұндағы 23) тармақшамен толықтырылсын: </w:t>
      </w:r>
      <w:r>
        <w:br/>
      </w:r>
      <w:r>
        <w:rPr>
          <w:rFonts w:ascii="Times New Roman"/>
          <w:b w:val="false"/>
          <w:i w:val="false"/>
          <w:color w:val="000000"/>
          <w:sz w:val="28"/>
        </w:rPr>
        <w:t xml:space="preserve">
      "23) конкурстық басқарушы - банкроттық туралы заңда көзделген өз құзыретiнің шегiнде конкурстық iс жүргiзу мүддесiмен талап қоюды беру кезiнде.". </w:t>
      </w:r>
    </w:p>
    <w:bookmarkEnd w:id="4"/>
    <w:bookmarkStart w:name="z6" w:id="5"/>
    <w:p>
      <w:pPr>
        <w:spacing w:after="0"/>
        <w:ind w:left="0"/>
        <w:jc w:val="both"/>
      </w:pPr>
      <w:r>
        <w:rPr>
          <w:rFonts w:ascii="Times New Roman"/>
          <w:b w:val="false"/>
          <w:i w:val="false"/>
          <w:color w:val="000000"/>
          <w:sz w:val="28"/>
        </w:rPr>
        <w:t>
      3. "Банкроттық туралы" Қазақстан Республикасының 1997 жылғы 21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1-2, 7-құжат; N 13-14, 205-құжат; 1998 ж., N 14, 198-құжат; N 17-18, 225-құжат; 2000 ж., N 22, 408-құжат; 2001 ж., N 8, 52-құжат; N 17-18, 240-құжат; N 24, 338-құжат; 2002 ж., N 17, 155-құжат; 2003 ж., N 4, 26-құжат; N 11, 67-құжат; 2004 ж., N 6, 42-құжат; N 23, 142-құжат): </w:t>
      </w:r>
    </w:p>
    <w:bookmarkEnd w:id="5"/>
    <w:p>
      <w:pPr>
        <w:spacing w:after="0"/>
        <w:ind w:left="0"/>
        <w:jc w:val="both"/>
      </w:pPr>
      <w:r>
        <w:rPr>
          <w:rFonts w:ascii="Times New Roman"/>
          <w:b w:val="false"/>
          <w:i w:val="false"/>
          <w:color w:val="000000"/>
          <w:sz w:val="28"/>
        </w:rPr>
        <w:t xml:space="preserve">      1-бапта: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"рәсiмiне және соттан тыс тарату рәсiмiне" деген сөздер "рәсіміне және соттан тыс тарату рәсiмiне және сырттай байқауға" деген сөздермен ауыстырылсын; </w:t>
      </w:r>
      <w:r>
        <w:br/>
      </w:r>
      <w:r>
        <w:rPr>
          <w:rFonts w:ascii="Times New Roman"/>
          <w:b w:val="false"/>
          <w:i w:val="false"/>
          <w:color w:val="000000"/>
          <w:sz w:val="28"/>
        </w:rPr>
        <w:t xml:space="preserve">
      мынадай мазмұндағы ", сондай-ақ сырттай байқау әкiмшiсiне" деген сөздермен толықтырылсын; </w:t>
      </w:r>
      <w:r>
        <w:br/>
      </w:r>
      <w:r>
        <w:rPr>
          <w:rFonts w:ascii="Times New Roman"/>
          <w:b w:val="false"/>
          <w:i w:val="false"/>
          <w:color w:val="000000"/>
          <w:sz w:val="28"/>
        </w:rPr>
        <w:t xml:space="preserve">
      1-1) және 4-1) мынадай мазмұндағы тармақшалармен толықтырылсын: </w:t>
      </w:r>
      <w:r>
        <w:br/>
      </w:r>
      <w:r>
        <w:rPr>
          <w:rFonts w:ascii="Times New Roman"/>
          <w:b w:val="false"/>
          <w:i w:val="false"/>
          <w:color w:val="000000"/>
          <w:sz w:val="28"/>
        </w:rPr>
        <w:t xml:space="preserve">
      "1-1) сырттай байқау әкiмшiсi - сырттай байқау рәсiмдерiн жүргiзу үшін белгіленген тәртiппен тағайындалған тұлға;"; </w:t>
      </w:r>
      <w:r>
        <w:br/>
      </w:r>
      <w:r>
        <w:rPr>
          <w:rFonts w:ascii="Times New Roman"/>
          <w:b w:val="false"/>
          <w:i w:val="false"/>
          <w:color w:val="000000"/>
          <w:sz w:val="28"/>
        </w:rPr>
        <w:t xml:space="preserve">
      "4-1) сырттай байқау - борышкер мүлкiнiң сақталуын қамтамасыз ету, әдейi банкроттық белгілерiн анықтау, борышкердiң қаржылық жағдайына, сондай-aқ кредиторлар алдында мiндеттемелердi орындаудан жалтару жөнiнде iс-әрекеттерiне талдау жүргiзу, кредиторлар тарапынан борышкердiң қаржылық-шаруашылық қызметiнiң жай-күйіне, олардың қайта ұйымдастырылған рәсiмдерiн жүргiзуiне, негiзгi құралдарды шеттету, мүлiкті кепiлге немесе жалға беру бойынша мәмілелердi, сондай-ақ рыноктықтан әлдеқайда төмен бағалар немесе олардың орындалуы борышкер үшін залалға әкеп соғатын, жеткіліксiз негiздемелер бойынша басқа да мәмілелердi жасауға бақылау мақсатында cот белгiлейтiн рәсiм. </w:t>
      </w:r>
      <w:r>
        <w:br/>
      </w:r>
      <w:r>
        <w:rPr>
          <w:rFonts w:ascii="Times New Roman"/>
          <w:b w:val="false"/>
          <w:i w:val="false"/>
          <w:color w:val="000000"/>
          <w:sz w:val="28"/>
        </w:rPr>
        <w:t xml:space="preserve">
      7) тармақшада "өзiне" деген сөзден кейiн "банкроттықтың сырттай байқау" деген сөздермен толықтырылсын; </w:t>
      </w:r>
      <w:r>
        <w:br/>
      </w:r>
      <w:r>
        <w:rPr>
          <w:rFonts w:ascii="Times New Roman"/>
          <w:b w:val="false"/>
          <w:i w:val="false"/>
          <w:color w:val="000000"/>
          <w:sz w:val="28"/>
        </w:rPr>
        <w:t xml:space="preserve">
      12) тармақша "бюджетке түсетiн салық және басқа да міндеттi төлемдер жөнiндегi кредитордан басқа," деген сөздермен толықтырылсын; </w:t>
      </w:r>
    </w:p>
    <w:p>
      <w:pPr>
        <w:spacing w:after="0"/>
        <w:ind w:left="0"/>
        <w:jc w:val="both"/>
      </w:pPr>
      <w:r>
        <w:rPr>
          <w:rFonts w:ascii="Times New Roman"/>
          <w:b w:val="false"/>
          <w:i w:val="false"/>
          <w:color w:val="000000"/>
          <w:sz w:val="28"/>
        </w:rPr>
        <w:t xml:space="preserve">      2) 3-баптың 4-тармағы мынадай редакцияда жазылсын: </w:t>
      </w:r>
      <w:r>
        <w:br/>
      </w:r>
      <w:r>
        <w:rPr>
          <w:rFonts w:ascii="Times New Roman"/>
          <w:b w:val="false"/>
          <w:i w:val="false"/>
          <w:color w:val="000000"/>
          <w:sz w:val="28"/>
        </w:rPr>
        <w:t xml:space="preserve">
      "4. Егер мынадай: </w:t>
      </w:r>
      <w:r>
        <w:br/>
      </w:r>
      <w:r>
        <w:rPr>
          <w:rFonts w:ascii="Times New Roman"/>
          <w:b w:val="false"/>
          <w:i w:val="false"/>
          <w:color w:val="000000"/>
          <w:sz w:val="28"/>
        </w:rPr>
        <w:t xml:space="preserve">
      салық берешегi бойынша бюджетке түсетiн салық және басқа да мiндетті төлемдер жөніндегі кредитордың талаптары кемiнде жүз елу айлық есептi көрсеткiштердiң сомасын құраса; </w:t>
      </w:r>
      <w:r>
        <w:br/>
      </w:r>
      <w:r>
        <w:rPr>
          <w:rFonts w:ascii="Times New Roman"/>
          <w:b w:val="false"/>
          <w:i w:val="false"/>
          <w:color w:val="000000"/>
          <w:sz w:val="28"/>
        </w:rPr>
        <w:t xml:space="preserve">
      өзге де кредиторлардың борышкерге қоятын талаптары жиынтығында кемiнде жүз елу айлық есептi көрсеткiштердiң сомасын құраса банкроттық туралы iстердi сот қарайды. </w:t>
      </w:r>
      <w:r>
        <w:br/>
      </w:r>
      <w:r>
        <w:rPr>
          <w:rFonts w:ascii="Times New Roman"/>
          <w:b w:val="false"/>
          <w:i w:val="false"/>
          <w:color w:val="000000"/>
          <w:sz w:val="28"/>
        </w:rPr>
        <w:t xml:space="preserve">
      Осы тармақтың талаптары осы Заңның 94-бабында көзделген жағдайларға таратылмайды."; </w:t>
      </w:r>
    </w:p>
    <w:p>
      <w:pPr>
        <w:spacing w:after="0"/>
        <w:ind w:left="0"/>
        <w:jc w:val="both"/>
      </w:pPr>
      <w:r>
        <w:rPr>
          <w:rFonts w:ascii="Times New Roman"/>
          <w:b w:val="false"/>
          <w:i w:val="false"/>
          <w:color w:val="000000"/>
          <w:sz w:val="28"/>
        </w:rPr>
        <w:t xml:space="preserve">      3) 6-баптың 2, 3-тармақтарында және 4-тармақтың бiрiнші бөлігінде "екі" деген сөз "үш" деген сөзбен ауыстырылсын; </w:t>
      </w:r>
    </w:p>
    <w:p>
      <w:pPr>
        <w:spacing w:after="0"/>
        <w:ind w:left="0"/>
        <w:jc w:val="both"/>
      </w:pPr>
      <w:r>
        <w:rPr>
          <w:rFonts w:ascii="Times New Roman"/>
          <w:b w:val="false"/>
          <w:i w:val="false"/>
          <w:color w:val="000000"/>
          <w:sz w:val="28"/>
        </w:rPr>
        <w:t xml:space="preserve">      4) 10-баптың 2-тармағының бiрiншi бөлiгі "талаптары" деген сөздiң алдынан "мәлімделген" деген сөздермен толықтырылсын; </w:t>
      </w:r>
    </w:p>
    <w:p>
      <w:pPr>
        <w:spacing w:after="0"/>
        <w:ind w:left="0"/>
        <w:jc w:val="both"/>
      </w:pPr>
      <w:r>
        <w:rPr>
          <w:rFonts w:ascii="Times New Roman"/>
          <w:b w:val="false"/>
          <w:i w:val="false"/>
          <w:color w:val="000000"/>
          <w:sz w:val="28"/>
        </w:rPr>
        <w:t xml:space="preserve">      5) 10-1-бапта: </w:t>
      </w:r>
      <w:r>
        <w:br/>
      </w:r>
      <w:r>
        <w:rPr>
          <w:rFonts w:ascii="Times New Roman"/>
          <w:b w:val="false"/>
          <w:i w:val="false"/>
          <w:color w:val="000000"/>
          <w:sz w:val="28"/>
        </w:rPr>
        <w:t xml:space="preserve">
      5) тармақшада "қалыптастырады және" деген сөздерден кейiн "бекiтедi" деген сөзбен толықтырылсын;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кредиторлар комитетiнiң (кредиторлар кеңесiнiң) оңалту немесе конкурстық басқарушылармен, сондай-ақ сырттай байқау әкiмшiсiмен жасайтын келiсiм жобаларының Қазақстан Республикасының заңдарына сәйкес келуiн қарайды;"; </w:t>
      </w:r>
      <w:r>
        <w:br/>
      </w:r>
      <w:r>
        <w:rPr>
          <w:rFonts w:ascii="Times New Roman"/>
          <w:b w:val="false"/>
          <w:i w:val="false"/>
          <w:color w:val="000000"/>
          <w:sz w:val="28"/>
        </w:rPr>
        <w:t xml:space="preserve">
      мынадай мазмұндағы 6-1) тармақшамен толықтырылсын: </w:t>
      </w:r>
      <w:r>
        <w:br/>
      </w:r>
      <w:r>
        <w:rPr>
          <w:rFonts w:ascii="Times New Roman"/>
          <w:b w:val="false"/>
          <w:i w:val="false"/>
          <w:color w:val="000000"/>
          <w:sz w:val="28"/>
        </w:rPr>
        <w:t xml:space="preserve">
      "дәрменсiз борышкерлерге қатысты оңалту рәсiмiн қолдануды келісудiң тәртiбiн анықтайды"; </w:t>
      </w:r>
      <w:r>
        <w:br/>
      </w:r>
      <w:r>
        <w:rPr>
          <w:rFonts w:ascii="Times New Roman"/>
          <w:b w:val="false"/>
          <w:i w:val="false"/>
          <w:color w:val="000000"/>
          <w:sz w:val="28"/>
        </w:rPr>
        <w:t xml:space="preserve">
      9) тармақша мынадай редакцияда жазылсын: </w:t>
      </w:r>
      <w:r>
        <w:br/>
      </w:r>
      <w:r>
        <w:rPr>
          <w:rFonts w:ascii="Times New Roman"/>
          <w:b w:val="false"/>
          <w:i w:val="false"/>
          <w:color w:val="000000"/>
          <w:sz w:val="28"/>
        </w:rPr>
        <w:t xml:space="preserve">
      "9) конкурстық iс жүргізу, оңалту рәсiмiнде, сондай-ақ сырттай байқау рәсiмi кезiнде кредиторлар комитетiнің (кредиторлар кеңесінің) құрамын бекiтедi;"; </w:t>
      </w:r>
      <w:r>
        <w:br/>
      </w:r>
      <w:r>
        <w:rPr>
          <w:rFonts w:ascii="Times New Roman"/>
          <w:b w:val="false"/>
          <w:i w:val="false"/>
          <w:color w:val="000000"/>
          <w:sz w:val="28"/>
        </w:rPr>
        <w:t xml:space="preserve">
      14) тармақшада "жоспарын" деген сөз "жоспардың жобасын" деген сөздермен ауыстырылсын; </w:t>
      </w:r>
      <w:r>
        <w:br/>
      </w:r>
      <w:r>
        <w:rPr>
          <w:rFonts w:ascii="Times New Roman"/>
          <w:b w:val="false"/>
          <w:i w:val="false"/>
          <w:color w:val="000000"/>
          <w:sz w:val="28"/>
        </w:rPr>
        <w:t xml:space="preserve">
      мынадай мазмұндағы 20) тармақшамен толықтырылсын: </w:t>
      </w:r>
      <w:r>
        <w:br/>
      </w:r>
      <w:r>
        <w:rPr>
          <w:rFonts w:ascii="Times New Roman"/>
          <w:b w:val="false"/>
          <w:i w:val="false"/>
          <w:color w:val="000000"/>
          <w:sz w:val="28"/>
        </w:rPr>
        <w:t xml:space="preserve">
      "20) сырттай байқау әкiмшісiн, конкурстық және оңалту басқарушыларын даярлауды ұйымдастырады және оларды даярлау ережесiн бекiтедi."; </w:t>
      </w:r>
    </w:p>
    <w:p>
      <w:pPr>
        <w:spacing w:after="0"/>
        <w:ind w:left="0"/>
        <w:jc w:val="both"/>
      </w:pPr>
      <w:r>
        <w:rPr>
          <w:rFonts w:ascii="Times New Roman"/>
          <w:b w:val="false"/>
          <w:i w:val="false"/>
          <w:color w:val="000000"/>
          <w:sz w:val="28"/>
        </w:rPr>
        <w:t xml:space="preserve">      6) 19-баптың 1-тармағының 1) тармақшасында "борышкер мемлекеттік бажды төлеудi кейiнге қалдыру туралы өтініш берген жағдайлардан бacқа," деген сөздер алынып тасталсын; </w:t>
      </w:r>
    </w:p>
    <w:p>
      <w:pPr>
        <w:spacing w:after="0"/>
        <w:ind w:left="0"/>
        <w:jc w:val="both"/>
      </w:pPr>
      <w:r>
        <w:rPr>
          <w:rFonts w:ascii="Times New Roman"/>
          <w:b w:val="false"/>
          <w:i w:val="false"/>
          <w:color w:val="000000"/>
          <w:sz w:val="28"/>
        </w:rPr>
        <w:t xml:space="preserve">      7) 20-бап алынып тасталсын; </w:t>
      </w:r>
    </w:p>
    <w:p>
      <w:pPr>
        <w:spacing w:after="0"/>
        <w:ind w:left="0"/>
        <w:jc w:val="both"/>
      </w:pPr>
      <w:r>
        <w:rPr>
          <w:rFonts w:ascii="Times New Roman"/>
          <w:b w:val="false"/>
          <w:i w:val="false"/>
          <w:color w:val="000000"/>
          <w:sz w:val="28"/>
        </w:rPr>
        <w:t xml:space="preserve">      8) 22-бапта: </w:t>
      </w:r>
      <w:r>
        <w:br/>
      </w:r>
      <w:r>
        <w:rPr>
          <w:rFonts w:ascii="Times New Roman"/>
          <w:b w:val="false"/>
          <w:i w:val="false"/>
          <w:color w:val="000000"/>
          <w:sz w:val="28"/>
        </w:rPr>
        <w:t xml:space="preserve">
      атауы "(кредиторлардың)" деген сөзден кейiн "нe сырттай байқау әкімшiсінің" деген сөздермен және 1-тармақта "(кредиторлар)" деген сөзден кейiн "не сырттай байқау әкiмшісi" деген сөздермен толықтырылсын; </w:t>
      </w:r>
      <w:r>
        <w:br/>
      </w:r>
      <w:r>
        <w:rPr>
          <w:rFonts w:ascii="Times New Roman"/>
          <w:b w:val="false"/>
          <w:i w:val="false"/>
          <w:color w:val="000000"/>
          <w:sz w:val="28"/>
        </w:rPr>
        <w:t xml:space="preserve">
      2-тармақта "Кредитордың" деген сөз "Кредитордың не сырттай байқау әкімшісiнiң өтiнiшi жазбаша түрде беріледі" деген сөздермен ауыстырылсын;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бiрiншi абзацта "Кредитордың" деген сөзден кейiн "не сырттай байқау әкiмшісiнiң" деген сөздермен толықтырылсын; </w:t>
      </w:r>
      <w:r>
        <w:br/>
      </w:r>
      <w:r>
        <w:rPr>
          <w:rFonts w:ascii="Times New Roman"/>
          <w:b w:val="false"/>
          <w:i w:val="false"/>
          <w:color w:val="000000"/>
          <w:sz w:val="28"/>
        </w:rPr>
        <w:t xml:space="preserve">
      3) тармақшада "кредитордың" деген сөзден кейiн "не сырттай байқау әкімшісiнiң" деген сөздермен толықтырылсын; </w:t>
      </w:r>
      <w:r>
        <w:br/>
      </w:r>
      <w:r>
        <w:rPr>
          <w:rFonts w:ascii="Times New Roman"/>
          <w:b w:val="false"/>
          <w:i w:val="false"/>
          <w:color w:val="000000"/>
          <w:sz w:val="28"/>
        </w:rPr>
        <w:t xml:space="preserve">
      8) тармақшада "кредиторға" деген сөзден кейiн "не сырттай байқау әкiмшiсiне" деген сөздермен толықтырылсын; </w:t>
      </w:r>
      <w:r>
        <w:br/>
      </w:r>
      <w:r>
        <w:rPr>
          <w:rFonts w:ascii="Times New Roman"/>
          <w:b w:val="false"/>
          <w:i w:val="false"/>
          <w:color w:val="000000"/>
          <w:sz w:val="28"/>
        </w:rPr>
        <w:t xml:space="preserve">
      4-тармақта "Кредитор" деген сөз "Кредитор не сырттай байқау әкiмшiсi" деген сөздермен ауыстырылсын; </w:t>
      </w:r>
      <w:r>
        <w:br/>
      </w:r>
      <w:r>
        <w:rPr>
          <w:rFonts w:ascii="Times New Roman"/>
          <w:b w:val="false"/>
          <w:i w:val="false"/>
          <w:color w:val="000000"/>
          <w:sz w:val="28"/>
        </w:rPr>
        <w:t xml:space="preserve">
      5-тармақта "Кредитордың" деген сөзден кейiн "не сырттай байқау әкiмшісiнiң" деген сөздермен толықтырылсын; </w:t>
      </w:r>
    </w:p>
    <w:p>
      <w:pPr>
        <w:spacing w:after="0"/>
        <w:ind w:left="0"/>
        <w:jc w:val="both"/>
      </w:pPr>
      <w:r>
        <w:rPr>
          <w:rFonts w:ascii="Times New Roman"/>
          <w:b w:val="false"/>
          <w:i w:val="false"/>
          <w:color w:val="000000"/>
          <w:sz w:val="28"/>
        </w:rPr>
        <w:t xml:space="preserve">      9) 23-бапта: </w:t>
      </w:r>
      <w:r>
        <w:br/>
      </w:r>
      <w:r>
        <w:rPr>
          <w:rFonts w:ascii="Times New Roman"/>
          <w:b w:val="false"/>
          <w:i w:val="false"/>
          <w:color w:val="000000"/>
          <w:sz w:val="28"/>
        </w:rPr>
        <w:t xml:space="preserve">
      атауы "Кредитордың" деген сөзден кейiн "не сырттай байқау әкiмшiсiнiң" деген сөздермен толықтырылсын; </w:t>
      </w:r>
      <w:r>
        <w:br/>
      </w:r>
      <w:r>
        <w:rPr>
          <w:rFonts w:ascii="Times New Roman"/>
          <w:b w:val="false"/>
          <w:i w:val="false"/>
          <w:color w:val="000000"/>
          <w:sz w:val="28"/>
        </w:rPr>
        <w:t xml:space="preserve">
      бiрiнші абзацта "Кредитордың" деген сөзден кейiн "не сырттай байқау әкiмшiсiнің" деген сөздермен толықтырылсын; </w:t>
      </w:r>
      <w:r>
        <w:br/>
      </w:r>
      <w:r>
        <w:rPr>
          <w:rFonts w:ascii="Times New Roman"/>
          <w:b w:val="false"/>
          <w:i w:val="false"/>
          <w:color w:val="000000"/>
          <w:sz w:val="28"/>
        </w:rPr>
        <w:t xml:space="preserve">
      5) тармақшада "кредитордың" деген сөз алынып тасталсын; </w:t>
      </w:r>
    </w:p>
    <w:p>
      <w:pPr>
        <w:spacing w:after="0"/>
        <w:ind w:left="0"/>
        <w:jc w:val="both"/>
      </w:pPr>
      <w:r>
        <w:rPr>
          <w:rFonts w:ascii="Times New Roman"/>
          <w:b w:val="false"/>
          <w:i w:val="false"/>
          <w:color w:val="000000"/>
          <w:sz w:val="28"/>
        </w:rPr>
        <w:t xml:space="preserve">      10) 28-баптың 1-тармағында: </w:t>
      </w:r>
      <w:r>
        <w:br/>
      </w:r>
      <w:r>
        <w:rPr>
          <w:rFonts w:ascii="Times New Roman"/>
          <w:b w:val="false"/>
          <w:i w:val="false"/>
          <w:color w:val="000000"/>
          <w:sz w:val="28"/>
        </w:rPr>
        <w:t xml:space="preserve">
      1) тармақша мынадай мазмұндағы екiншi сөйлеммен толықтырылсын: </w:t>
      </w:r>
      <w:r>
        <w:br/>
      </w:r>
      <w:r>
        <w:rPr>
          <w:rFonts w:ascii="Times New Roman"/>
          <w:b w:val="false"/>
          <w:i w:val="false"/>
          <w:color w:val="000000"/>
          <w:sz w:val="28"/>
        </w:rPr>
        <w:t xml:space="preserve">
      "Eгep осы Заңның 2-бабының 4-тармағында көрсетiлген ұйым борышкер болып табылған жағдайда сот уәкiлетті органның өтiнiшi бойынша өндiрiстік циклды, оның iшiнде үздiксiз өндiрiстi қолдау және мүлiктің сақталуын қамтамасыз ету бойынша қажеттігі шамалы ағымдағы төлемдер өндiрiсiне уәкiлеттi тұлғаларды анықтайды."; </w:t>
      </w:r>
      <w:r>
        <w:br/>
      </w:r>
      <w:r>
        <w:rPr>
          <w:rFonts w:ascii="Times New Roman"/>
          <w:b w:val="false"/>
          <w:i w:val="false"/>
          <w:color w:val="000000"/>
          <w:sz w:val="28"/>
        </w:rPr>
        <w:t xml:space="preserve">
      2) тармақшада "аралық соттардың" деген сөздерден кейiн ", салық органдарының, сондай-ақ меншiктенушілердiң (құрылтайшылардың, қатысушылардың) немесе оның мүлкiне қатысты борышкердiң органдарының" деген сөздермен толықтырылсын; </w:t>
      </w:r>
    </w:p>
    <w:p>
      <w:pPr>
        <w:spacing w:after="0"/>
        <w:ind w:left="0"/>
        <w:jc w:val="both"/>
      </w:pPr>
      <w:r>
        <w:rPr>
          <w:rFonts w:ascii="Times New Roman"/>
          <w:b w:val="false"/>
          <w:i w:val="false"/>
          <w:color w:val="000000"/>
          <w:sz w:val="28"/>
        </w:rPr>
        <w:t xml:space="preserve">      11) 36-бапта: </w:t>
      </w:r>
      <w:r>
        <w:br/>
      </w:r>
      <w:r>
        <w:rPr>
          <w:rFonts w:ascii="Times New Roman"/>
          <w:b w:val="false"/>
          <w:i w:val="false"/>
          <w:color w:val="000000"/>
          <w:sz w:val="28"/>
        </w:rPr>
        <w:t xml:space="preserve">
      2-тармақ мынадай мазмұндағы 4) тармақшамен толықтырылсын: </w:t>
      </w:r>
      <w:r>
        <w:br/>
      </w:r>
      <w:r>
        <w:rPr>
          <w:rFonts w:ascii="Times New Roman"/>
          <w:b w:val="false"/>
          <w:i w:val="false"/>
          <w:color w:val="000000"/>
          <w:sz w:val="28"/>
        </w:rPr>
        <w:t xml:space="preserve">
      "4) борышкердiң лауазымды тұлғаларына оның мүлкіне құрылтайшы, қаржылық және құқық белгілеушi құжаттарды, сондай-ақ борышкердiң мөртабанын конкурстық басқарушыға ол тағайындалған күннен бастап үш күннен кешіктiрмейтін мерзiмде беру туралы нұсқаулар болуға тиiс."; </w:t>
      </w:r>
      <w:r>
        <w:br/>
      </w:r>
      <w:r>
        <w:rPr>
          <w:rFonts w:ascii="Times New Roman"/>
          <w:b w:val="false"/>
          <w:i w:val="false"/>
          <w:color w:val="000000"/>
          <w:sz w:val="28"/>
        </w:rPr>
        <w:t xml:space="preserve">
      3-тармақтың бiрiншi бөлiгiнде "ресми басылымдардың бiрiнде, сондай-ақ борышкердiң тұрғылықты жерi бойынша облыс (республикалық маңызы бар қала, астана) әкiмi ресми жарияланым үшiн белгiлеген газеттердiң бiрiнде немесе өзге мерзiмдi басылымда" деген сөздер "белгiленген тәртiппен нормативтiк құқықтық актiлердi ресми жариялау құқығын алған республикалық немесе жергілiкті (борышкердің тұрғылықты жерi бойынша) мерзiмдi баспа басылымдарының бiрiнде" деген сөздермен ауыстырылсын; </w:t>
      </w:r>
    </w:p>
    <w:p>
      <w:pPr>
        <w:spacing w:after="0"/>
        <w:ind w:left="0"/>
        <w:jc w:val="both"/>
      </w:pPr>
      <w:r>
        <w:rPr>
          <w:rFonts w:ascii="Times New Roman"/>
          <w:b w:val="false"/>
          <w:i w:val="false"/>
          <w:color w:val="000000"/>
          <w:sz w:val="28"/>
        </w:rPr>
        <w:t xml:space="preserve">      12) 40-бапта: </w:t>
      </w:r>
      <w:r>
        <w:br/>
      </w:r>
      <w:r>
        <w:rPr>
          <w:rFonts w:ascii="Times New Roman"/>
          <w:b w:val="false"/>
          <w:i w:val="false"/>
          <w:color w:val="000000"/>
          <w:sz w:val="28"/>
        </w:rPr>
        <w:t xml:space="preserve">
      атауында "Сот және" деген сөздер алынып тасталсын; </w:t>
      </w:r>
      <w:r>
        <w:br/>
      </w:r>
      <w:r>
        <w:rPr>
          <w:rFonts w:ascii="Times New Roman"/>
          <w:b w:val="false"/>
          <w:i w:val="false"/>
          <w:color w:val="000000"/>
          <w:sz w:val="28"/>
        </w:rPr>
        <w:t xml:space="preserve">
      1-тармақта "төленуi кейiнге қалдырылған мемлекеттiк баж жөнiндегi шығыстарды қоса алғанда, барлық cот шығыстары мен" деген сөздер алынып тасталсын; </w:t>
      </w:r>
    </w:p>
    <w:p>
      <w:pPr>
        <w:spacing w:after="0"/>
        <w:ind w:left="0"/>
        <w:jc w:val="both"/>
      </w:pPr>
      <w:r>
        <w:rPr>
          <w:rFonts w:ascii="Times New Roman"/>
          <w:b w:val="false"/>
          <w:i w:val="false"/>
          <w:color w:val="000000"/>
          <w:sz w:val="28"/>
        </w:rPr>
        <w:t xml:space="preserve">      13) 41-бапта "кассациялық" деген сөз "апелляциялық" деген сөзбен ауыстырылсын; </w:t>
      </w:r>
    </w:p>
    <w:p>
      <w:pPr>
        <w:spacing w:after="0"/>
        <w:ind w:left="0"/>
        <w:jc w:val="both"/>
      </w:pPr>
      <w:r>
        <w:rPr>
          <w:rFonts w:ascii="Times New Roman"/>
          <w:b w:val="false"/>
          <w:i w:val="false"/>
          <w:color w:val="000000"/>
          <w:sz w:val="28"/>
        </w:rPr>
        <w:t xml:space="preserve">      14) мынадай мазмұндағы 3-1-тараумен толықтырылсын: </w:t>
      </w:r>
      <w:r>
        <w:br/>
      </w:r>
      <w:r>
        <w:rPr>
          <w:rFonts w:ascii="Times New Roman"/>
          <w:b w:val="false"/>
          <w:i w:val="false"/>
          <w:color w:val="000000"/>
          <w:sz w:val="28"/>
        </w:rPr>
        <w:t xml:space="preserve">
      "3-1-тарау. Сырттай байқау </w:t>
      </w:r>
    </w:p>
    <w:p>
      <w:pPr>
        <w:spacing w:after="0"/>
        <w:ind w:left="0"/>
        <w:jc w:val="both"/>
      </w:pPr>
      <w:r>
        <w:rPr>
          <w:rFonts w:ascii="Times New Roman"/>
          <w:b w:val="false"/>
          <w:i w:val="false"/>
          <w:color w:val="000000"/>
          <w:sz w:val="28"/>
        </w:rPr>
        <w:t xml:space="preserve">      41-1-бап. Сырттай байқау </w:t>
      </w:r>
    </w:p>
    <w:p>
      <w:pPr>
        <w:spacing w:after="0"/>
        <w:ind w:left="0"/>
        <w:jc w:val="both"/>
      </w:pPr>
      <w:r>
        <w:rPr>
          <w:rFonts w:ascii="Times New Roman"/>
          <w:b w:val="false"/>
          <w:i w:val="false"/>
          <w:color w:val="000000"/>
          <w:sz w:val="28"/>
        </w:rPr>
        <w:t xml:space="preserve">      1. Азаматтық-құқықтық мiндеттемелер бойынша кредитордың, салық және бюджетке төленетін басқа да мiндетті төлемдер бойынша салық немесе өзге мемлекеттiк уәкілетті органның не уәкiлеттi органның өтiнiшi бойынша сот: </w:t>
      </w:r>
      <w:r>
        <w:br/>
      </w:r>
      <w:r>
        <w:rPr>
          <w:rFonts w:ascii="Times New Roman"/>
          <w:b w:val="false"/>
          <w:i w:val="false"/>
          <w:color w:val="000000"/>
          <w:sz w:val="28"/>
        </w:rPr>
        <w:t xml:space="preserve">
      1) кем деген үш кредитор, оның iшiнде сырттай байқау рәсімін қолдануға келiсiм бiлдiрген өтiнiш беруші; </w:t>
      </w:r>
      <w:r>
        <w:br/>
      </w:r>
      <w:r>
        <w:rPr>
          <w:rFonts w:ascii="Times New Roman"/>
          <w:b w:val="false"/>
          <w:i w:val="false"/>
          <w:color w:val="000000"/>
          <w:sz w:val="28"/>
        </w:rPr>
        <w:t xml:space="preserve">
      2) борышкердiң төлем қабiлетi жоқ болған кезде үш айдан бір жылға дейінгi мерзiмге сырттай байқау рәсiмiн жүргiзуi мүмкiн. </w:t>
      </w:r>
      <w:r>
        <w:br/>
      </w:r>
      <w:r>
        <w:rPr>
          <w:rFonts w:ascii="Times New Roman"/>
          <w:b w:val="false"/>
          <w:i w:val="false"/>
          <w:color w:val="000000"/>
          <w:sz w:val="28"/>
        </w:rPr>
        <w:t xml:space="preserve">
      Сырттай байқау жүргізу туралы сот анықтамасында уәкілетті органға үш күн мерзiмде сырттай байқау әкімшісін тағайындауды тапсыру туралы көрсетiледi. </w:t>
      </w:r>
      <w:r>
        <w:br/>
      </w:r>
      <w:r>
        <w:rPr>
          <w:rFonts w:ascii="Times New Roman"/>
          <w:b w:val="false"/>
          <w:i w:val="false"/>
          <w:color w:val="000000"/>
          <w:sz w:val="28"/>
        </w:rPr>
        <w:t xml:space="preserve">
      Сырттай байқау әкімшісін тағайындау тәртібiн уәкілеттi орган белгілейдi. </w:t>
      </w:r>
      <w:r>
        <w:br/>
      </w:r>
      <w:r>
        <w:rPr>
          <w:rFonts w:ascii="Times New Roman"/>
          <w:b w:val="false"/>
          <w:i w:val="false"/>
          <w:color w:val="000000"/>
          <w:sz w:val="28"/>
        </w:rPr>
        <w:t xml:space="preserve">
      2. Сырттай байқау әкiмшісi болып жеке тұлғаның аттестаттаудан өткенін және оған мүлiктi басқару жөнiндегi қызметтерді көрсетуге және банкроттық рәсiмдерде борышкерлердiң төлем қабілетi жоқ iстерiне құқық берiлгенiн куәландыратын бiлiктiлiк куәлiгi бар жеке тұлға - жеке кәсіпкер тағайындалады. </w:t>
      </w:r>
      <w:r>
        <w:br/>
      </w:r>
      <w:r>
        <w:rPr>
          <w:rFonts w:ascii="Times New Roman"/>
          <w:b w:val="false"/>
          <w:i w:val="false"/>
          <w:color w:val="000000"/>
          <w:sz w:val="28"/>
        </w:rPr>
        <w:t xml:space="preserve">
      Сырттай байқау әкімшісі болып осы Заңның 9-бабының 4-тармағында көрсетілген тұлғалар тағайындалмайды. </w:t>
      </w:r>
      <w:r>
        <w:br/>
      </w:r>
      <w:r>
        <w:rPr>
          <w:rFonts w:ascii="Times New Roman"/>
          <w:b w:val="false"/>
          <w:i w:val="false"/>
          <w:color w:val="000000"/>
          <w:sz w:val="28"/>
        </w:rPr>
        <w:t xml:space="preserve">
      3. Сырттай байқау әкiмшісi мынадай жағдайларда: </w:t>
      </w:r>
      <w:r>
        <w:br/>
      </w:r>
      <w:r>
        <w:rPr>
          <w:rFonts w:ascii="Times New Roman"/>
          <w:b w:val="false"/>
          <w:i w:val="false"/>
          <w:color w:val="000000"/>
          <w:sz w:val="28"/>
        </w:rPr>
        <w:t xml:space="preserve">
      1) өзiне жүктелген мiндеттердi орындамағанда немесе тиiсiнше орындамағанда, жекелеген кредиторлардың мүдделеріне немесе басқаларға артықшылық көрсететiн іс-әрекеттерді жасағанда, оның жұмыстан босатылуына негіздеме болып табылатын өзге де iс-әрекеттер (әрекетсiздiктер) жасағанда; </w:t>
      </w:r>
      <w:r>
        <w:br/>
      </w:r>
      <w:r>
        <w:rPr>
          <w:rFonts w:ascii="Times New Roman"/>
          <w:b w:val="false"/>
          <w:i w:val="false"/>
          <w:color w:val="000000"/>
          <w:sz w:val="28"/>
        </w:rPr>
        <w:t xml:space="preserve">
      2) лицензиялау туралы заңнамада көзделген негіздемелер бойынша лицензиялардың әрекетiн қайтарып алғанда немесе тоқтата тұрғанда; </w:t>
      </w:r>
      <w:r>
        <w:br/>
      </w:r>
      <w:r>
        <w:rPr>
          <w:rFonts w:ascii="Times New Roman"/>
          <w:b w:val="false"/>
          <w:i w:val="false"/>
          <w:color w:val="000000"/>
          <w:sz w:val="28"/>
        </w:rPr>
        <w:t xml:space="preserve">
      3) оларға жүктелген міндеттердің орындалмауының мүмкін еместiгінде көрсетілген функцияларды жүзеге асыру үшiн тағайындалған тәртiппен де борышкердiң iстерi мен мүлкін басқарудан шеттетіледi. </w:t>
      </w:r>
      <w:r>
        <w:br/>
      </w:r>
      <w:r>
        <w:rPr>
          <w:rFonts w:ascii="Times New Roman"/>
          <w:b w:val="false"/>
          <w:i w:val="false"/>
          <w:color w:val="000000"/>
          <w:sz w:val="28"/>
        </w:rPr>
        <w:t xml:space="preserve">
      4. Сырттай байқау жүргізу кезiнде мынадай салдарлар болады: </w:t>
      </w:r>
      <w:r>
        <w:br/>
      </w:r>
      <w:r>
        <w:rPr>
          <w:rFonts w:ascii="Times New Roman"/>
          <w:b w:val="false"/>
          <w:i w:val="false"/>
          <w:color w:val="000000"/>
          <w:sz w:val="28"/>
        </w:rPr>
        <w:t xml:space="preserve">
      борышкерге кредиторлардың кез келген талаптары осы Заңда көзделген сырттай байқау рәсiмдерi шегiнде ғана қойылуы мүмкiн; </w:t>
      </w:r>
      <w:r>
        <w:br/>
      </w:r>
      <w:r>
        <w:rPr>
          <w:rFonts w:ascii="Times New Roman"/>
          <w:b w:val="false"/>
          <w:i w:val="false"/>
          <w:color w:val="000000"/>
          <w:sz w:val="28"/>
        </w:rPr>
        <w:t xml:space="preserve">
      борышкердiң лауазымды тұлғаларына оларға тиесілі акцияларды, борышкер мүлкіне үлестерiн шектеуге тыйым салынады. </w:t>
      </w:r>
      <w:r>
        <w:br/>
      </w:r>
      <w:r>
        <w:rPr>
          <w:rFonts w:ascii="Times New Roman"/>
          <w:b w:val="false"/>
          <w:i w:val="false"/>
          <w:color w:val="000000"/>
          <w:sz w:val="28"/>
        </w:rPr>
        <w:t xml:space="preserve">
      5. Сырттай байқау жүргізу туралы өтінiштi сотқа беру кезiнде кредитор тиiсті салық қызметі органына хабарлама жiбередi. </w:t>
      </w:r>
    </w:p>
    <w:p>
      <w:pPr>
        <w:spacing w:after="0"/>
        <w:ind w:left="0"/>
        <w:jc w:val="both"/>
      </w:pPr>
      <w:r>
        <w:rPr>
          <w:rFonts w:ascii="Times New Roman"/>
          <w:b w:val="false"/>
          <w:i w:val="false"/>
          <w:color w:val="000000"/>
          <w:sz w:val="28"/>
        </w:rPr>
        <w:t xml:space="preserve">      41-2-бап. Кредиторлар кеңесiн қалыптастыру </w:t>
      </w:r>
    </w:p>
    <w:p>
      <w:pPr>
        <w:spacing w:after="0"/>
        <w:ind w:left="0"/>
        <w:jc w:val="both"/>
      </w:pPr>
      <w:r>
        <w:rPr>
          <w:rFonts w:ascii="Times New Roman"/>
          <w:b w:val="false"/>
          <w:i w:val="false"/>
          <w:color w:val="000000"/>
          <w:sz w:val="28"/>
        </w:rPr>
        <w:t xml:space="preserve">      1. Сырттай байқау кезiнде кредиторлар мүддесiн қамтамасыз ету мақсатында, құрамын осы баптың талаптарына сәйкес сыртқы қадағалау әкiмшiсi қалыптастырылатын және оны уәкілетті орган бекiтетiн кредиторлардың кеңесi құрылады. </w:t>
      </w:r>
      <w:r>
        <w:br/>
      </w:r>
      <w:r>
        <w:rPr>
          <w:rFonts w:ascii="Times New Roman"/>
          <w:b w:val="false"/>
          <w:i w:val="false"/>
          <w:color w:val="000000"/>
          <w:sz w:val="28"/>
        </w:rPr>
        <w:t xml:space="preserve">
      2. Кредиторлар кеңесiнiң құрамына борышкерге бiршама талабы бар азаматтық-құқықтық мiндеттемелер бойынша кредиторлар, сондай-ақ салық берешегi болған кезде салық және бюджетке төленетін басқа да мiндеттi төлемдер бойынша кредитор кiре алады. </w:t>
      </w:r>
      <w:r>
        <w:br/>
      </w:r>
      <w:r>
        <w:rPr>
          <w:rFonts w:ascii="Times New Roman"/>
          <w:b w:val="false"/>
          <w:i w:val="false"/>
          <w:color w:val="000000"/>
          <w:sz w:val="28"/>
        </w:rPr>
        <w:t xml:space="preserve">
      3. Өтінішi бойынша сырттай байқау рәсiмi жүргiзілген кредиторлар талаптардың мөлшерiне қарамастан, кредиторлар кеңесiнiң құрамына енгізіледі. </w:t>
      </w:r>
      <w:r>
        <w:br/>
      </w:r>
      <w:r>
        <w:rPr>
          <w:rFonts w:ascii="Times New Roman"/>
          <w:b w:val="false"/>
          <w:i w:val="false"/>
          <w:color w:val="000000"/>
          <w:sz w:val="28"/>
        </w:rPr>
        <w:t xml:space="preserve">
      4. Кредиторлардың кеңесi жетi адамнан аспайтын тақ саннан құралған мүшелерден тұрады. </w:t>
      </w:r>
    </w:p>
    <w:p>
      <w:pPr>
        <w:spacing w:after="0"/>
        <w:ind w:left="0"/>
        <w:jc w:val="both"/>
      </w:pPr>
      <w:r>
        <w:rPr>
          <w:rFonts w:ascii="Times New Roman"/>
          <w:b w:val="false"/>
          <w:i w:val="false"/>
          <w:color w:val="000000"/>
          <w:sz w:val="28"/>
        </w:rPr>
        <w:t xml:space="preserve">      41-3-бап. Кредиторлар кеңесiнiң өкілеттігi </w:t>
      </w:r>
    </w:p>
    <w:p>
      <w:pPr>
        <w:spacing w:after="0"/>
        <w:ind w:left="0"/>
        <w:jc w:val="both"/>
      </w:pPr>
      <w:r>
        <w:rPr>
          <w:rFonts w:ascii="Times New Roman"/>
          <w:b w:val="false"/>
          <w:i w:val="false"/>
          <w:color w:val="000000"/>
          <w:sz w:val="28"/>
        </w:rPr>
        <w:t xml:space="preserve">      Кредиторлар кеңесiнiң өкiлеттігіне: </w:t>
      </w:r>
      <w:r>
        <w:br/>
      </w:r>
      <w:r>
        <w:rPr>
          <w:rFonts w:ascii="Times New Roman"/>
          <w:b w:val="false"/>
          <w:i w:val="false"/>
          <w:color w:val="000000"/>
          <w:sz w:val="28"/>
        </w:rPr>
        <w:t xml:space="preserve">
      1) сырттай байқау әкiмшiсiнiң iс-қимылдарын үйлестiру мен бақылау; </w:t>
      </w:r>
      <w:r>
        <w:br/>
      </w:r>
      <w:r>
        <w:rPr>
          <w:rFonts w:ascii="Times New Roman"/>
          <w:b w:val="false"/>
          <w:i w:val="false"/>
          <w:color w:val="000000"/>
          <w:sz w:val="28"/>
        </w:rPr>
        <w:t xml:space="preserve">
      2) борышкердiң заңды айырықша iс-қимылдар жасауына қатысты сырттай байқау әкiмшiсiнiң iс-қимылдарын, негiзгі қаражаттарды шеттету, кепілге немесе жалға мүлiкте беру жөнiндегі мәмілелердi, сондай-ақ рыноктан бiршама төмен баға бойынша не орындалуы борышкерге шығын әкелетiн жеткiлiктi негiздемелерi жоқ басқа да мәмілелердi, қайта ұйымдастыру рәсiмдерiн жүргiзудi соттарда үшiнші тұлғалармен келiсу; </w:t>
      </w:r>
      <w:r>
        <w:br/>
      </w:r>
      <w:r>
        <w:rPr>
          <w:rFonts w:ascii="Times New Roman"/>
          <w:b w:val="false"/>
          <w:i w:val="false"/>
          <w:color w:val="000000"/>
          <w:sz w:val="28"/>
        </w:rPr>
        <w:t xml:space="preserve">
      3) борышкердiң мүлкiнiң сақталуын қамтамасыз ету, оның мәмілелерiн және нәтижесiнде борышкердiң төлем қабiлетi жоқ болып шыққан сырттай байқау рәсiмдерiн жүргiзгенге дейiн жасалған iс-қимылдарды анықтау мен талдау, мүлiктi түгендеу актiсi бойынша салыстыру жүргізу және сырттай байқау мақсатына қайшы келмейтiн өзге, сондай-ақ осы Заңда белгіленген шекте оның өкілеттігi көлемi жөнiндегі iс-шаралар туралы уәкілетті органмен келiсiлген келiсiмдердi сырттай байқау әкiмшiсiмен жасасу жатады. </w:t>
      </w:r>
    </w:p>
    <w:p>
      <w:pPr>
        <w:spacing w:after="0"/>
        <w:ind w:left="0"/>
        <w:jc w:val="both"/>
      </w:pPr>
      <w:r>
        <w:rPr>
          <w:rFonts w:ascii="Times New Roman"/>
          <w:b w:val="false"/>
          <w:i w:val="false"/>
          <w:color w:val="000000"/>
          <w:sz w:val="28"/>
        </w:rPr>
        <w:t xml:space="preserve">      41-4-бап. Сырттай байқау әкiмшісiнiң өкілеттігi </w:t>
      </w:r>
    </w:p>
    <w:p>
      <w:pPr>
        <w:spacing w:after="0"/>
        <w:ind w:left="0"/>
        <w:jc w:val="both"/>
      </w:pPr>
      <w:r>
        <w:rPr>
          <w:rFonts w:ascii="Times New Roman"/>
          <w:b w:val="false"/>
          <w:i w:val="false"/>
          <w:color w:val="000000"/>
          <w:sz w:val="28"/>
        </w:rPr>
        <w:t xml:space="preserve">      1. Сырттай байқау әкiмшісi: </w:t>
      </w:r>
      <w:r>
        <w:br/>
      </w:r>
      <w:r>
        <w:rPr>
          <w:rFonts w:ascii="Times New Roman"/>
          <w:b w:val="false"/>
          <w:i w:val="false"/>
          <w:color w:val="000000"/>
          <w:sz w:val="28"/>
        </w:rPr>
        <w:t xml:space="preserve">
      1) борышкердiң мүлкiнiң сақталуын қамтамасыз ету жөнiндегi қосымша шараларды қабылдау туралы, сондай-ақ мұндай шаралардың күшін жою туралы қолдаухатты сотқа мәлiмдеуге; </w:t>
      </w:r>
      <w:r>
        <w:br/>
      </w:r>
      <w:r>
        <w:rPr>
          <w:rFonts w:ascii="Times New Roman"/>
          <w:b w:val="false"/>
          <w:i w:val="false"/>
          <w:color w:val="000000"/>
          <w:sz w:val="28"/>
        </w:rPr>
        <w:t xml:space="preserve">
      2) түгендеу актiсi бойынша борышкердiң жылжымалы және жылжымайтын мүлкiне салыстыру жүргiзуге; </w:t>
      </w:r>
      <w:r>
        <w:br/>
      </w:r>
      <w:r>
        <w:rPr>
          <w:rFonts w:ascii="Times New Roman"/>
          <w:b w:val="false"/>
          <w:i w:val="false"/>
          <w:color w:val="000000"/>
          <w:sz w:val="28"/>
        </w:rPr>
        <w:t xml:space="preserve">
      3) борышкерден берешек сомасы, активтер мен пассивтердің айқарма балансы, борышкердің қаржылық ахуалы туралы есеп және басқа да қажетті ақпараттар көрсетілген оның кредиторлары мен дебиторларының толық тiзбесiн талап етуге; </w:t>
      </w:r>
      <w:r>
        <w:br/>
      </w:r>
      <w:r>
        <w:rPr>
          <w:rFonts w:ascii="Times New Roman"/>
          <w:b w:val="false"/>
          <w:i w:val="false"/>
          <w:color w:val="000000"/>
          <w:sz w:val="28"/>
        </w:rPr>
        <w:t xml:space="preserve">
      4) қажетті құжаттарды, қорытындыларды беру және (немесе) үшiнші тұлғалардан беруiн талап ету, борышкердiң қаржылық-шаруашылық қызметіне жататын өзге де мәліметтердi олардың беруi туралы сот алдында өтiнiш жасауға, сондай-ақ егер Қазақстан Республикасының заңдарында өзгелей көзделмесе, олардың тұрғылықты жерінде осы мәлiметтермен танысуға; </w:t>
      </w:r>
      <w:r>
        <w:br/>
      </w:r>
      <w:r>
        <w:rPr>
          <w:rFonts w:ascii="Times New Roman"/>
          <w:b w:val="false"/>
          <w:i w:val="false"/>
          <w:color w:val="000000"/>
          <w:sz w:val="28"/>
        </w:rPr>
        <w:t xml:space="preserve">
      5) борышкердiң қаржылық ахуалын нашарлатқан сырттай байқау рәсiмін жүргiзгенге дейiн жасалған мәмілелердi анықтауға борышкерден оны бұзуын талап етуге; </w:t>
      </w:r>
      <w:r>
        <w:br/>
      </w:r>
      <w:r>
        <w:rPr>
          <w:rFonts w:ascii="Times New Roman"/>
          <w:b w:val="false"/>
          <w:i w:val="false"/>
          <w:color w:val="000000"/>
          <w:sz w:val="28"/>
        </w:rPr>
        <w:t xml:space="preserve">
      6) борышкерден осы Заңның 41-7-бабында көзделген мiндеттерiн орындауын талап етуге; </w:t>
      </w:r>
      <w:r>
        <w:br/>
      </w:r>
      <w:r>
        <w:rPr>
          <w:rFonts w:ascii="Times New Roman"/>
          <w:b w:val="false"/>
          <w:i w:val="false"/>
          <w:color w:val="000000"/>
          <w:sz w:val="28"/>
        </w:rPr>
        <w:t xml:space="preserve">
      7) осы Заңда көзделген тәртiппен және мөлшерде сыйақы алуға; </w:t>
      </w:r>
      <w:r>
        <w:br/>
      </w:r>
      <w:r>
        <w:rPr>
          <w:rFonts w:ascii="Times New Roman"/>
          <w:b w:val="false"/>
          <w:i w:val="false"/>
          <w:color w:val="000000"/>
          <w:sz w:val="28"/>
        </w:rPr>
        <w:t xml:space="preserve">
      8) өзге де өкілеттіктердi осы Заңға сәйкес жүзеге асыруға құқылы. </w:t>
      </w:r>
      <w:r>
        <w:br/>
      </w:r>
      <w:r>
        <w:rPr>
          <w:rFonts w:ascii="Times New Roman"/>
          <w:b w:val="false"/>
          <w:i w:val="false"/>
          <w:color w:val="000000"/>
          <w:sz w:val="28"/>
        </w:rPr>
        <w:t xml:space="preserve">
      2. Сыртқы бақылау әкiмшісi: </w:t>
      </w:r>
      <w:r>
        <w:br/>
      </w:r>
      <w:r>
        <w:rPr>
          <w:rFonts w:ascii="Times New Roman"/>
          <w:b w:val="false"/>
          <w:i w:val="false"/>
          <w:color w:val="000000"/>
          <w:sz w:val="28"/>
        </w:rPr>
        <w:t xml:space="preserve">
      1) борышкерге қатысты өз iс-қимылдарын кредиторлар кеңесiмен келiсуге; </w:t>
      </w:r>
      <w:r>
        <w:br/>
      </w:r>
      <w:r>
        <w:rPr>
          <w:rFonts w:ascii="Times New Roman"/>
          <w:b w:val="false"/>
          <w:i w:val="false"/>
          <w:color w:val="000000"/>
          <w:sz w:val="28"/>
        </w:rPr>
        <w:t xml:space="preserve">
      2) борышкер мүлкiнiң сақталуын қамтамасыз ету және оны қорғау жөнiндегi шараларды қабылдауға; </w:t>
      </w:r>
      <w:r>
        <w:br/>
      </w:r>
      <w:r>
        <w:rPr>
          <w:rFonts w:ascii="Times New Roman"/>
          <w:b w:val="false"/>
          <w:i w:val="false"/>
          <w:color w:val="000000"/>
          <w:sz w:val="28"/>
        </w:rPr>
        <w:t xml:space="preserve">
      3) әдейi және жалған банкроттық белгiлердiң болуын анықтауға және анықталған белгiлер туралы құқық қорғау органдарына хабарлауға не сотта борышкерден мүлiкті шығару жөнiндегi мәмілелердi бұзуын талап етуге; </w:t>
      </w:r>
      <w:r>
        <w:br/>
      </w:r>
      <w:r>
        <w:rPr>
          <w:rFonts w:ascii="Times New Roman"/>
          <w:b w:val="false"/>
          <w:i w:val="false"/>
          <w:color w:val="000000"/>
          <w:sz w:val="28"/>
        </w:rPr>
        <w:t xml:space="preserve">
      4) борышкердiң кредиторлары мен дебиторларын белгiлеуге, борышкерден дебиторлық берешектi өндiрiп алу жөнiндегi шараларды қабылдауын талап етуге; </w:t>
      </w:r>
      <w:r>
        <w:br/>
      </w:r>
      <w:r>
        <w:rPr>
          <w:rFonts w:ascii="Times New Roman"/>
          <w:b w:val="false"/>
          <w:i w:val="false"/>
          <w:color w:val="000000"/>
          <w:sz w:val="28"/>
        </w:rPr>
        <w:t xml:space="preserve">
      5) кредиторлар кеңесiмен және уәкілеттi органмен келiсiлген өз қызметi туралы есептi сырттай байқау кезеңi аяқталғанда сотқа беруге мiндетті. </w:t>
      </w:r>
    </w:p>
    <w:p>
      <w:pPr>
        <w:spacing w:after="0"/>
        <w:ind w:left="0"/>
        <w:jc w:val="both"/>
      </w:pPr>
      <w:r>
        <w:rPr>
          <w:rFonts w:ascii="Times New Roman"/>
          <w:b w:val="false"/>
          <w:i w:val="false"/>
          <w:color w:val="000000"/>
          <w:sz w:val="28"/>
        </w:rPr>
        <w:t xml:space="preserve">      41-5-бап. Сырттай байқау әкiмшiсiнiң жауапкершілiгі </w:t>
      </w:r>
    </w:p>
    <w:p>
      <w:pPr>
        <w:spacing w:after="0"/>
        <w:ind w:left="0"/>
        <w:jc w:val="both"/>
      </w:pPr>
      <w:r>
        <w:rPr>
          <w:rFonts w:ascii="Times New Roman"/>
          <w:b w:val="false"/>
          <w:i w:val="false"/>
          <w:color w:val="000000"/>
          <w:sz w:val="28"/>
        </w:rPr>
        <w:t xml:space="preserve">      Сырттай байқау әкiмшiсi Қазақстан Республикасының заңдарына сәйкес сырттай байқау рәсiмдерiнiң тиiсiнше жүзеге асырылуына жауапкершiлiкте болады. </w:t>
      </w:r>
    </w:p>
    <w:p>
      <w:pPr>
        <w:spacing w:after="0"/>
        <w:ind w:left="0"/>
        <w:jc w:val="both"/>
      </w:pPr>
      <w:r>
        <w:rPr>
          <w:rFonts w:ascii="Times New Roman"/>
          <w:b w:val="false"/>
          <w:i w:val="false"/>
          <w:color w:val="000000"/>
          <w:sz w:val="28"/>
        </w:rPr>
        <w:t xml:space="preserve">      41-6-бап. Сырттай байқау шығыстары </w:t>
      </w:r>
    </w:p>
    <w:p>
      <w:pPr>
        <w:spacing w:after="0"/>
        <w:ind w:left="0"/>
        <w:jc w:val="both"/>
      </w:pPr>
      <w:r>
        <w:rPr>
          <w:rFonts w:ascii="Times New Roman"/>
          <w:b w:val="false"/>
          <w:i w:val="false"/>
          <w:color w:val="000000"/>
          <w:sz w:val="28"/>
        </w:rPr>
        <w:t xml:space="preserve">      Әкiмшiлiк шығыстарды және сырттай байқау әкiмшісiне ағымдағы төлемдердi қаржыландыру шарттары оны қолдануға келiсiм бiлдiрген кредиторлар арасында сыртқы бақылау жүргiзілгенге дейiн жасалатын келiсiммен анықталады. </w:t>
      </w:r>
    </w:p>
    <w:p>
      <w:pPr>
        <w:spacing w:after="0"/>
        <w:ind w:left="0"/>
        <w:jc w:val="both"/>
      </w:pPr>
      <w:r>
        <w:rPr>
          <w:rFonts w:ascii="Times New Roman"/>
          <w:b w:val="false"/>
          <w:i w:val="false"/>
          <w:color w:val="000000"/>
          <w:sz w:val="28"/>
        </w:rPr>
        <w:t xml:space="preserve">      41-7-бап. Борышкердің мiндеттерi </w:t>
      </w:r>
    </w:p>
    <w:p>
      <w:pPr>
        <w:spacing w:after="0"/>
        <w:ind w:left="0"/>
        <w:jc w:val="both"/>
      </w:pPr>
      <w:r>
        <w:rPr>
          <w:rFonts w:ascii="Times New Roman"/>
          <w:b w:val="false"/>
          <w:i w:val="false"/>
          <w:color w:val="000000"/>
          <w:sz w:val="28"/>
        </w:rPr>
        <w:t xml:space="preserve">      Борышкер: </w:t>
      </w:r>
      <w:r>
        <w:br/>
      </w:r>
      <w:r>
        <w:rPr>
          <w:rFonts w:ascii="Times New Roman"/>
          <w:b w:val="false"/>
          <w:i w:val="false"/>
          <w:color w:val="000000"/>
          <w:sz w:val="28"/>
        </w:rPr>
        <w:t xml:space="preserve">
      1) бiр апталық мерзiмде сырттай байқауды енгізу туралы анықтаманың заң күшiне енген күнiнен бастап белгiленген тәртiппен сырттай байқауды енгiзу туралы жарияланымды нормативтiк құқықтық актінің ресми жариялану құқығын алған республикалық мерзiмдi басылымдардың бiрінде орналастыруға; </w:t>
      </w:r>
      <w:r>
        <w:br/>
      </w:r>
      <w:r>
        <w:rPr>
          <w:rFonts w:ascii="Times New Roman"/>
          <w:b w:val="false"/>
          <w:i w:val="false"/>
          <w:color w:val="000000"/>
          <w:sz w:val="28"/>
        </w:rPr>
        <w:t xml:space="preserve">
      2) сырттай байқау әкiмшiсiнiң талабы бойынша: </w:t>
      </w:r>
      <w:r>
        <w:br/>
      </w:r>
      <w:r>
        <w:rPr>
          <w:rFonts w:ascii="Times New Roman"/>
          <w:b w:val="false"/>
          <w:i w:val="false"/>
          <w:color w:val="000000"/>
          <w:sz w:val="28"/>
        </w:rPr>
        <w:t xml:space="preserve">
      соттарда борышкердiң заңды мәнi бар iс-әрекеттердi, үшінші тұлғалардың негізгі құралдарды шеттету, мүлiкті кепiлге немесе жалға беру бойынша сырттай байқау енгiзгенге дейiн жасалған мәмiлелердi, сондай-ақ борышкер активтерi құнының жалпы мөлшерiнен он және одан жоғары процент құнымен басқа да мәмілелердi жасауына қатысты қаржылық-шаруашылық және ұйымдастыру қызметi туралы ақпарат беруге; </w:t>
      </w:r>
      <w:r>
        <w:br/>
      </w:r>
      <w:r>
        <w:rPr>
          <w:rFonts w:ascii="Times New Roman"/>
          <w:b w:val="false"/>
          <w:i w:val="false"/>
          <w:color w:val="000000"/>
          <w:sz w:val="28"/>
        </w:rPr>
        <w:t xml:space="preserve">
      сырттай байқауды енгiзгенге дейiн жасалған мүлiктi шығару және дебиторлық берешекте өндiрiп алу бойынша мәмілелердi бұзу жөнiндегі шараларды қабылдауға; </w:t>
      </w:r>
      <w:r>
        <w:br/>
      </w:r>
      <w:r>
        <w:rPr>
          <w:rFonts w:ascii="Times New Roman"/>
          <w:b w:val="false"/>
          <w:i w:val="false"/>
          <w:color w:val="000000"/>
          <w:sz w:val="28"/>
        </w:rPr>
        <w:t xml:space="preserve">
      3) сырттай байқау әкiмшiсiмен шығыстардың ұлғаюын, бухгалтерлiк есептiң стандарттарына сәйкес меншiкті капиталдағы өзгерiстердi, қайта ұйымдастыру рәсiмдерiн жүргiзудi, соттарда заңды мәнi бар iс-әрекеттердiң, үшiнші тұлғалардың негiзгi құралдарды шеттету жөнiндегi мәмiлелердiң, мүлiктi кепiлге немесе жалға беру бойынша, сондай-ақ борышкер активтерi құнының жалпы мөлшерiнен он және одан жоғары процент құнымен мүлiктi сатып алу немесе шеттету жөнiндегi мәмiлелердiң жасалуын келiсуге мiндетті. </w:t>
      </w:r>
    </w:p>
    <w:p>
      <w:pPr>
        <w:spacing w:after="0"/>
        <w:ind w:left="0"/>
        <w:jc w:val="both"/>
      </w:pPr>
      <w:r>
        <w:rPr>
          <w:rFonts w:ascii="Times New Roman"/>
          <w:b w:val="false"/>
          <w:i w:val="false"/>
          <w:color w:val="000000"/>
          <w:sz w:val="28"/>
        </w:rPr>
        <w:t xml:space="preserve">      41-8-бап. Сырттай байқауды тоқтату </w:t>
      </w:r>
    </w:p>
    <w:p>
      <w:pPr>
        <w:spacing w:after="0"/>
        <w:ind w:left="0"/>
        <w:jc w:val="both"/>
      </w:pPr>
      <w:r>
        <w:rPr>
          <w:rFonts w:ascii="Times New Roman"/>
          <w:b w:val="false"/>
          <w:i w:val="false"/>
          <w:color w:val="000000"/>
          <w:sz w:val="28"/>
        </w:rPr>
        <w:t xml:space="preserve">      Сырттай байқау мынадай: </w:t>
      </w:r>
      <w:r>
        <w:br/>
      </w:r>
      <w:r>
        <w:rPr>
          <w:rFonts w:ascii="Times New Roman"/>
          <w:b w:val="false"/>
          <w:i w:val="false"/>
          <w:color w:val="000000"/>
          <w:sz w:val="28"/>
        </w:rPr>
        <w:t xml:space="preserve">
      1) сырттай байқау мерзiмi өткен; </w:t>
      </w:r>
      <w:r>
        <w:br/>
      </w:r>
      <w:r>
        <w:rPr>
          <w:rFonts w:ascii="Times New Roman"/>
          <w:b w:val="false"/>
          <w:i w:val="false"/>
          <w:color w:val="000000"/>
          <w:sz w:val="28"/>
        </w:rPr>
        <w:t xml:space="preserve">
      2) қорытынды есепке кредиторлар кеңесi мен уәкілетті органмен келiсiлген сырттай байқау әкiмшiсiнiң борышкерге банкроттық рәсiмдердi (оңалту немесе конкурстық iс жүргізудi) қолдану туралы өтiнiшiн қоса берген жағдайларда соттың сырттай байқау әкiмшісiнiң қорытынды есебiн бекiткен кезде тоқтатылады. Осы жағдайда сырттай байқау әкiмшiсінің өтініші осы Заңның 22-бабының ережелерiне сәйкес келуi тиiс. </w:t>
      </w:r>
      <w:r>
        <w:br/>
      </w:r>
      <w:r>
        <w:rPr>
          <w:rFonts w:ascii="Times New Roman"/>
          <w:b w:val="false"/>
          <w:i w:val="false"/>
          <w:color w:val="000000"/>
          <w:sz w:val="28"/>
        </w:rPr>
        <w:t xml:space="preserve">
      Қорытынды есептің нысаны мен оны келiсу тәртiбiн уәкiлетті орган бекiтедi."; </w:t>
      </w:r>
    </w:p>
    <w:p>
      <w:pPr>
        <w:spacing w:after="0"/>
        <w:ind w:left="0"/>
        <w:jc w:val="both"/>
      </w:pPr>
      <w:r>
        <w:rPr>
          <w:rFonts w:ascii="Times New Roman"/>
          <w:b w:val="false"/>
          <w:i w:val="false"/>
          <w:color w:val="000000"/>
          <w:sz w:val="28"/>
        </w:rPr>
        <w:t xml:space="preserve">      15) 43-бапта: </w:t>
      </w:r>
      <w:r>
        <w:br/>
      </w:r>
      <w:r>
        <w:rPr>
          <w:rFonts w:ascii="Times New Roman"/>
          <w:b w:val="false"/>
          <w:i w:val="false"/>
          <w:color w:val="000000"/>
          <w:sz w:val="28"/>
        </w:rPr>
        <w:t xml:space="preserve">
      3-тармақ мынадай мазмұндағы 2-1) тармақшамен толықтырылсын: </w:t>
      </w:r>
      <w:r>
        <w:br/>
      </w:r>
      <w:r>
        <w:rPr>
          <w:rFonts w:ascii="Times New Roman"/>
          <w:b w:val="false"/>
          <w:i w:val="false"/>
          <w:color w:val="000000"/>
          <w:sz w:val="28"/>
        </w:rPr>
        <w:t xml:space="preserve">
      "2-1) борышкердiң төлем қабілетін қалпына келтiрудiң шынайы мүмкiндiгi туралы аудиторлық есеп;"; </w:t>
      </w:r>
      <w:r>
        <w:br/>
      </w:r>
      <w:r>
        <w:rPr>
          <w:rFonts w:ascii="Times New Roman"/>
          <w:b w:val="false"/>
          <w:i w:val="false"/>
          <w:color w:val="000000"/>
          <w:sz w:val="28"/>
        </w:rPr>
        <w:t xml:space="preserve">
      4-тармақта "құрады және" деген сөздерден кейiн "бекiтедi" деген сөзбен толықтырылсын; </w:t>
      </w:r>
    </w:p>
    <w:p>
      <w:pPr>
        <w:spacing w:after="0"/>
        <w:ind w:left="0"/>
        <w:jc w:val="both"/>
      </w:pPr>
      <w:r>
        <w:rPr>
          <w:rFonts w:ascii="Times New Roman"/>
          <w:b w:val="false"/>
          <w:i w:val="false"/>
          <w:color w:val="000000"/>
          <w:sz w:val="28"/>
        </w:rPr>
        <w:t xml:space="preserve">      16) 46-баптың 1-тармағы "заңдарға қайшы келмейтін кез келген iс әрекеттер" деген сөздердiң алдынан "оңалту жоспарына сәйкес" деген сөздермен толықтырылсын; </w:t>
      </w:r>
    </w:p>
    <w:p>
      <w:pPr>
        <w:spacing w:after="0"/>
        <w:ind w:left="0"/>
        <w:jc w:val="both"/>
      </w:pPr>
      <w:r>
        <w:rPr>
          <w:rFonts w:ascii="Times New Roman"/>
          <w:b w:val="false"/>
          <w:i w:val="false"/>
          <w:color w:val="000000"/>
          <w:sz w:val="28"/>
        </w:rPr>
        <w:t xml:space="preserve">      17) 50-бап мынадай мазмұндағы екiншi бөлiкпен толықтырылсын: </w:t>
      </w:r>
      <w:r>
        <w:br/>
      </w:r>
      <w:r>
        <w:rPr>
          <w:rFonts w:ascii="Times New Roman"/>
          <w:b w:val="false"/>
          <w:i w:val="false"/>
          <w:color w:val="000000"/>
          <w:sz w:val="28"/>
        </w:rPr>
        <w:t xml:space="preserve">
      "Осы Заңның 2-бабының 4-тармағында көрсетiлген ұйымның дәрменсiздігі кезiнде оңалтуды басқарушының қолдаухаты бойынша кредиторлар комитетінiң және уәкілетті органның келiсiмiмен оңалту рәсiмiнiң мерзiмiн сот екi жылға дейінгі мерзiмге ұзартуы мүмкiн."; </w:t>
      </w:r>
    </w:p>
    <w:p>
      <w:pPr>
        <w:spacing w:after="0"/>
        <w:ind w:left="0"/>
        <w:jc w:val="both"/>
      </w:pPr>
      <w:r>
        <w:rPr>
          <w:rFonts w:ascii="Times New Roman"/>
          <w:b w:val="false"/>
          <w:i w:val="false"/>
          <w:color w:val="000000"/>
          <w:sz w:val="28"/>
        </w:rPr>
        <w:t xml:space="preserve">      18) 54-бап мынадай мазмұндағы екiнші бөлiкпен толықтырылсын: </w:t>
      </w:r>
      <w:r>
        <w:br/>
      </w:r>
      <w:r>
        <w:rPr>
          <w:rFonts w:ascii="Times New Roman"/>
          <w:b w:val="false"/>
          <w:i w:val="false"/>
          <w:color w:val="000000"/>
          <w:sz w:val="28"/>
        </w:rPr>
        <w:t xml:space="preserve">
      "Борышкердi банкрот деп таныған және конкурстық іс жүргiзу ашылған жағдайда оңалту кезеңiнде пайда болған берешектiң сомасы осы Заңның 75-бабында белгiленген тәртіппен қанағаттандырылады."; </w:t>
      </w:r>
    </w:p>
    <w:p>
      <w:pPr>
        <w:spacing w:after="0"/>
        <w:ind w:left="0"/>
        <w:jc w:val="both"/>
      </w:pPr>
      <w:r>
        <w:rPr>
          <w:rFonts w:ascii="Times New Roman"/>
          <w:b w:val="false"/>
          <w:i w:val="false"/>
          <w:color w:val="000000"/>
          <w:sz w:val="28"/>
        </w:rPr>
        <w:t xml:space="preserve">      19) 57-баптың 2-тармағы "оңалтуды басқарушымен" деген сөздерден кейiн "уәкілеттi орган және" деген сөздермен толықтырылсын; </w:t>
      </w:r>
    </w:p>
    <w:p>
      <w:pPr>
        <w:spacing w:after="0"/>
        <w:ind w:left="0"/>
        <w:jc w:val="both"/>
      </w:pPr>
      <w:r>
        <w:rPr>
          <w:rFonts w:ascii="Times New Roman"/>
          <w:b w:val="false"/>
          <w:i w:val="false"/>
          <w:color w:val="000000"/>
          <w:sz w:val="28"/>
        </w:rPr>
        <w:t xml:space="preserve">      20) 58-баптың 1-тармағында "шаруашылық серiктестiгi", "шаруашылық серiктестiгіне қатысушылардың" деген сөздерден кейiн "немесе акционерлік қоғам", "немесе акционерлiк қоғам акционерлерiнiң" деген сөздермен толықтырылсын; </w:t>
      </w:r>
    </w:p>
    <w:p>
      <w:pPr>
        <w:spacing w:after="0"/>
        <w:ind w:left="0"/>
        <w:jc w:val="both"/>
      </w:pPr>
      <w:r>
        <w:rPr>
          <w:rFonts w:ascii="Times New Roman"/>
          <w:b w:val="false"/>
          <w:i w:val="false"/>
          <w:color w:val="000000"/>
          <w:sz w:val="28"/>
        </w:rPr>
        <w:t xml:space="preserve">      21) 65-бапта: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"алты" деген сөз "тоғыз" деген сөзбен ауыстырылсын;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"Конкурстық iс жүргiзу мерзiмi банкрот деп тану туралы сот шешiмi заң күшiне енген күннен бастап есептеледі."; </w:t>
      </w:r>
    </w:p>
    <w:p>
      <w:pPr>
        <w:spacing w:after="0"/>
        <w:ind w:left="0"/>
        <w:jc w:val="both"/>
      </w:pPr>
      <w:r>
        <w:rPr>
          <w:rFonts w:ascii="Times New Roman"/>
          <w:b w:val="false"/>
          <w:i w:val="false"/>
          <w:color w:val="000000"/>
          <w:sz w:val="28"/>
        </w:rPr>
        <w:t xml:space="preserve">      22) 69-бапта: </w:t>
      </w:r>
      <w:r>
        <w:br/>
      </w:r>
      <w:r>
        <w:rPr>
          <w:rFonts w:ascii="Times New Roman"/>
          <w:b w:val="false"/>
          <w:i w:val="false"/>
          <w:color w:val="000000"/>
          <w:sz w:val="28"/>
        </w:rPr>
        <w:t xml:space="preserve">
      1-тармақтың екiншi бөлiгiнде "тағайындау" деген сөзден кейiн ", есепке алу және тiркеу" деген сөздермен толықтырылсын; </w:t>
      </w:r>
      <w:r>
        <w:br/>
      </w:r>
      <w:r>
        <w:rPr>
          <w:rFonts w:ascii="Times New Roman"/>
          <w:b w:val="false"/>
          <w:i w:val="false"/>
          <w:color w:val="000000"/>
          <w:sz w:val="28"/>
        </w:rPr>
        <w:t xml:space="preserve">
      2-тармақтың 2) тармақшасында "өткiзілген конкурстық массаның" деген сөздер "кредиторлардың талаптарын қанағаттандыруға жiберiлген қаражаттың" деген сөздермен ауыстырылсын; </w:t>
      </w:r>
    </w:p>
    <w:p>
      <w:pPr>
        <w:spacing w:after="0"/>
        <w:ind w:left="0"/>
        <w:jc w:val="both"/>
      </w:pPr>
      <w:r>
        <w:rPr>
          <w:rFonts w:ascii="Times New Roman"/>
          <w:b w:val="false"/>
          <w:i w:val="false"/>
          <w:color w:val="000000"/>
          <w:sz w:val="28"/>
        </w:rPr>
        <w:t xml:space="preserve">      23) 70-бапта: </w:t>
      </w:r>
      <w:r>
        <w:br/>
      </w:r>
      <w:r>
        <w:rPr>
          <w:rFonts w:ascii="Times New Roman"/>
          <w:b w:val="false"/>
          <w:i w:val="false"/>
          <w:color w:val="000000"/>
          <w:sz w:val="28"/>
        </w:rPr>
        <w:t xml:space="preserve">
      1) тармақшада "он күннен" деген сөздердiң алдынан "оны тағайындаған күннен бастап" деген сөздермен толықтырылсын; </w:t>
      </w:r>
      <w:r>
        <w:br/>
      </w:r>
      <w:r>
        <w:rPr>
          <w:rFonts w:ascii="Times New Roman"/>
          <w:b w:val="false"/>
          <w:i w:val="false"/>
          <w:color w:val="000000"/>
          <w:sz w:val="28"/>
        </w:rPr>
        <w:t xml:space="preserve">
      1-2) тармақшада "ресми басылымдардың бiрiнде, сондай-ақ борышкердiң тұрғылықты жерi бойынша облыс (республикалық маңызы бар қала, астана) әкiмi ресми жарияланым үшін белгіленген газеттердiң бiрiнде немесе өзге де мерзiмдi басылымда" деген сөздер "белгiленген тәртіппен нормативтiк құқықтық актілердi ресми жариялау құқығын алған республикалық немесе жергiлiктi (борышкердiң тұрғылықты жерi бойынша) мерзiмдi басылымдарының бiрiнде" деген сөздермен ауыстырылсын; </w:t>
      </w:r>
      <w:r>
        <w:br/>
      </w:r>
      <w:r>
        <w:rPr>
          <w:rFonts w:ascii="Times New Roman"/>
          <w:b w:val="false"/>
          <w:i w:val="false"/>
          <w:color w:val="000000"/>
          <w:sz w:val="28"/>
        </w:rPr>
        <w:t xml:space="preserve">
      3) тармақшада "борышкердiң банкроттығы туралы шешiм қабылданған күннен бастап екi айдан аспайтын мерзiмде" деген сөздер алынып тасталсын; </w:t>
      </w:r>
      <w:r>
        <w:br/>
      </w:r>
      <w:r>
        <w:rPr>
          <w:rFonts w:ascii="Times New Roman"/>
          <w:b w:val="false"/>
          <w:i w:val="false"/>
          <w:color w:val="000000"/>
          <w:sz w:val="28"/>
        </w:rPr>
        <w:t xml:space="preserve">
      5) тармақша ", сондай-ақ екiншi кезектi кредиторлардан уәкілеттi өкілдердi сайлау үшiн олардың жиналысын (конференциясын) ұйымдастырады;" деген сөздермен толықтырылсын; </w:t>
      </w:r>
    </w:p>
    <w:p>
      <w:pPr>
        <w:spacing w:after="0"/>
        <w:ind w:left="0"/>
        <w:jc w:val="both"/>
      </w:pPr>
      <w:r>
        <w:rPr>
          <w:rFonts w:ascii="Times New Roman"/>
          <w:b w:val="false"/>
          <w:i w:val="false"/>
          <w:color w:val="000000"/>
          <w:sz w:val="28"/>
        </w:rPr>
        <w:t xml:space="preserve">      24) 74-баптың 4-тармағы мынадай мазмұндағы сөйлеммен толықтырылсын: </w:t>
      </w:r>
      <w:r>
        <w:br/>
      </w:r>
      <w:r>
        <w:rPr>
          <w:rFonts w:ascii="Times New Roman"/>
          <w:b w:val="false"/>
          <w:i w:val="false"/>
          <w:color w:val="000000"/>
          <w:sz w:val="28"/>
        </w:rPr>
        <w:t xml:space="preserve">
      "Конкурстық массаға Қазақстан Республикасының жер қойнауы және жер қойнауын пайдалану туралы заңдарына сәйкес құрылған таратылған қорлардың қаражаттары да енгізiлмейдi."; </w:t>
      </w:r>
    </w:p>
    <w:p>
      <w:pPr>
        <w:spacing w:after="0"/>
        <w:ind w:left="0"/>
        <w:jc w:val="both"/>
      </w:pPr>
      <w:r>
        <w:rPr>
          <w:rFonts w:ascii="Times New Roman"/>
          <w:b w:val="false"/>
          <w:i w:val="false"/>
          <w:color w:val="000000"/>
          <w:sz w:val="28"/>
        </w:rPr>
        <w:t xml:space="preserve">      25) 75-баптың 1-тармағының екiншi бөлiгiнде "кредиторлар комитетi бекiткен" деген сөздер "кредиторлар комитетiнің конкурстық басқарушылармен болған келiсiмiнде анықталған" деген сөздермен ауыстырылсын; </w:t>
      </w:r>
    </w:p>
    <w:p>
      <w:pPr>
        <w:spacing w:after="0"/>
        <w:ind w:left="0"/>
        <w:jc w:val="both"/>
      </w:pPr>
      <w:r>
        <w:rPr>
          <w:rFonts w:ascii="Times New Roman"/>
          <w:b w:val="false"/>
          <w:i w:val="false"/>
          <w:color w:val="000000"/>
          <w:sz w:val="28"/>
        </w:rPr>
        <w:t xml:space="preserve">      26) 77-баптың 1-тармағы мынадай мазмұндағы екiншi бөлікпен толықтырылсын: </w:t>
      </w:r>
      <w:r>
        <w:br/>
      </w:r>
      <w:r>
        <w:rPr>
          <w:rFonts w:ascii="Times New Roman"/>
          <w:b w:val="false"/>
          <w:i w:val="false"/>
          <w:color w:val="000000"/>
          <w:sz w:val="28"/>
        </w:rPr>
        <w:t xml:space="preserve">
      "Қосымша шығыстардың сомасын капиталдандыру көзделмейдi."; </w:t>
      </w:r>
    </w:p>
    <w:p>
      <w:pPr>
        <w:spacing w:after="0"/>
        <w:ind w:left="0"/>
        <w:jc w:val="both"/>
      </w:pPr>
      <w:r>
        <w:rPr>
          <w:rFonts w:ascii="Times New Roman"/>
          <w:b w:val="false"/>
          <w:i w:val="false"/>
          <w:color w:val="000000"/>
          <w:sz w:val="28"/>
        </w:rPr>
        <w:t xml:space="preserve">      27) 83-баптың 1-тармағында екiншi сөйлем мынадай редакцияда жазылсын: </w:t>
      </w:r>
      <w:r>
        <w:br/>
      </w:r>
      <w:r>
        <w:rPr>
          <w:rFonts w:ascii="Times New Roman"/>
          <w:b w:val="false"/>
          <w:i w:val="false"/>
          <w:color w:val="000000"/>
          <w:sz w:val="28"/>
        </w:rPr>
        <w:t xml:space="preserve">
      "Бағалаушыны тартуға қаражат жетiспеген жағдайда, конкурс басқарушысы кредиторлар комитетiнiң келiсiмiмен мүлiктiң баланс құны бойынша мүлiктердiң (активтердiң) құнын анықтауға құқылы."; </w:t>
      </w:r>
    </w:p>
    <w:p>
      <w:pPr>
        <w:spacing w:after="0"/>
        <w:ind w:left="0"/>
        <w:jc w:val="both"/>
      </w:pPr>
      <w:r>
        <w:rPr>
          <w:rFonts w:ascii="Times New Roman"/>
          <w:b w:val="false"/>
          <w:i w:val="false"/>
          <w:color w:val="000000"/>
          <w:sz w:val="28"/>
        </w:rPr>
        <w:t xml:space="preserve">      28) 94-бапта: </w:t>
      </w:r>
      <w:r>
        <w:br/>
      </w:r>
      <w:r>
        <w:rPr>
          <w:rFonts w:ascii="Times New Roman"/>
          <w:b w:val="false"/>
          <w:i w:val="false"/>
          <w:color w:val="000000"/>
          <w:sz w:val="28"/>
        </w:rPr>
        <w:t xml:space="preserve">
      4-тармақта "ресми басылымдардың бiрiнде, сондай-ақ облыс (республикалық маңызы бар қала, астана) әкiмi ресми жарияланым үшiн белгілеген газеттердiң немесе өзге де мерзiмдi басылымдардың бiрiнде борышкердiң тұрғылықты жерi бойынша" деген сөздер "белгіленген тәртiппен нормативтiк құқықтық актілердi ресми жариялау құқығын алған республикалық немесе жергілiктi (борышкердiң тұрғылықты жерi бойынша) мерзiмдi басылымдарының бiрiнде" деген сөздермен ауыстырылсын;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бiрiншi бөлiкте "және кредиторлар комитетінiң" деген сөздер алынып тасталсын; </w:t>
      </w:r>
      <w:r>
        <w:br/>
      </w:r>
      <w:r>
        <w:rPr>
          <w:rFonts w:ascii="Times New Roman"/>
          <w:b w:val="false"/>
          <w:i w:val="false"/>
          <w:color w:val="000000"/>
          <w:sz w:val="28"/>
        </w:rPr>
        <w:t xml:space="preserve">
      екiншi бөлiкте "ресми басылымдардың бiрiнде, сондай-ақ облыс (республикалық маңызы бар қала, астана) әкім ресми жарияланым үшiн белгілеген газеттердiң немесе өзге де мерзімдi басылымдардың бiрiнде" деген сөздер "белгiленген тәртiппен нормативтiк құқықтық актiлердi ресми жариялау құқығын алған республикалық немесе жергілiктi (борышкердiң тұрғылықты жерi бойынша) мерзiмдi басылымдарының бiрiнде" деген сөздермен ауыстырылсын, "борышкердiң тұрғылықты жерi бойынша" деген сөздер алынып тасталсын; </w:t>
      </w:r>
      <w:r>
        <w:br/>
      </w:r>
      <w:r>
        <w:rPr>
          <w:rFonts w:ascii="Times New Roman"/>
          <w:b w:val="false"/>
          <w:i w:val="false"/>
          <w:color w:val="000000"/>
          <w:sz w:val="28"/>
        </w:rPr>
        <w:t xml:space="preserve">
      үшiнші бөлiктiң 2) тармақшасында "жүргiзудi" деген сөз "ұйымдастыруды" деген сөзбен ауыстырылсын; </w:t>
      </w:r>
    </w:p>
    <w:p>
      <w:pPr>
        <w:spacing w:after="0"/>
        <w:ind w:left="0"/>
        <w:jc w:val="both"/>
      </w:pPr>
      <w:r>
        <w:rPr>
          <w:rFonts w:ascii="Times New Roman"/>
          <w:b w:val="false"/>
          <w:i w:val="false"/>
          <w:color w:val="000000"/>
          <w:sz w:val="28"/>
        </w:rPr>
        <w:t xml:space="preserve">      29) 95-бапта: </w:t>
      </w:r>
      <w:r>
        <w:br/>
      </w:r>
      <w:r>
        <w:rPr>
          <w:rFonts w:ascii="Times New Roman"/>
          <w:b w:val="false"/>
          <w:i w:val="false"/>
          <w:color w:val="000000"/>
          <w:sz w:val="28"/>
        </w:rPr>
        <w:t xml:space="preserve">
      2 және 3-тармақтарда "(уәкiлетті орган)", "(уәкілетті органның)" деген сөздер алынып тасталсын;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бiрiнші бөлiк мынадай редакцияда жазылсын: </w:t>
      </w:r>
      <w:r>
        <w:br/>
      </w:r>
      <w:r>
        <w:rPr>
          <w:rFonts w:ascii="Times New Roman"/>
          <w:b w:val="false"/>
          <w:i w:val="false"/>
          <w:color w:val="000000"/>
          <w:sz w:val="28"/>
        </w:rPr>
        <w:t xml:space="preserve">
      "4. Егер заңды тұлғаны тарату лауазымды және оны бiлдiруге уәкілетті тұлғалар болмаған кезде конкурстық өндiрiс қозғалмай жүргiзiлген жағдайда, уәкiлеттi орган осы Заңның талаптарына сәйкес кредитор талаптары тiзілiмiнiң және қорытынды есептiң жасалуын ұйымдастырады."; </w:t>
      </w:r>
      <w:r>
        <w:br/>
      </w:r>
      <w:r>
        <w:rPr>
          <w:rFonts w:ascii="Times New Roman"/>
          <w:b w:val="false"/>
          <w:i w:val="false"/>
          <w:color w:val="000000"/>
          <w:sz w:val="28"/>
        </w:rPr>
        <w:t xml:space="preserve">
      екiншi бөлiкте "сатады" деген сөз "сатуды ұйымдастырады" деген сөздермен ауыстырылсын.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жарияланған күнiнен бастап қолданысқа енгiзіледi.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