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26bd" w14:textId="6572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28 ақпандағы N 256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сәуірдегі N 410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"Әскери қызметшiлерге, iшкi iстер органдарының қатардағы және басшы құрамдағы адамдарына уақытша тұрғын үй-жайларды жалға алғаны (жалдағаны) үшiн жәрдемақы төлеудi реттеу туралы" Қазақстан Республикасы Үкiметiнiң 1996 жылғы 28 ақпандағы N 256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