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7cfe3" w14:textId="927cf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Өсiмдiк шаруашылығы өнiмдерiнiң түрлерi бойынша алқап бiрлiгiне жұмсалатын шығындардың 2005 жылға арналған нормативтерiн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29 сәуірдегі N 407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"Өсiмдiк шаруашылығындағы мiндеттi сақтандыру туралы" Қазақстан Республикасының 2004 жылғы 10 наурыздағы Заңының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7-бабына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өсiмдiк шаруашылығы өнiмдерiнiң түрлерi бойынша алқап бiрлiгiне жұмсалатын шығындардың 2005 жылға арналған нормативтерi 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енгiзiледi және жариялануға тиiс.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Yкiметiнiң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2005 жылғы 29 сәуiрдегі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N 407 қаулысымен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бекiтiлген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ӨСIМДIК ШАРУАШЫЛЫҒЫ ӨНIМДЕРIНIҢ ТҮРЛЕРI БОЙЫНША АЛҚАП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БIРЛIГIНЕ ЖҰМСАЛАТЫН ШЫҒЫНДАРДЫҢ 2005 ЖЫЛҒА АРНАЛҒАН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 НОРМАТИВТЕРI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Ақмола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3"/>
        <w:gridCol w:w="3213"/>
        <w:gridCol w:w="2993"/>
        <w:gridCol w:w="2953"/>
      </w:tblGrid>
      <w:tr>
        <w:trPr>
          <w:trHeight w:val="450" w:hRule="atLeast"/>
        </w:trPr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Өнiм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гектарға жұмсалатын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 нормативi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(теңге)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(жалақы,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материал-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дары, тұқым)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түрi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нормативтерi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оңайлатылған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негiзделген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оңайлатылған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дала аймағы
</w:t>
            </w:r>
          </w:p>
        </w:tc>
      </w:tr>
      <w:tr>
        <w:trPr>
          <w:trHeight w:val="45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құмық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13889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құрғақ дала аймағы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Ақтөбе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3"/>
        <w:gridCol w:w="3213"/>
        <w:gridCol w:w="2993"/>
        <w:gridCol w:w="2953"/>
      </w:tblGrid>
      <w:tr>
        <w:trPr>
          <w:trHeight w:val="450" w:hRule="atLeast"/>
        </w:trPr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Өнiм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гектарға жұмсалатын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 нормативi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(теңге)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(жалақы,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материал-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дары, тұқым)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түрi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нормативтерi
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оңайлатылған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негiзделген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оңайлатылған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дала аймағы
</w:t>
            </w:r>
          </w:p>
        </w:tc>
      </w:tr>
      <w:tr>
        <w:trPr>
          <w:trHeight w:val="45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бидай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құрғақ дала аймағы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жартылай шөлейттi аймақ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шөлейттi аймақ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3. Алматы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3"/>
        <w:gridCol w:w="3213"/>
        <w:gridCol w:w="2993"/>
        <w:gridCol w:w="2953"/>
      </w:tblGrid>
      <w:tr>
        <w:trPr>
          <w:trHeight w:val="450" w:hRule="atLeast"/>
        </w:trPr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Өнiм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гектарға жұмсалатын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 нормативi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(теңге)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(жалақы,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материал-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дары, тұқым)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түрi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нормативтерi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оңайлатылған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негiзделген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оңайлатылған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 жер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шөлейттi аймақ
</w:t>
            </w:r>
          </w:p>
        </w:tc>
      </w:tr>
      <w:tr>
        <w:trPr>
          <w:trHeight w:val="45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Астыққа арналған (А/а)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жүгері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16411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25458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бұршақ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11719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қызылшасы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42734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70003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тау бөктерi - шөлейттi - дала аймағы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Қapa құмық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А/а жүгерi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22880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29523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45442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бұршақ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12452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10986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17296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34695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қызылшасы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40765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73575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ортаазиялық таулы аймағы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Алматы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3"/>
        <w:gridCol w:w="3213"/>
        <w:gridCol w:w="2993"/>
        <w:gridCol w:w="2953"/>
      </w:tblGrid>
      <w:tr>
        <w:trPr>
          <w:trHeight w:val="450" w:hRule="atLeast"/>
        </w:trPr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Өнiм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гектарға жұмсалатын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 нормативi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(теңге)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(жалақы,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материал-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дары, тұқым)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түрi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нормативтерi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оңайлатылған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негiзделген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оңайлатылған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Суарылмайтын жер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 тау бөктері - шөлейттi - дала аймағы
</w:t>
            </w:r>
          </w:p>
        </w:tc>
      </w:tr>
      <w:tr>
        <w:trPr>
          <w:trHeight w:val="49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құмық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9569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32735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ортаазиялық таулы аймағы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10758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15126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31230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Шығыс Қазақстан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3"/>
        <w:gridCol w:w="3213"/>
        <w:gridCol w:w="2993"/>
        <w:gridCol w:w="2953"/>
      </w:tblGrid>
      <w:tr>
        <w:trPr>
          <w:trHeight w:val="450" w:hRule="atLeast"/>
        </w:trPr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Өнiм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гектарға жұмсалатын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 нормативi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(теңге)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(жалақы,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материал-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дары, тұқым)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түрi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нормативтерi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оңайлатылған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негiзделген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оңайлатылған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дала аймағы
</w:t>
            </w:r>
          </w:p>
        </w:tc>
      </w:tr>
      <w:tr>
        <w:trPr>
          <w:trHeight w:val="49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құмық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14922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құрғақ дала аймағы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жартылай шөлейттi аймақ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шөлейттi аймақ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тау бөктерi - шөлейтті - дала аймағы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ортаазиялық таулы аймағы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 Оңтүстiк-Сiбiр таулы аймағы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11428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Жамбыл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3"/>
        <w:gridCol w:w="3213"/>
        <w:gridCol w:w="2993"/>
        <w:gridCol w:w="2953"/>
      </w:tblGrid>
      <w:tr>
        <w:trPr>
          <w:trHeight w:val="450" w:hRule="atLeast"/>
        </w:trPr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Өнiм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гектарға жұмсалатын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 нормативi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(теңге)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(жалақы,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материал-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дары, тұқым)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түрi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нормативтерi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оңайлатылған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негiзделген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оңайлатылған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 жер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шөлейттi аймақ
</w:t>
            </w:r>
          </w:p>
        </w:tc>
      </w:tr>
      <w:tr>
        <w:trPr>
          <w:trHeight w:val="49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А/а жүгерi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25968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14188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29583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қызылшасы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43219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63090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тау бөктерi - шөлейтті - дала аймағы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13154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А/а жүгерi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19069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23736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қызылшасы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41794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74761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бұршақ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ортаазиялық таулы аймағы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Жамбыл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3"/>
        <w:gridCol w:w="3213"/>
        <w:gridCol w:w="2993"/>
        <w:gridCol w:w="2953"/>
      </w:tblGrid>
      <w:tr>
        <w:trPr>
          <w:trHeight w:val="450" w:hRule="atLeast"/>
        </w:trPr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Өнiм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гектарға жұмсалатын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 нормативi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(теңге)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(жалақы,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материал-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дары, тұқым)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түрi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нормативтерi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оңайлатылған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негiзделген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оңайлатылған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Суарылмайтын жер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тау бөктерi - шөлейтті - дала аймағы
</w:t>
            </w:r>
          </w:p>
        </w:tc>
      </w:tr>
      <w:tr>
        <w:trPr>
          <w:trHeight w:val="49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11902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А/а жүгерi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13132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26307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6. Батыс Қазақстан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3"/>
        <w:gridCol w:w="3213"/>
        <w:gridCol w:w="2993"/>
        <w:gridCol w:w="2953"/>
      </w:tblGrid>
      <w:tr>
        <w:trPr>
          <w:trHeight w:val="450" w:hRule="atLeast"/>
        </w:trPr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Өнiм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гектарға жұмсалатын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 нормативi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(теңге)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(жалақы,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материал-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дары, тұқым)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түрi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нормативтерi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оңайлатылған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негiзделген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оңайлатылған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құрғақ дала аймағы
</w:t>
            </w:r>
          </w:p>
        </w:tc>
      </w:tr>
      <w:tr>
        <w:trPr>
          <w:trHeight w:val="49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жартылай шөлейттi аймақ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шөлейттi аймақ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Қарағанды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3"/>
        <w:gridCol w:w="3213"/>
        <w:gridCol w:w="2993"/>
        <w:gridCol w:w="2953"/>
      </w:tblGrid>
      <w:tr>
        <w:trPr>
          <w:trHeight w:val="450" w:hRule="atLeast"/>
        </w:trPr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Өнiм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гектарға жұмсалатын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 нормативi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(теңге)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(жалақы,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материал-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дары, тұқым)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түрi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нормативтерi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оңайлатылған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негiзделген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оңайлатылған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құрғақ дала аймағы
</w:t>
            </w:r>
          </w:p>
        </w:tc>
      </w:tr>
      <w:tr>
        <w:trPr>
          <w:trHeight w:val="49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жартылай шөлейттi аймақ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шөлейттi аймақ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8. Қостанай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3"/>
        <w:gridCol w:w="3213"/>
        <w:gridCol w:w="2993"/>
        <w:gridCol w:w="2953"/>
      </w:tblGrid>
      <w:tr>
        <w:trPr>
          <w:trHeight w:val="450" w:hRule="atLeast"/>
        </w:trPr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Өнiм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гектарға жұмсалатын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 нормативi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(теңге)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(жалақы,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материал-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дары, тұқым)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түрi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нормативтерi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оңайлатылған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негiзделген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оңайлатылған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дала аймағы
</w:t>
            </w:r>
          </w:p>
        </w:tc>
      </w:tr>
      <w:tr>
        <w:trPr>
          <w:trHeight w:val="49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
</w:t>
            </w:r>
          </w:p>
        </w:tc>
      </w:tr>
      <w:tr>
        <w:trPr>
          <w:trHeight w:val="42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13889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құрғақ дала аймағы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құмық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жартылай шөлейттi аймақ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шөлейттi аймақ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9. Қызылорда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3"/>
        <w:gridCol w:w="3213"/>
        <w:gridCol w:w="2993"/>
        <w:gridCol w:w="2953"/>
      </w:tblGrid>
      <w:tr>
        <w:trPr>
          <w:trHeight w:val="450" w:hRule="atLeast"/>
        </w:trPr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Өнiм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гектарға жұмсалатын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 нормативi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(теңге)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(жалақы,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материал-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дары, тұқым)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түрi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нормативтерi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оңайлатылған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негiзделген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оңайлатылған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Суарылмалы жер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шөлейтті аймақ
</w:t>
            </w:r>
          </w:p>
        </w:tc>
      </w:tr>
      <w:tr>
        <w:trPr>
          <w:trHeight w:val="49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11652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16287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32850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47462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16311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32905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10. Павлодар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3"/>
        <w:gridCol w:w="3213"/>
        <w:gridCol w:w="2993"/>
        <w:gridCol w:w="2953"/>
      </w:tblGrid>
      <w:tr>
        <w:trPr>
          <w:trHeight w:val="450" w:hRule="atLeast"/>
        </w:trPr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Өнiм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гектарға жұмсалатын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 нормативi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(теңге)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(жалақы,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материал-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дары, тұқым)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түрi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нормативтерi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оңайлатылған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негiзделген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оңайлатылған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дала аймағы
</w:t>
            </w:r>
          </w:p>
        </w:tc>
      </w:tr>
      <w:tr>
        <w:trPr>
          <w:trHeight w:val="49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
</w:t>
            </w:r>
          </w:p>
        </w:tc>
      </w:tr>
      <w:tr>
        <w:trPr>
          <w:trHeight w:val="42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
</w:t>
            </w:r>
          </w:p>
        </w:tc>
      </w:tr>
      <w:tr>
        <w:trPr>
          <w:trHeight w:val="42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бидай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құмық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14922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10652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құрғақ дала аймағы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11. Солтүстiк Қазақстан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3"/>
        <w:gridCol w:w="3213"/>
        <w:gridCol w:w="2993"/>
        <w:gridCol w:w="2953"/>
      </w:tblGrid>
      <w:tr>
        <w:trPr>
          <w:trHeight w:val="450" w:hRule="atLeast"/>
        </w:trPr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Өнiм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гектарға жұмсалатын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 нормативi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(теңге)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(жалақы,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материал-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дары, тұқым)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түрi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нормативтерi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оңайлатылған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негiзделген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оңайлатылған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Орманды дала аймағы
</w:t>
            </w:r>
          </w:p>
        </w:tc>
      </w:tr>
      <w:tr>
        <w:trPr>
          <w:trHeight w:val="49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құмық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9879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дала аймағы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13889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12. Оңтүстiк Қазақстан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3"/>
        <w:gridCol w:w="3213"/>
        <w:gridCol w:w="2993"/>
        <w:gridCol w:w="2953"/>
      </w:tblGrid>
      <w:tr>
        <w:trPr>
          <w:trHeight w:val="450" w:hRule="atLeast"/>
        </w:trPr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Өнiм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гектарға жұмсалатын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 нормативi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(теңге)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(жалақы,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материал-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дары, тұқым)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түрi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нормативтерi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оңайлатылған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негiзделген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оңайлатылған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 жер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 субтропикалық шөлейтті аймақ
</w:t>
            </w:r>
          </w:p>
        </w:tc>
      </w:tr>
      <w:tr>
        <w:trPr>
          <w:trHeight w:val="49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А/а жүгерi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31704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26968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32698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27817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44537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субтропикалық тау бөктерi - шөлейттi аймағы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А/а жүгерi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17990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26322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Күрiш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31890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46870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41316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15722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ортаазиялық таулы аймағы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А/а жүгерi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24712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12426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25339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12. Оңтүстiк Қазақстан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3"/>
        <w:gridCol w:w="3213"/>
        <w:gridCol w:w="2993"/>
        <w:gridCol w:w="2953"/>
      </w:tblGrid>
      <w:tr>
        <w:trPr>
          <w:trHeight w:val="450" w:hRule="atLeast"/>
        </w:trPr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Өнiм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гектарға жұмсалатын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 нормативi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(теңге)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(жалақы,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материал-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дары, тұқым)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түрi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нормативтерi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оңайлатылған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негiзделген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оңайлатылған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Суарылмайтын жер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шөлейтті аймақ
</w:t>
            </w:r>
          </w:p>
        </w:tc>
      </w:tr>
      <w:tr>
        <w:trPr>
          <w:trHeight w:val="49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тау бөктерi - шөлейттi - дала аймағы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субтропикалық тау бөктерi - шөлейттi аймағы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А/а жүгерi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ортаазиялық таулы аймағы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А/а жүгерi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15799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
</w:t>
            </w:r>
          </w:p>
        </w:tc>
      </w:tr>
      <w:tr>
        <w:trPr>
          <w:trHeight w:val="46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ӨСIМДIК ШАРУАШЫЛЫҒЫНЫҢ ӨНIМ ТҮРЛЕРI БОЙЫНША АЛҚАП БIРЛIГІНЕ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ЖҰМСАЛАТЫН ШЫҒЫНДАР НОРМАТИВТЕРIН ҚОЛДАНУ ЖӨНIНДЕ ЕСКЕРТУ: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Екi шекаралас облыстың табиғи-климаттық жағдайы бiрдей аймақта орналасқан iргелес аудандарының ауыл шаруашылығы тауарын өндiрушiлерi егістіктердi сақтандыру кезiнде осы аудандардың бiрiнде қолданылатын 1 гектарға жұмсалатын, шығындардың нормативiн өз қалаулары бойынша таңдауына болады.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