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0c94" w14:textId="27e0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министрлiгiнiң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сәуірдегі N 405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кәсiпорын туралы" Қазақстан Республикасының 1995 жылғы 19 маусымдағы N 2335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Білiм және ғылым министрлігінiң республикалық мемлекеттiк қазыналық кәсіпорындары (бұдан әрі - кәсiпорындар)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"Meктепке дейiнгi балалық шақ" республикалық орталығы";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бiлiктiлiктi растау және беру орталығы";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"Оқулық" республикалық ғылыми-практикалық орталығы";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"Ұлттық аккредиттеу орталығы";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Күші жойылды - ҚР Үкіметінің 29.12.2014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29.12.2014 </w:t>
      </w:r>
      <w:r>
        <w:rPr>
          <w:rFonts w:ascii="Times New Roman"/>
          <w:b w:val="false"/>
          <w:i w:val="false"/>
          <w:color w:val="00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Кәсiпорындар қызметiнiң негiзгi мәнi бiлiм беру саласындағы өндiрiстiк-шаруашылық қызметтi жүзеге асыру болып анықталсын.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Бiлiм және ғылым министрлiгi кәсiпорындарды мемлекеттiк басқару органы болып белгiленсiн.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Бiлiм және ғылым министрлiгi заңнамада белгiленген тәртiппен: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кәсіпорындардың жарғыларын Қазақстан Республикасы Қаржы министрлiгiнiң Мемлекеттiк мүлік және жекешелендіру комитетiне бекiтуге енгiзсiн;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кәсiпорындардың әділет органдарында мемлекеттiк тiркелуін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ocы қаулыдан туындайтын өзге де шараларды қабылдасын.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Үкiметiнiң кейбір шешiмдерiне мынадай толықтырулар енгізілсін: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алғаш рет ресми жарияланғаннан кейiн он күнтiзбелiк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Pеспубликасының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