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9dc4" w14:textId="f929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11 қыркүйектегі N 1376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сәуірдегі N 398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Үкiметiнiң заң жобалау қызметiн жетiлдiру жөнiндегi шаралар туралы" Қазақстан Республикасы Үкiметiнiң 2000 жылғы 11 қыркүйектегi N 1376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Үкiметiнiң ПҮКЖ-ы, 2000 ж., N 40, 455-құжат)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қызметi мәселелерi жөнiндегi ведомствоаралық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Балиева Зағипа Яхияқызы - Қазақстан Республикасының Әдiлет министрi, төрайым болып 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Жұмабеков Оңалсын Исламұлы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