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0c607" w14:textId="580c6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Президентiнiң 1996 жылғы 18 қарашадағы N 3223 өкiмiнiң күшi жойылды деп тану туралы" Қазақстан Республикасының Президентi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22 сәуірдегі N 381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Президентiнiң 1996 жылғы 18 қарашадағы N 3223 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деп тану туралы" Қазақстан Республикасының Президентi Жарлығының жобасы Қазақстан Республикасы Президентiнiң қарауына енгiзiлсiн.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 ПРЕЗИДЕНТІНІҢ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ЖАРЛЫҒЫ  Қазақстан Республикасы Президентiнiң </w:t>
      </w:r>
      <w:r>
        <w:br/>
      </w:r>
      <w:r>
        <w:rPr>
          <w:rFonts w:ascii="Times New Roman"/>
          <w:b/>
          <w:i w:val="false"/>
          <w:color w:val="000000"/>
        </w:rPr>
        <w:t xml:space="preserve">
1996 жылғы 18 қарашадағы N 3223 өкiмiнiң күшi </w:t>
      </w:r>
      <w:r>
        <w:br/>
      </w:r>
      <w:r>
        <w:rPr>
          <w:rFonts w:ascii="Times New Roman"/>
          <w:b/>
          <w:i w:val="false"/>
          <w:color w:val="000000"/>
        </w:rPr>
        <w:t xml:space="preserve">
жойылды деп тану туралы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ҚАУЛЫ ЕТЕМIН: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Президентінiң "Қазақстан Республикасында ұлттық лотерея ұйымдастыру және өткізу жөнiндегi шаралар туралы" 1996 жылғы 18 қарашадағы N 3223 өкiмiнiң (Қазақстан Республикасының ПҮАЖ-ы, 1996 ж., N 45, 431-құжат) күшi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Үкiметi өзiнiң актiлерiн осы Жарлыққа сәйкес келтiрсiн, сондай-ақ осы Жарлықтан туындайтын өзге де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Жарлық қол қойылған күнiнен бастап қолданысқа енгiзiледi.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