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74f1" w14:textId="6c77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29 желтоқсандағы N 1343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сәуірдегі N 377 Қаулысы. Күші жойылды - Қазақстан Республикасы Үкіметінің 2009 жылғы 27 қазандағы N 1689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2009.10.27.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жанындағы Индустриялық-инновациялық саясатты iске асыру жөнiндегi үйлестiру кеңесiн құру туралы" Қазақстан Республикасы Үкiметiнiң 2003 жылғы 29 желтоқсандағы N 1343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49, 560-құжат)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көрсетiлген қаулымен бекiтiлген Қазақстан Республикасы Үкiметiнiң жанындағы Индустриялық-инновациялық саясатты iске асыру жөнiндегi үйлестiру кеңесінің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Әйтiмова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Әмiрин                 - "Ұлттық инновациялық қор"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Ғұсман Кәрiмұлы          қоғамы басқармасының төрағасы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"Мыңбаев Сауат Мұхаметбайұлы - Қазақстан Республикасы Премьер-Министрiнiң орынбасары, төраға" деген жолда "Премьep-Министрiнiң орынбасары" деген сөздерден кейiн "- Қазақстан Республикасының Индустрия және сауда министрi"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Жақсыбеков Әділбек Рыскелдiұлы, Құлекеев Жақсыбек Әбдiрахметұлы, Доминов Евгений Евгеньевич шығарылсын.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