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434a" w14:textId="eec4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Кейбiр мүлiктi республикалық меншiктен коммуналдық меншiкке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21 сәуірдегі N 374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Әскери техника мұражайлары мен мемориалдық кешендер құру мақсатында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Қорғаныс министрлiгі заңнамада белгiленген тәртiппен қосымшаға сәйкес пайдаланылмайтын әскери мүлiктi облыстардың коммуналдық меншiгiне берсiн.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21 сәуiрдегi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374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Қорғаныс министрлігі </w:t>
      </w:r>
      <w:r>
        <w:br/>
      </w:r>
      <w:r>
        <w:rPr>
          <w:rFonts w:ascii="Times New Roman"/>
          <w:b/>
          <w:i w:val="false"/>
          <w:color w:val="000000"/>
        </w:rPr>
        <w:t xml:space="preserve">
беретiн пайдаланылмайтын әскери мүлік </w:t>
      </w:r>
      <w:r>
        <w:br/>
      </w:r>
      <w:r>
        <w:rPr>
          <w:rFonts w:ascii="Times New Roman"/>
          <w:b/>
          <w:i w:val="false"/>
          <w:color w:val="000000"/>
        </w:rPr>
        <w:t xml:space="preserve">
тiзбесі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6513"/>
        <w:gridCol w:w="2413"/>
        <w:gridCol w:w="2353"/>
      </w:tblGrid>
      <w:tr>
        <w:trPr>
          <w:trHeight w:val="45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P/c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Ескерту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 облысына 
</w:t>
            </w:r>
          </w:p>
        </w:tc>
      </w:tr>
      <w:tr>
        <w:trPr>
          <w:trHeight w:val="45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ЗРК С-75 құрамынан 20Д типтi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зениттiк-басқарылатын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зымыранымен СМ-90 ұшыру жiберу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қондырғысы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бiрлiк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санатты </w:t>
            </w:r>
          </w:p>
        </w:tc>
      </w:tr>
      <w:tr>
        <w:trPr>
          <w:trHeight w:val="45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мм ЗИС-2 зеңбiрек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бiрлiк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санатты </w:t>
            </w:r>
          </w:p>
        </w:tc>
      </w:tr>
      <w:tr>
        <w:trPr>
          <w:trHeight w:val="45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мм ЗИС-3 зеңбірек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бiрлiк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санатты </w:t>
            </w:r>
          </w:p>
        </w:tc>
      </w:tr>
      <w:tr>
        <w:trPr>
          <w:trHeight w:val="45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мм M-30 гаубица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бiрлiк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санатты </w:t>
            </w:r>
          </w:p>
        </w:tc>
      </w:tr>
      <w:tr>
        <w:trPr>
          <w:trHeight w:val="45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мм Д-1 гаубица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бiрлiк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санатты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 облысына 
</w:t>
            </w:r>
          </w:p>
        </w:tc>
      </w:tr>
      <w:tr>
        <w:trPr>
          <w:trHeight w:val="45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7509757 МиГ-21 ұшағы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бiрлiк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санатты </w:t>
            </w:r>
          </w:p>
        </w:tc>
      </w:tr>
      <w:tr>
        <w:trPr>
          <w:trHeight w:val="45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820716 Як-18Т ұшағы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бiрлiк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шыққан </w:t>
            </w:r>
          </w:p>
        </w:tc>
      </w:tr>
      <w:tr>
        <w:trPr>
          <w:trHeight w:val="45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мм Д-20 гаубица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бiрлiк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санатты </w:t>
            </w:r>
          </w:p>
        </w:tc>
      </w:tr>
      <w:tr>
        <w:trPr>
          <w:trHeight w:val="45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БРДМ-2 жауынгерлік машинасы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бiрлiк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санатты </w:t>
            </w:r>
          </w:p>
        </w:tc>
      </w:tr>
      <w:tr>
        <w:trPr>
          <w:trHeight w:val="45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БМП-1 жауынгерлiк машинасы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бiрлiк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санатты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 Шығыс Қазақстан облысына </w:t>
            </w:r>
          </w:p>
        </w:tc>
      </w:tr>
      <w:tr>
        <w:trPr>
          <w:trHeight w:val="45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мм ЗИС-2 зеңбірек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бiрлiк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санатты </w:t>
            </w:r>
          </w:p>
        </w:tc>
      </w:tr>
      <w:tr>
        <w:trPr>
          <w:trHeight w:val="45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мм ЗИС-3 зеңбiрек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бiрлiк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санатты </w:t>
            </w:r>
          </w:p>
        </w:tc>
      </w:tr>
      <w:tr>
        <w:trPr>
          <w:trHeight w:val="45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мм M-30 гаубица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бiрлiк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санатты </w:t>
            </w:r>
          </w:p>
        </w:tc>
      </w:tr>
      <w:tr>
        <w:trPr>
          <w:trHeight w:val="45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мм Д-20 гаубица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бiрлiк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санатты </w:t>
            </w:r>
          </w:p>
        </w:tc>
      </w:tr>
      <w:tr>
        <w:trPr>
          <w:trHeight w:val="45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мм Д-1 гаубица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бiрлiк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санатты </w:t>
            </w:r>
          </w:p>
        </w:tc>
      </w:tr>
      <w:tr>
        <w:trPr>
          <w:trHeight w:val="45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T-62 танкi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бiрлiк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санатты </w:t>
            </w:r>
          </w:p>
        </w:tc>
      </w:tr>
      <w:tr>
        <w:trPr>
          <w:trHeight w:val="45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БРДМ-2 жауынгерлік машинасы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бiрлiк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санатты </w:t>
            </w:r>
          </w:p>
        </w:tc>
      </w:tr>
      <w:tr>
        <w:trPr>
          <w:trHeight w:val="45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БМП-1 жауынгерлiк машинасы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бiрлiк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санатты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 Оңтүстік Қазақстан облысына </w:t>
            </w:r>
          </w:p>
        </w:tc>
      </w:tr>
      <w:tr>
        <w:trPr>
          <w:trHeight w:val="45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мм ЗИС-2 зеңбiрек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бiрлiк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санатты </w:t>
            </w:r>
          </w:p>
        </w:tc>
      </w:tr>
      <w:tr>
        <w:trPr>
          <w:trHeight w:val="45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мм ЗИС-3 зеңбiрек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бiрлiк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санатты </w:t>
            </w:r>
          </w:p>
        </w:tc>
      </w:tr>
      <w:tr>
        <w:trPr>
          <w:trHeight w:val="45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мм Д-1 гаубица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бiрлiк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санатты </w:t>
            </w:r>
          </w:p>
        </w:tc>
      </w:tr>
      <w:tr>
        <w:trPr>
          <w:trHeight w:val="43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мм МЛ-20 зеңбiрек-гаубица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бiрлiк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санатты </w:t>
            </w:r>
          </w:p>
        </w:tc>
      </w:tr>
      <w:tr>
        <w:trPr>
          <w:trHeight w:val="45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T-62 танкi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бiрлiк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санатты </w:t>
            </w:r>
          </w:p>
        </w:tc>
      </w:tr>
      <w:tr>
        <w:trPr>
          <w:trHeight w:val="45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БТР-70 броньды транспортері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бiрлiк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санатты </w:t>
            </w:r>
          </w:p>
        </w:tc>
      </w:tr>
      <w:tr>
        <w:trPr>
          <w:trHeight w:val="42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БРДМ-2 жауынгерлік машинасы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бiрлiк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санатты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