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0730" w14:textId="99a0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министрлiгiнiң "Республикалық консультативтiк орталық" республикалық мемлекеттiк қазыналық кәсiпорнын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сәуірдегі N 354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министрлiгiнiң "Республикалық консультативтiк орталық" республикалық мемлекеттiк қазыналық кәсiпорны Қазақстан Республикасы Денсаулық сақтау министрлігiнiң "Республикалық аллергология орталығы" республикалық мемлекеттiк қазыналық кәсіпорны (бұдан әрi - Кәсiпорын) болып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әдiлет органдарында Кәсiпорынның мемлекеттiк қайта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енгізiледi.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