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0ac" w14:textId="45d6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экипаждары мүшелерiне диплом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сәуірдегі N 350 Қаулысы. Күші жойылды - Қазақстан Республикасы Үкіметінің 2011 жылғы 05 тамыздағы N 915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2011 жылғы 05 тамыздағы </w:t>
      </w:r>
      <w:r>
        <w:rPr>
          <w:rFonts w:ascii="Times New Roman"/>
          <w:b w:val="false"/>
          <w:i w:val="false"/>
          <w:color w:val="ff0000"/>
          <w:sz w:val="28"/>
        </w:rPr>
        <w:t>N 915</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"Iшкi су көлiгі туралы" Қазақстан Республикасының 2004 жылғы 6 шiлдедегi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берілiп отырған Кемелер экипаждары мүшелерiне диплом беру ережесi бекiтілсiн.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 бұрын қабылданған нормативтiк құқықтық кесiмдердi осы қаулыға сәйкес келтiрсiн.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14 сәуiрдегi </w:t>
      </w:r>
      <w:r>
        <w:br/>
      </w:r>
      <w:r>
        <w:rPr>
          <w:rFonts w:ascii="Times New Roman"/>
          <w:b w:val="false"/>
          <w:i w:val="false"/>
          <w:color w:val="000000"/>
          <w:sz w:val="28"/>
        </w:rPr>
        <w:t xml:space="preserve">
N 350 қаулысымен    </w:t>
      </w:r>
      <w:r>
        <w:br/>
      </w:r>
      <w:r>
        <w:rPr>
          <w:rFonts w:ascii="Times New Roman"/>
          <w:b w:val="false"/>
          <w:i w:val="false"/>
          <w:color w:val="000000"/>
          <w:sz w:val="28"/>
        </w:rPr>
        <w:t xml:space="preserve">
бекiтілген       </w:t>
      </w:r>
    </w:p>
    <w:bookmarkStart w:name="z5" w:id="4"/>
    <w:p>
      <w:pPr>
        <w:spacing w:after="0"/>
        <w:ind w:left="0"/>
        <w:jc w:val="left"/>
      </w:pPr>
      <w:r>
        <w:rPr>
          <w:rFonts w:ascii="Times New Roman"/>
          <w:b/>
          <w:i w:val="false"/>
          <w:color w:val="000000"/>
        </w:rPr>
        <w:t xml:space="preserve"> 
  Кемелер экипаждары мүшелерiне диплом беру </w:t>
      </w:r>
      <w:r>
        <w:br/>
      </w:r>
      <w:r>
        <w:rPr>
          <w:rFonts w:ascii="Times New Roman"/>
          <w:b/>
          <w:i w:val="false"/>
          <w:color w:val="000000"/>
        </w:rPr>
        <w:t xml:space="preserve">
ережесi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Осы Кемелер экипаждары мүшелерiне диплом беру ережесi (бұдан әрi - Ереже) "Iшкi су көлiгі туралы" Қазақстан Республикасының 2004 жылғы 6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p>
    <w:bookmarkEnd w:id="6"/>
    <w:bookmarkStart w:name="z8" w:id="7"/>
    <w:p>
      <w:pPr>
        <w:spacing w:after="0"/>
        <w:ind w:left="0"/>
        <w:jc w:val="both"/>
      </w:pPr>
      <w:r>
        <w:rPr>
          <w:rFonts w:ascii="Times New Roman"/>
          <w:b w:val="false"/>
          <w:i w:val="false"/>
          <w:color w:val="000000"/>
          <w:sz w:val="28"/>
        </w:rPr>
        <w:t xml:space="preserve">
      2. Ереже өздiгiнен жүзетiн кемелер экипаждары мүшелерiне диплом беру тәртiбiн айқындайды. </w:t>
      </w:r>
    </w:p>
    <w:bookmarkEnd w:id="7"/>
    <w:bookmarkStart w:name="z9" w:id="8"/>
    <w:p>
      <w:pPr>
        <w:spacing w:after="0"/>
        <w:ind w:left="0"/>
        <w:jc w:val="left"/>
      </w:pPr>
      <w:r>
        <w:rPr>
          <w:rFonts w:ascii="Times New Roman"/>
          <w:b/>
          <w:i w:val="false"/>
          <w:color w:val="000000"/>
        </w:rPr>
        <w:t xml:space="preserve"> 
  2. Кемелер экипаждары мүшелерiне диплом беру </w:t>
      </w:r>
    </w:p>
    <w:bookmarkEnd w:id="8"/>
    <w:bookmarkStart w:name="z10" w:id="9"/>
    <w:p>
      <w:pPr>
        <w:spacing w:after="0"/>
        <w:ind w:left="0"/>
        <w:jc w:val="both"/>
      </w:pPr>
      <w:r>
        <w:rPr>
          <w:rFonts w:ascii="Times New Roman"/>
          <w:b w:val="false"/>
          <w:i w:val="false"/>
          <w:color w:val="000000"/>
          <w:sz w:val="28"/>
        </w:rPr>
        <w:t xml:space="preserve">
      3. Кеме капитандары мен штурмандарға, жер снарядтарының командирлерiне және олардың көмекшiлерiне, механиктерге, механиктің көмекшiлерiне және жоғарыда көрсетiлген лауазымдарды қоса атқаратын тұлғаларға, диплом алу рәсiмiнен өткен электр жабдықтары бойынша механиктiң көмекшiлерiне, электр механиктерi мен олардың көмекшiлерiне диплом (1-қосымша), ал кемелердiң старшина-мотористерiне, қуаты 55 кВт-дан (75 а.к.) 110 кВт-ға дейiнгі (149 а.к.) кемелердiң кеме жүргізушісi-механиктерiне бiліктiлiк куәлiгi (2-қосымша) берiледi. </w:t>
      </w:r>
    </w:p>
    <w:bookmarkEnd w:id="9"/>
    <w:bookmarkStart w:name="z11" w:id="10"/>
    <w:p>
      <w:pPr>
        <w:spacing w:after="0"/>
        <w:ind w:left="0"/>
        <w:jc w:val="both"/>
      </w:pPr>
      <w:r>
        <w:rPr>
          <w:rFonts w:ascii="Times New Roman"/>
          <w:b w:val="false"/>
          <w:i w:val="false"/>
          <w:color w:val="000000"/>
          <w:sz w:val="28"/>
        </w:rPr>
        <w:t xml:space="preserve">
      4. Диплом алуға оның тағайындалуына сәйкес осы Ереженiң 7 және 8-тармақтарында көрсетiлген тиiстi білімi және белгiленген жүзу өтілi бар тұлғаларға рұқсат етiледi. Диплом берудi уәкiлеттi органның аумақтық бөлiмшелерiнiң комиссиялары жүргiзедi. </w:t>
      </w:r>
    </w:p>
    <w:bookmarkEnd w:id="10"/>
    <w:bookmarkStart w:name="z12" w:id="11"/>
    <w:p>
      <w:pPr>
        <w:spacing w:after="0"/>
        <w:ind w:left="0"/>
        <w:jc w:val="both"/>
      </w:pPr>
      <w:r>
        <w:rPr>
          <w:rFonts w:ascii="Times New Roman"/>
          <w:b w:val="false"/>
          <w:i w:val="false"/>
          <w:color w:val="000000"/>
          <w:sz w:val="28"/>
        </w:rPr>
        <w:t xml:space="preserve">
      5. Диплом беру мақсаты үшін өздiгiнен жүзетiн кемелер, олардың қозғалысын қамтамасыз ететiн қозғалтқыш қуатының тиiмдiлiгiне байланысты, мынадай топтарға бөлiнедi: </w:t>
      </w:r>
      <w:r>
        <w:br/>
      </w:r>
      <w:r>
        <w:rPr>
          <w:rFonts w:ascii="Times New Roman"/>
          <w:b w:val="false"/>
          <w:i w:val="false"/>
          <w:color w:val="000000"/>
          <w:sz w:val="28"/>
        </w:rPr>
        <w:t xml:space="preserve">
      1-топ 110-нан 330 кВт-ға дейiн (150-450 а.к.) </w:t>
      </w:r>
      <w:r>
        <w:br/>
      </w:r>
      <w:r>
        <w:rPr>
          <w:rFonts w:ascii="Times New Roman"/>
          <w:b w:val="false"/>
          <w:i w:val="false"/>
          <w:color w:val="000000"/>
          <w:sz w:val="28"/>
        </w:rPr>
        <w:t xml:space="preserve">
      2-топ 331-ден 550 кВт-ға дейiн (451-750 а.к.) </w:t>
      </w:r>
      <w:r>
        <w:br/>
      </w:r>
      <w:r>
        <w:rPr>
          <w:rFonts w:ascii="Times New Roman"/>
          <w:b w:val="false"/>
          <w:i w:val="false"/>
          <w:color w:val="000000"/>
          <w:sz w:val="28"/>
        </w:rPr>
        <w:t xml:space="preserve">
      3-топ 551-ден 850 кВт-ға дейiн (751-1150 а.к.) </w:t>
      </w:r>
      <w:r>
        <w:br/>
      </w:r>
      <w:r>
        <w:rPr>
          <w:rFonts w:ascii="Times New Roman"/>
          <w:b w:val="false"/>
          <w:i w:val="false"/>
          <w:color w:val="000000"/>
          <w:sz w:val="28"/>
        </w:rPr>
        <w:t xml:space="preserve">
      4-топ 581-ден 1620 кВт-ға дейiн (1151-2200 а.к.) </w:t>
      </w:r>
      <w:r>
        <w:br/>
      </w:r>
      <w:r>
        <w:rPr>
          <w:rFonts w:ascii="Times New Roman"/>
          <w:b w:val="false"/>
          <w:i w:val="false"/>
          <w:color w:val="000000"/>
          <w:sz w:val="28"/>
        </w:rPr>
        <w:t xml:space="preserve">
      5-топ 1621-ден және одан артық кВт-ға (2201 және одан артық а.к.) </w:t>
      </w:r>
      <w:r>
        <w:br/>
      </w:r>
      <w:r>
        <w:rPr>
          <w:rFonts w:ascii="Times New Roman"/>
          <w:b w:val="false"/>
          <w:i w:val="false"/>
          <w:color w:val="000000"/>
          <w:sz w:val="28"/>
        </w:rPr>
        <w:t xml:space="preserve">
      Жер снарядтары мен жер сорғыштар олардың өнiмдiлiгiне қарай мынадай топтарға бөлiнедi: </w:t>
      </w:r>
      <w:r>
        <w:br/>
      </w:r>
      <w:r>
        <w:rPr>
          <w:rFonts w:ascii="Times New Roman"/>
          <w:b w:val="false"/>
          <w:i w:val="false"/>
          <w:color w:val="000000"/>
          <w:sz w:val="28"/>
        </w:rPr>
        <w:t xml:space="preserve">
      1-топ өнiмдiлiгі 100 м </w:t>
      </w:r>
      <w:r>
        <w:rPr>
          <w:rFonts w:ascii="Times New Roman"/>
          <w:b w:val="false"/>
          <w:i w:val="false"/>
          <w:color w:val="000000"/>
          <w:vertAlign w:val="superscript"/>
        </w:rPr>
        <w:t xml:space="preserve">3 </w:t>
      </w:r>
      <w:r>
        <w:rPr>
          <w:rFonts w:ascii="Times New Roman"/>
          <w:b w:val="false"/>
          <w:i w:val="false"/>
          <w:color w:val="000000"/>
          <w:sz w:val="28"/>
        </w:rPr>
        <w:t xml:space="preserve">/сағатқа дейiн </w:t>
      </w:r>
      <w:r>
        <w:br/>
      </w:r>
      <w:r>
        <w:rPr>
          <w:rFonts w:ascii="Times New Roman"/>
          <w:b w:val="false"/>
          <w:i w:val="false"/>
          <w:color w:val="000000"/>
          <w:sz w:val="28"/>
        </w:rPr>
        <w:t xml:space="preserve">
      2-топ 101-ден 250 м </w:t>
      </w:r>
      <w:r>
        <w:rPr>
          <w:rFonts w:ascii="Times New Roman"/>
          <w:b w:val="false"/>
          <w:i w:val="false"/>
          <w:color w:val="000000"/>
          <w:vertAlign w:val="superscript"/>
        </w:rPr>
        <w:t xml:space="preserve">3 </w:t>
      </w:r>
      <w:r>
        <w:rPr>
          <w:rFonts w:ascii="Times New Roman"/>
          <w:b w:val="false"/>
          <w:i w:val="false"/>
          <w:color w:val="000000"/>
          <w:sz w:val="28"/>
        </w:rPr>
        <w:t xml:space="preserve">/сағатқа дейiн </w:t>
      </w:r>
      <w:r>
        <w:br/>
      </w:r>
      <w:r>
        <w:rPr>
          <w:rFonts w:ascii="Times New Roman"/>
          <w:b w:val="false"/>
          <w:i w:val="false"/>
          <w:color w:val="000000"/>
          <w:sz w:val="28"/>
        </w:rPr>
        <w:t xml:space="preserve">
      3-топ 251-ден 500 м </w:t>
      </w:r>
      <w:r>
        <w:rPr>
          <w:rFonts w:ascii="Times New Roman"/>
          <w:b w:val="false"/>
          <w:i w:val="false"/>
          <w:color w:val="000000"/>
          <w:vertAlign w:val="superscript"/>
        </w:rPr>
        <w:t xml:space="preserve">3 </w:t>
      </w:r>
      <w:r>
        <w:rPr>
          <w:rFonts w:ascii="Times New Roman"/>
          <w:b w:val="false"/>
          <w:i w:val="false"/>
          <w:color w:val="000000"/>
          <w:sz w:val="28"/>
        </w:rPr>
        <w:t xml:space="preserve">/сағатқа дейiн </w:t>
      </w:r>
      <w:r>
        <w:br/>
      </w:r>
      <w:r>
        <w:rPr>
          <w:rFonts w:ascii="Times New Roman"/>
          <w:b w:val="false"/>
          <w:i w:val="false"/>
          <w:color w:val="000000"/>
          <w:sz w:val="28"/>
        </w:rPr>
        <w:t xml:space="preserve">
      4-топ 501-ден 700 м </w:t>
      </w:r>
      <w:r>
        <w:rPr>
          <w:rFonts w:ascii="Times New Roman"/>
          <w:b w:val="false"/>
          <w:i w:val="false"/>
          <w:color w:val="000000"/>
          <w:vertAlign w:val="superscript"/>
        </w:rPr>
        <w:t xml:space="preserve">3 </w:t>
      </w:r>
      <w:r>
        <w:rPr>
          <w:rFonts w:ascii="Times New Roman"/>
          <w:b w:val="false"/>
          <w:i w:val="false"/>
          <w:color w:val="000000"/>
          <w:sz w:val="28"/>
        </w:rPr>
        <w:t xml:space="preserve">/сағатқа дейiн </w:t>
      </w:r>
      <w:r>
        <w:br/>
      </w:r>
      <w:r>
        <w:rPr>
          <w:rFonts w:ascii="Times New Roman"/>
          <w:b w:val="false"/>
          <w:i w:val="false"/>
          <w:color w:val="000000"/>
          <w:sz w:val="28"/>
        </w:rPr>
        <w:t xml:space="preserve">
      5-топ 701 м </w:t>
      </w:r>
      <w:r>
        <w:rPr>
          <w:rFonts w:ascii="Times New Roman"/>
          <w:b w:val="false"/>
          <w:i w:val="false"/>
          <w:color w:val="000000"/>
          <w:vertAlign w:val="superscript"/>
        </w:rPr>
        <w:t xml:space="preserve">3 </w:t>
      </w:r>
      <w:r>
        <w:rPr>
          <w:rFonts w:ascii="Times New Roman"/>
          <w:b w:val="false"/>
          <w:i w:val="false"/>
          <w:color w:val="000000"/>
          <w:sz w:val="28"/>
        </w:rPr>
        <w:t xml:space="preserve">/сағаттан жоғары. </w:t>
      </w:r>
      <w:r>
        <w:br/>
      </w:r>
      <w:r>
        <w:rPr>
          <w:rFonts w:ascii="Times New Roman"/>
          <w:b w:val="false"/>
          <w:i w:val="false"/>
          <w:color w:val="000000"/>
          <w:sz w:val="28"/>
        </w:rPr>
        <w:t xml:space="preserve">
      Қуаттылығы 150 кВт-дан (200 а.к.) жоғары жылдамдығын 35 км/сағатқа және одан артық дамытуға қабiлеттi кемелер жүрдек кемелерге жатады. Бiлiмi және жүзу өтiлi бойынша талаптар арнайы бөлiмде бөлiп көрсетiлген. </w:t>
      </w:r>
    </w:p>
    <w:bookmarkEnd w:id="11"/>
    <w:bookmarkStart w:name="z13" w:id="12"/>
    <w:p>
      <w:pPr>
        <w:spacing w:after="0"/>
        <w:ind w:left="0"/>
        <w:jc w:val="both"/>
      </w:pPr>
      <w:r>
        <w:rPr>
          <w:rFonts w:ascii="Times New Roman"/>
          <w:b w:val="false"/>
          <w:i w:val="false"/>
          <w:color w:val="000000"/>
          <w:sz w:val="28"/>
        </w:rPr>
        <w:t xml:space="preserve">
      6. Диплом алу рәсiмiнен өткен тұлғаларға берiлетiн дипломда (бiлiктiлiк куәлігінде) кеме тобы (cу сыйымдылығы, жүрдектiгi, жер снаряды) және оған олар тағайындалуы мүмкiн қызметтер көрсетiледi. </w:t>
      </w:r>
    </w:p>
    <w:bookmarkEnd w:id="12"/>
    <w:bookmarkStart w:name="z14" w:id="13"/>
    <w:p>
      <w:pPr>
        <w:spacing w:after="0"/>
        <w:ind w:left="0"/>
        <w:jc w:val="both"/>
      </w:pPr>
      <w:r>
        <w:rPr>
          <w:rFonts w:ascii="Times New Roman"/>
          <w:b w:val="false"/>
          <w:i w:val="false"/>
          <w:color w:val="000000"/>
          <w:sz w:val="28"/>
        </w:rPr>
        <w:t xml:space="preserve">
      7. Диплом алуға тиiстi бiлiмi бар тұлғалар аумақтық бөлiмшеге мынадай құжаттарды: </w:t>
      </w:r>
      <w:r>
        <w:br/>
      </w:r>
      <w:r>
        <w:rPr>
          <w:rFonts w:ascii="Times New Roman"/>
          <w:b w:val="false"/>
          <w:i w:val="false"/>
          <w:color w:val="000000"/>
          <w:sz w:val="28"/>
        </w:rPr>
        <w:t xml:space="preserve">
      еркiн нысанда жазылған өтiнiштi; </w:t>
      </w:r>
      <w:r>
        <w:br/>
      </w:r>
      <w:r>
        <w:rPr>
          <w:rFonts w:ascii="Times New Roman"/>
          <w:b w:val="false"/>
          <w:i w:val="false"/>
          <w:color w:val="000000"/>
          <w:sz w:val="28"/>
        </w:rPr>
        <w:t xml:space="preserve">
      жеке куәлiктi немесе паспортты; </w:t>
      </w:r>
      <w:r>
        <w:br/>
      </w:r>
      <w:r>
        <w:rPr>
          <w:rFonts w:ascii="Times New Roman"/>
          <w:b w:val="false"/>
          <w:i w:val="false"/>
          <w:color w:val="000000"/>
          <w:sz w:val="28"/>
        </w:rPr>
        <w:t xml:space="preserve">
      жоғары немесе орта кәсiптiк бiлiмi туралы құжатты (дипломды); </w:t>
      </w:r>
      <w:r>
        <w:br/>
      </w:r>
      <w:r>
        <w:rPr>
          <w:rFonts w:ascii="Times New Roman"/>
          <w:b w:val="false"/>
          <w:i w:val="false"/>
          <w:color w:val="000000"/>
          <w:sz w:val="28"/>
        </w:rPr>
        <w:t xml:space="preserve">
      жүзу өтiлiн растайтын құжатты; </w:t>
      </w:r>
      <w:r>
        <w:br/>
      </w:r>
      <w:r>
        <w:rPr>
          <w:rFonts w:ascii="Times New Roman"/>
          <w:b w:val="false"/>
          <w:i w:val="false"/>
          <w:color w:val="000000"/>
          <w:sz w:val="28"/>
        </w:rPr>
        <w:t xml:space="preserve">
      денсаулық жағдайы бойынша кемеде жұмыс iстеуге жарамдылығы туралы медициналық комиссияның қорытындысын бере отырып жiберiледi. </w:t>
      </w:r>
      <w:r>
        <w:br/>
      </w:r>
      <w:r>
        <w:rPr>
          <w:rFonts w:ascii="Times New Roman"/>
          <w:b w:val="false"/>
          <w:i w:val="false"/>
          <w:color w:val="000000"/>
          <w:sz w:val="28"/>
        </w:rPr>
        <w:t xml:space="preserve">
      Диплом берудi өткiзу туралы өтiнiштi уәкiлеттi орган отыз күн iшiнде қарайды. </w:t>
      </w:r>
      <w:r>
        <w:br/>
      </w:r>
      <w:r>
        <w:rPr>
          <w:rFonts w:ascii="Times New Roman"/>
          <w:b w:val="false"/>
          <w:i w:val="false"/>
          <w:color w:val="000000"/>
          <w:sz w:val="28"/>
        </w:rPr>
        <w:t xml:space="preserve">
      Ұсынылған құжаттар осы Ереженiң талаптарына сәйкес келмеген жағдайда, бұл туралы құжаттарды берген тұлғаға құжаттарды берген сәттен бастап жетi күннен кешiктiрмей бұл туралы жазбаша хабарланады. </w:t>
      </w:r>
    </w:p>
    <w:bookmarkEnd w:id="13"/>
    <w:bookmarkStart w:name="z15" w:id="14"/>
    <w:p>
      <w:pPr>
        <w:spacing w:after="0"/>
        <w:ind w:left="0"/>
        <w:jc w:val="both"/>
      </w:pPr>
      <w:r>
        <w:rPr>
          <w:rFonts w:ascii="Times New Roman"/>
          <w:b w:val="false"/>
          <w:i w:val="false"/>
          <w:color w:val="000000"/>
          <w:sz w:val="28"/>
        </w:rPr>
        <w:t xml:space="preserve">
      8. Білiмiне сәйкес диплом алуға мыналарға: </w:t>
      </w:r>
      <w:r>
        <w:br/>
      </w:r>
      <w:r>
        <w:rPr>
          <w:rFonts w:ascii="Times New Roman"/>
          <w:b w:val="false"/>
          <w:i w:val="false"/>
          <w:color w:val="000000"/>
          <w:sz w:val="28"/>
        </w:rPr>
        <w:t xml:space="preserve">
      барлық топтағы кемелер мен жер снарядтарына - тиiстi мамандығы бойынша жоғары және орта кәсiптiк оқу орындарын бiтiрген тұлғаларға; </w:t>
      </w:r>
      <w:r>
        <w:br/>
      </w:r>
      <w:r>
        <w:rPr>
          <w:rFonts w:ascii="Times New Roman"/>
          <w:b w:val="false"/>
          <w:i w:val="false"/>
          <w:color w:val="000000"/>
          <w:sz w:val="28"/>
        </w:rPr>
        <w:t xml:space="preserve">
      1-3 топтағы кемелер мен жер снарядтарына - 2 топтағы жолаушы кемелерiнiң капитандары, 3-топтағы барлық үлгiдегi кемелердiң капитандары мен бірiншi штурмандары қызметтерiнен басқа, тиiстi мамандығы бойынша колледждi (училищенi) бiтiрген тұлғаларға; </w:t>
      </w:r>
      <w:r>
        <w:br/>
      </w:r>
      <w:r>
        <w:rPr>
          <w:rFonts w:ascii="Times New Roman"/>
          <w:b w:val="false"/>
          <w:i w:val="false"/>
          <w:color w:val="000000"/>
          <w:sz w:val="28"/>
        </w:rPr>
        <w:t xml:space="preserve">
      1-топтағы кемелер мен жер снарядтарына, барлық кеме жүргiзушiсi, механик, электр механигi қызметтерiне (жолаушы кемелерiнiң капитандарынан басқа), 2 және 3 топтағы кемелерге үшiншi штурман, механиктiң үшiншi көмекшiсi, электр механигінiң екiншi көмекшiсi қызметтерiне; 2 және 3 топтағы кемелерге капитанның көмекшiсі (екiншi штурманның), механиктiң екiншi көмекшiсi, колледждiң (училищенiң) күндiзгi немесе сырттай оқу бөлiмдерiнiң 3 курсын, iшкi жүзу кемелерiнiң команда құрамын дайындау жөнiндегі курстарды бiтiрген жағдайда жүк және тiркеп сүйрейтiн кемелердiң электр механигiнiң бiрiншi көмекшiсі қызметтерiне; </w:t>
      </w:r>
      <w:r>
        <w:br/>
      </w:r>
      <w:r>
        <w:rPr>
          <w:rFonts w:ascii="Times New Roman"/>
          <w:b w:val="false"/>
          <w:i w:val="false"/>
          <w:color w:val="000000"/>
          <w:sz w:val="28"/>
        </w:rPr>
        <w:t xml:space="preserve">
      қуаты 55-тен 110 кВт-ға дейiнгі (75 - 149 а.к.) кемелерге арнайы курстарды бiтiрген және осы кемелердi басқару жөнiнде ұзақтығы кемiнде 1 ай тағылымдамадан өткен тұлғаларға рұқсат берiледi. </w:t>
      </w:r>
    </w:p>
    <w:bookmarkEnd w:id="14"/>
    <w:bookmarkStart w:name="z16" w:id="15"/>
    <w:p>
      <w:pPr>
        <w:spacing w:after="0"/>
        <w:ind w:left="0"/>
        <w:jc w:val="left"/>
      </w:pPr>
      <w:r>
        <w:rPr>
          <w:rFonts w:ascii="Times New Roman"/>
          <w:b/>
          <w:i w:val="false"/>
          <w:color w:val="000000"/>
        </w:rPr>
        <w:t xml:space="preserve"> 
  3. Жүзу өтiлi бойынша қойылатын талаптар </w:t>
      </w:r>
    </w:p>
    <w:bookmarkEnd w:id="15"/>
    <w:bookmarkStart w:name="z17" w:id="16"/>
    <w:p>
      <w:pPr>
        <w:spacing w:after="0"/>
        <w:ind w:left="0"/>
        <w:jc w:val="both"/>
      </w:pPr>
      <w:r>
        <w:rPr>
          <w:rFonts w:ascii="Times New Roman"/>
          <w:b w:val="false"/>
          <w:i w:val="false"/>
          <w:color w:val="000000"/>
          <w:sz w:val="28"/>
        </w:rPr>
        <w:t xml:space="preserve">
      9. Кеме жүргiзушiсi, кеме механигi (электр механигi) мамандықтары бойынша жоғары оқу орындарын бiтiрген тұлғаларға мынадай: </w:t>
      </w:r>
      <w:r>
        <w:br/>
      </w:r>
      <w:r>
        <w:rPr>
          <w:rFonts w:ascii="Times New Roman"/>
          <w:b w:val="false"/>
          <w:i w:val="false"/>
          <w:color w:val="000000"/>
          <w:sz w:val="28"/>
        </w:rPr>
        <w:t xml:space="preserve">
      4-топты қоса алғанға дейiнгi кемелер мен жер снарядтары капитанының көмекшiсi (екiншi штурманы), (электр механигiнiң) екiншi көмекшiсi (кемелердi басқару жөнiнде кемiнде үш ай практикалық машығы бар екендiгiн ескере отырып) және барлық топтағы кемелер мен жер снарядтары капитанының көмекшiсi (үшiншi штурманы), механигінiң (электр механигiнiң) үшiншi көмекшiсi; </w:t>
      </w:r>
      <w:r>
        <w:br/>
      </w:r>
      <w:r>
        <w:rPr>
          <w:rFonts w:ascii="Times New Roman"/>
          <w:b w:val="false"/>
          <w:i w:val="false"/>
          <w:color w:val="000000"/>
          <w:sz w:val="28"/>
        </w:rPr>
        <w:t xml:space="preserve">
      командалық қызметтерде 6 ай бойы жүзу өтiлi бар болған кезде - барлық топтағы кемелер мен жер снарядтары капитанының көмекшiсi (екiншi штурманы), механигінiң (электр механигiнiң) екiншi көмекшiсi; </w:t>
      </w:r>
      <w:r>
        <w:br/>
      </w:r>
      <w:r>
        <w:rPr>
          <w:rFonts w:ascii="Times New Roman"/>
          <w:b w:val="false"/>
          <w:i w:val="false"/>
          <w:color w:val="000000"/>
          <w:sz w:val="28"/>
        </w:rPr>
        <w:t xml:space="preserve">
      командалық қызметтерде 12 ай бойы жүзу өтiлi бар болған кезде - 2 топтағы кемелер мен жер снарядтары капитанының көмекшiсi (бiрiншi штурманы), механигiнiң (электр механигiнiң) бiрiншi көмекшiсi; </w:t>
      </w:r>
      <w:r>
        <w:br/>
      </w:r>
      <w:r>
        <w:rPr>
          <w:rFonts w:ascii="Times New Roman"/>
          <w:b w:val="false"/>
          <w:i w:val="false"/>
          <w:color w:val="000000"/>
          <w:sz w:val="28"/>
        </w:rPr>
        <w:t xml:space="preserve">
      командалық қызметтерде 18 ай бойы жүзу өтілi бар болған кезде - 1-3 топтағы кемелер мен жер снарядтарының капитаны, механигi (электр механигi) және барлық топтағы кемелер мен жер снарядтары капитанының көмекшiсi (бiрiншi штурманы), механигiнiң (электр механигінiң) бiрiншi көмекшiсi; </w:t>
      </w:r>
      <w:r>
        <w:br/>
      </w:r>
      <w:r>
        <w:rPr>
          <w:rFonts w:ascii="Times New Roman"/>
          <w:b w:val="false"/>
          <w:i w:val="false"/>
          <w:color w:val="000000"/>
          <w:sz w:val="28"/>
        </w:rPr>
        <w:t xml:space="preserve">
      командалық қызметтерде 24 ай бойы жүзу өтiлi бар болған кезде - 1-4 топтағы кемелер мен жер снарядтарының капитаны (жолаушы кемесiнiң капитанынан басқа), механигi (электр механигі); </w:t>
      </w:r>
      <w:r>
        <w:br/>
      </w:r>
      <w:r>
        <w:rPr>
          <w:rFonts w:ascii="Times New Roman"/>
          <w:b w:val="false"/>
          <w:i w:val="false"/>
          <w:color w:val="000000"/>
          <w:sz w:val="28"/>
        </w:rPr>
        <w:t xml:space="preserve">
      командалық қызметтерде 30 ай бойы жүзу өтілi бар болған кезде - барлық топтағы кемелер мен жер снарядтарының капитаны, механигi (электр механигі) қызметтерiне диплом берiледi. </w:t>
      </w:r>
    </w:p>
    <w:bookmarkEnd w:id="16"/>
    <w:bookmarkStart w:name="z18" w:id="17"/>
    <w:p>
      <w:pPr>
        <w:spacing w:after="0"/>
        <w:ind w:left="0"/>
        <w:jc w:val="both"/>
      </w:pPr>
      <w:r>
        <w:rPr>
          <w:rFonts w:ascii="Times New Roman"/>
          <w:b w:val="false"/>
          <w:i w:val="false"/>
          <w:color w:val="000000"/>
          <w:sz w:val="28"/>
        </w:rPr>
        <w:t xml:space="preserve">
      10. Табиғат жағдайына қарай навигациялық кезеңнiң ұзақтығы алты айдан кем болатын өзен бассейндерiнде диплом беру кезiнде флот қызметкерiнiң жүзу өтiлi алты айға теңеледi. Толық навигацияны өтемеген тұлғаларға нақты жүзген уақыты өтiлге есептеледi. </w:t>
      </w:r>
    </w:p>
    <w:bookmarkEnd w:id="17"/>
    <w:bookmarkStart w:name="z19" w:id="18"/>
    <w:p>
      <w:pPr>
        <w:spacing w:after="0"/>
        <w:ind w:left="0"/>
        <w:jc w:val="both"/>
      </w:pPr>
      <w:r>
        <w:rPr>
          <w:rFonts w:ascii="Times New Roman"/>
          <w:b w:val="false"/>
          <w:i w:val="false"/>
          <w:color w:val="000000"/>
          <w:sz w:val="28"/>
        </w:rPr>
        <w:t xml:space="preserve">
      11. Колледждердiң (училищелердiң) кеме жүргізушiсi, кеме механигi (электр механигi) бөлiмдерiн және су жолдары мен қатынасы бөлiмдерiн бiтiрген тұлғаларға мынадай: </w:t>
      </w:r>
      <w:r>
        <w:br/>
      </w:r>
      <w:r>
        <w:rPr>
          <w:rFonts w:ascii="Times New Roman"/>
          <w:b w:val="false"/>
          <w:i w:val="false"/>
          <w:color w:val="000000"/>
          <w:sz w:val="28"/>
        </w:rPr>
        <w:t xml:space="preserve">
      1-2 топтағы кемелер мен жер снарядтары капитанының көмекшiсi (екiншi штурманы), механигiнiң (электр механигiнiң) екiншi көмекшiсi және барлық топтағы кемелер мен жер снарядтары капитанының көмекшiсi (үшiншi штурманы), механигiнiң (электр механигінiң) үшiншi көмекшiсi (кеменi басқару жөнiнде кемiнде үш ай практикалық машығы бар екендігін ескере отырып); </w:t>
      </w:r>
      <w:r>
        <w:br/>
      </w:r>
      <w:r>
        <w:rPr>
          <w:rFonts w:ascii="Times New Roman"/>
          <w:b w:val="false"/>
          <w:i w:val="false"/>
          <w:color w:val="000000"/>
          <w:sz w:val="28"/>
        </w:rPr>
        <w:t xml:space="preserve">
      командалық қызметтерде 6 ай бойы жүзу өтiлi бар болған кезде - 1-4 топтағы кемелер мен жер снарядтары капитанының көмекшiсi (екiншi штурманы), механигiнiң (электр механигiнiң) екiншi көмекшiсi; </w:t>
      </w:r>
      <w:r>
        <w:br/>
      </w:r>
      <w:r>
        <w:rPr>
          <w:rFonts w:ascii="Times New Roman"/>
          <w:b w:val="false"/>
          <w:i w:val="false"/>
          <w:color w:val="000000"/>
          <w:sz w:val="28"/>
        </w:rPr>
        <w:t xml:space="preserve">
      командалық қызметтерде 12 ай бойы жүзу өтiлi бар болған кезде - 1-2 топтағы кемелер мен жер снарядтары капитанының көмекшiсi (бiрiншi штурманы), механигiнiң (электр механигінiң) бiрiншi көмекшiсi, барлық топтағы кемелер мен жер снарядтары капитанының көмекшiсi (екiншi штурманы), механигінiң (электр механигiнiң) екiншi көмекшiсi, 1 топтағы кемелер мен жер снарядтарының капитаны, механигi (электр механигі); </w:t>
      </w:r>
      <w:r>
        <w:br/>
      </w:r>
      <w:r>
        <w:rPr>
          <w:rFonts w:ascii="Times New Roman"/>
          <w:b w:val="false"/>
          <w:i w:val="false"/>
          <w:color w:val="000000"/>
          <w:sz w:val="28"/>
        </w:rPr>
        <w:t xml:space="preserve">
      командалық қызметтерде 18 ай бойы жүзу өтiлi бар болған кезде - 1-3 топтағы кемелер мен жер снарядтары капитанының көмекшiсi (бiрiншi штурманы), механигiнiң (электр механигiнiң) бiрiншi көмекшісi; </w:t>
      </w:r>
      <w:r>
        <w:br/>
      </w:r>
      <w:r>
        <w:rPr>
          <w:rFonts w:ascii="Times New Roman"/>
          <w:b w:val="false"/>
          <w:i w:val="false"/>
          <w:color w:val="000000"/>
          <w:sz w:val="28"/>
        </w:rPr>
        <w:t xml:space="preserve">
      командалық қызметтерде 24 ай бойы жүзу өтiлi бар болған кезде - 1-3 топтағы кемелер мен жер снарядтарының капитаны, механигi (электр механигi); барлық топтағы кемелер мен жер снарядтары капитанының көмекшiсi (бiрiншi штурманы), капитанының (электр механигiнiң) бiрiншi көмекшiсi; </w:t>
      </w:r>
      <w:r>
        <w:br/>
      </w:r>
      <w:r>
        <w:rPr>
          <w:rFonts w:ascii="Times New Roman"/>
          <w:b w:val="false"/>
          <w:i w:val="false"/>
          <w:color w:val="000000"/>
          <w:sz w:val="28"/>
        </w:rPr>
        <w:t xml:space="preserve">
      командалық қызметтерде 30 ай бойы жүзу өтілi бар болған кезде - 1-3 топтағы кемелер мен жер снарядтарының капитаны (жолаушы кемелерiнiң капитандарынан басқа), механигi (электр механигі); </w:t>
      </w:r>
      <w:r>
        <w:br/>
      </w:r>
      <w:r>
        <w:rPr>
          <w:rFonts w:ascii="Times New Roman"/>
          <w:b w:val="false"/>
          <w:i w:val="false"/>
          <w:color w:val="000000"/>
          <w:sz w:val="28"/>
        </w:rPr>
        <w:t xml:space="preserve">
      командалық қызметтерде 36 ай бойы жүзу өтiлi бар болған кезде - 1-4 топтағы кемелер мен жер снарядтарының капитаны (жолаушы кемелерiнiң капитандарынан басқа), механигi (электр механигi); </w:t>
      </w:r>
      <w:r>
        <w:br/>
      </w:r>
      <w:r>
        <w:rPr>
          <w:rFonts w:ascii="Times New Roman"/>
          <w:b w:val="false"/>
          <w:i w:val="false"/>
          <w:color w:val="000000"/>
          <w:sz w:val="28"/>
        </w:rPr>
        <w:t xml:space="preserve">
      командалық қызметтерде 42 ай бойы жүзу өтiлi бар болған кезде - барлық топтағы кемелер мен жер снарядтарының капитаны, механигi (электр механигi) қызметтерiне диплом берiледi. </w:t>
      </w:r>
    </w:p>
    <w:bookmarkEnd w:id="18"/>
    <w:bookmarkStart w:name="z20" w:id="19"/>
    <w:p>
      <w:pPr>
        <w:spacing w:after="0"/>
        <w:ind w:left="0"/>
        <w:jc w:val="both"/>
      </w:pPr>
      <w:r>
        <w:rPr>
          <w:rFonts w:ascii="Times New Roman"/>
          <w:b w:val="false"/>
          <w:i w:val="false"/>
          <w:color w:val="000000"/>
          <w:sz w:val="28"/>
        </w:rPr>
        <w:t xml:space="preserve">
      12. Колледждi (училищенi) кеме жүргiзушiсi, кеме механигi (электр механигi) мамандықтары бойынша бiтiрген тұлғаларға мынадай: </w:t>
      </w:r>
      <w:r>
        <w:br/>
      </w:r>
      <w:r>
        <w:rPr>
          <w:rFonts w:ascii="Times New Roman"/>
          <w:b w:val="false"/>
          <w:i w:val="false"/>
          <w:color w:val="000000"/>
          <w:sz w:val="28"/>
        </w:rPr>
        <w:t xml:space="preserve">
      1-3 топтағы кемелер мен жер снарядтары капитанының көмекшiсiн (үшiншi штурманын), механигінiң (электр механигiнiң) үшiншi көмекшiсiн қоса алғанда және 1 топтағы кемелер мен жер снарядтары капитанының (екiншi штурманының), механигiнiң (электр механигiнiң) екiншi көмекшiсi (кемелердi басқару жөнiнде кемiнде үш ай практикалық машығы бар екендiгiн ескере отырып) қызметтерiне диплом беріледi. </w:t>
      </w:r>
      <w:r>
        <w:br/>
      </w:r>
      <w:r>
        <w:rPr>
          <w:rFonts w:ascii="Times New Roman"/>
          <w:b w:val="false"/>
          <w:i w:val="false"/>
          <w:color w:val="000000"/>
          <w:sz w:val="28"/>
        </w:rPr>
        <w:t xml:space="preserve">
      Командалық қызметтерде мынадай уақыт бойы жүзу өтiлi бар болған кезде: </w:t>
      </w:r>
      <w:r>
        <w:br/>
      </w:r>
      <w:r>
        <w:rPr>
          <w:rFonts w:ascii="Times New Roman"/>
          <w:b w:val="false"/>
          <w:i w:val="false"/>
          <w:color w:val="000000"/>
          <w:sz w:val="28"/>
        </w:rPr>
        <w:t xml:space="preserve">
      6 ай - 1-2 топтағы кемелер мен жер снарядтары капитанының көмекшiсi (екiншi штурманы), механигiнiң (электр механигiнiң) екiншi көмекшiсi және бір топтағы кемелер мен жер снарядтары капитанының көмекшiсi (бiрiншi штурманы), механигiнiң (электр механигiнiң) бiрiншi көмекшiсi; </w:t>
      </w:r>
      <w:r>
        <w:br/>
      </w:r>
      <w:r>
        <w:rPr>
          <w:rFonts w:ascii="Times New Roman"/>
          <w:b w:val="false"/>
          <w:i w:val="false"/>
          <w:color w:val="000000"/>
          <w:sz w:val="28"/>
        </w:rPr>
        <w:t xml:space="preserve">
      12 ай - 1-3 топтағы кемелер мен жер снарядтары капитанының көмекшiсi (екiншi штурманы), механигінiң (электр механигiнiң) екiншi көмекшiсi, ал капитанның, механиктiң (электр механигiнiң) қызметi бойынша бір айдың iшiнде тағылымдамадан өткендерге - 1 топтағы кемелер мен жер снарядтарының капитаны, механигi (электр механигi); </w:t>
      </w:r>
      <w:r>
        <w:br/>
      </w:r>
      <w:r>
        <w:rPr>
          <w:rFonts w:ascii="Times New Roman"/>
          <w:b w:val="false"/>
          <w:i w:val="false"/>
          <w:color w:val="000000"/>
          <w:sz w:val="28"/>
        </w:rPr>
        <w:t xml:space="preserve">
      18 ай - 2 топтағы кемелер мен жер снарядтары капитанының көмекшiсi (бiрiншi штурманы), механигiнiң (электр механигiнiң) бiрiншi көмекшiсі; </w:t>
      </w:r>
      <w:r>
        <w:br/>
      </w:r>
      <w:r>
        <w:rPr>
          <w:rFonts w:ascii="Times New Roman"/>
          <w:b w:val="false"/>
          <w:i w:val="false"/>
          <w:color w:val="000000"/>
          <w:sz w:val="28"/>
        </w:rPr>
        <w:t xml:space="preserve">
      24 ай - 2 топтағы кемелер мен жер снарядтарының капитаны, механик (электр механигi) қызметтерiне диплом берiледi. </w:t>
      </w:r>
    </w:p>
    <w:bookmarkEnd w:id="19"/>
    <w:bookmarkStart w:name="z21" w:id="20"/>
    <w:p>
      <w:pPr>
        <w:spacing w:after="0"/>
        <w:ind w:left="0"/>
        <w:jc w:val="both"/>
      </w:pPr>
      <w:r>
        <w:rPr>
          <w:rFonts w:ascii="Times New Roman"/>
          <w:b w:val="false"/>
          <w:i w:val="false"/>
          <w:color w:val="000000"/>
          <w:sz w:val="28"/>
        </w:rPr>
        <w:t xml:space="preserve">
      13. Iшкi жүзу кемелерiнiң команда құрамын даярлау жөнiндегi курстарын бiтiрген тұлғаларға (кемелердi басқару жөнiнде кемiнде 6 ай практикалық машығын ескере отырып) мынадай - 3 топқа дейiнгi кемелер мен жер снарядтары (сүйретiп тарту және жүк флотын) қоса алғанда капитанының көмекшiсiне (үшiнші штурманына), механигiнiң (электр механигiнiң) үшiншi көмекшiсiне; 1-топтағы кемелер мен жер снарядтары капитанының көмекшiсiне (екiншi штурманына), механигiнiң (электр механигiнiң) екiншi көмекшiсiне диплом берiледi. </w:t>
      </w:r>
      <w:r>
        <w:br/>
      </w:r>
      <w:r>
        <w:rPr>
          <w:rFonts w:ascii="Times New Roman"/>
          <w:b w:val="false"/>
          <w:i w:val="false"/>
          <w:color w:val="000000"/>
          <w:sz w:val="28"/>
        </w:rPr>
        <w:t xml:space="preserve">
      Командалық қызметтерде мынадай уақыт бойы жүзу өтiлi бар болған кезде: </w:t>
      </w:r>
      <w:r>
        <w:br/>
      </w:r>
      <w:r>
        <w:rPr>
          <w:rFonts w:ascii="Times New Roman"/>
          <w:b w:val="false"/>
          <w:i w:val="false"/>
          <w:color w:val="000000"/>
          <w:sz w:val="28"/>
        </w:rPr>
        <w:t xml:space="preserve">
      6 ай - 2-топтағы кемелер мен жер снарядтары капитанының көмекшiсi (екінші штурманы), механигiнiң (электр механигiнiң) екiншi көмекшiсi және 1 топтағы кемелер (жолаушы кемелерiнен басқа) мен жер снарядтары капитанының көмекшiсi (бiрiншi штурманы), механигiнiң (электр механигiнiң) бірінші көмекшiсі қызметтерiне; </w:t>
      </w:r>
      <w:r>
        <w:br/>
      </w:r>
      <w:r>
        <w:rPr>
          <w:rFonts w:ascii="Times New Roman"/>
          <w:b w:val="false"/>
          <w:i w:val="false"/>
          <w:color w:val="000000"/>
          <w:sz w:val="28"/>
        </w:rPr>
        <w:t xml:space="preserve">
      12 ай - 3-топтағы кемелер мен жер снарядтары капитанының көмекшiсi (екiншi штурманы), екiншi (электр механигiнiң) көмекшiсi; </w:t>
      </w:r>
      <w:r>
        <w:br/>
      </w:r>
      <w:r>
        <w:rPr>
          <w:rFonts w:ascii="Times New Roman"/>
          <w:b w:val="false"/>
          <w:i w:val="false"/>
          <w:color w:val="000000"/>
          <w:sz w:val="28"/>
        </w:rPr>
        <w:t xml:space="preserve">
      18 ай - 2-топтағы кемелер мен жер снарядтары капитанының көмекшiсi (бiрiншi штурманы), механигiнiң (электр механигiнiң) бiрiншi көмекшiсi және 1 топтағы кемелер (жолаушы кемелерiнiң капитанынан басқа) мен жер снарядтарының капитаны, механигi (электр механигi); </w:t>
      </w:r>
      <w:r>
        <w:br/>
      </w:r>
      <w:r>
        <w:rPr>
          <w:rFonts w:ascii="Times New Roman"/>
          <w:b w:val="false"/>
          <w:i w:val="false"/>
          <w:color w:val="000000"/>
          <w:sz w:val="28"/>
        </w:rPr>
        <w:t xml:space="preserve">
      36 ай - 2-топтағы кемелер (жолаушы кемелерiнiң капитанынан басқа) мен жер снарядтарының капитаны, механигі (электр механигi) қызметтерiне диплом берiледi. </w:t>
      </w:r>
    </w:p>
    <w:bookmarkEnd w:id="20"/>
    <w:bookmarkStart w:name="z22" w:id="21"/>
    <w:p>
      <w:pPr>
        <w:spacing w:after="0"/>
        <w:ind w:left="0"/>
        <w:jc w:val="both"/>
      </w:pPr>
      <w:r>
        <w:rPr>
          <w:rFonts w:ascii="Times New Roman"/>
          <w:b w:val="false"/>
          <w:i w:val="false"/>
          <w:color w:val="000000"/>
          <w:sz w:val="28"/>
        </w:rPr>
        <w:t xml:space="preserve">
      14. Жоғары және орта кәсіби оқу орындарын бiтiрген тұлғаларға, 1-топтағы кемелердiң (жолаушы және транзит кемелерiнен басқа) капитаны, механигi (электр механигi) қызметтерiне осы қызметтерге тiкелей рейсте кемiнде үш ай тағылымдамадан сәттi өткеннен, ол капитанның немесе механиктің мінездеме-кепілхатымен расталғаннан кейiн, қызметтерге диплом алуға рұқсат берiлуi мүмкiн. Команда құрамын даярлау жөнiндегі курстарды бiтірген тұлғаларға сол шарттарда және сол қызметтерге қуаттылығы 225 кВт-ға (300 а.к.) дейінгі кемелерге диплом берiлуi мүмкiн. </w:t>
      </w:r>
    </w:p>
    <w:bookmarkEnd w:id="21"/>
    <w:bookmarkStart w:name="z23" w:id="22"/>
    <w:p>
      <w:pPr>
        <w:spacing w:after="0"/>
        <w:ind w:left="0"/>
        <w:jc w:val="both"/>
      </w:pPr>
      <w:r>
        <w:rPr>
          <w:rFonts w:ascii="Times New Roman"/>
          <w:b w:val="false"/>
          <w:i w:val="false"/>
          <w:color w:val="000000"/>
          <w:sz w:val="28"/>
        </w:rPr>
        <w:t xml:space="preserve">
      15. Қатардағы құрамның рульшi-моторист, электрик, шығыршы қызметтерiнде кемiнде 12 ай жүзу өтiлi бар және жоғары оқу орындарында - 4-курстан төмен емес және орта кәсiби оқу орындарында - 3 курстан төмен емес курстарда тиiстi мамандығы бойынша сәттi оқып жүрген тұлғаларға 3-топты қоса алғанға дейiнгi кемелер және жер сорғыштар механигiнiң (электр механигiнiң) үшiншi көмекшiсi дипломы берiледi, ал бұрын орта кәсiби оқу орындарын бiтiрген тұлғаларға, сол шарттарда 3-топты қоса алғанға дейінгі кемелер мен жер снарядтары капитанының көмекшiсi (үшiншi штурманы) қызметiне орналасуға арналған диплом берiлуi мүмкiн. </w:t>
      </w:r>
    </w:p>
    <w:bookmarkEnd w:id="22"/>
    <w:bookmarkStart w:name="z24" w:id="23"/>
    <w:p>
      <w:pPr>
        <w:spacing w:after="0"/>
        <w:ind w:left="0"/>
        <w:jc w:val="both"/>
      </w:pPr>
      <w:r>
        <w:rPr>
          <w:rFonts w:ascii="Times New Roman"/>
          <w:b w:val="false"/>
          <w:i w:val="false"/>
          <w:color w:val="000000"/>
          <w:sz w:val="28"/>
        </w:rPr>
        <w:t xml:space="preserve">
      16. Жоғары оқу орындарында кеме механикасы (электр механикасы) мамандықтары және су жолдары мен қатынасы мамандықтары бойынша оқып жүрген студенттерге 4-курстан кейiн рульшi-моторист, электрик, шығыршы қызметтерiнде кемiнде 6 ай жүзу өтілі бар болған кезде 4 топты қоса алғанға дейiнгi кемелер мен жер снарядтары механигiнiң (электр механигiнiң) үшiншi көмекшiсi қызметтерiне диплом берiлуi мүмкiн. </w:t>
      </w:r>
    </w:p>
    <w:bookmarkEnd w:id="23"/>
    <w:bookmarkStart w:name="z25" w:id="24"/>
    <w:p>
      <w:pPr>
        <w:spacing w:after="0"/>
        <w:ind w:left="0"/>
        <w:jc w:val="both"/>
      </w:pPr>
      <w:r>
        <w:rPr>
          <w:rFonts w:ascii="Times New Roman"/>
          <w:b w:val="false"/>
          <w:i w:val="false"/>
          <w:color w:val="000000"/>
          <w:sz w:val="28"/>
        </w:rPr>
        <w:t xml:space="preserve">
      17. Колледждердiң (училищелердiң) кеме механикасы (электр механикасы) мамандықтары және су жолдары мен қатынасы мамандықтары бойынша курсанттары мен оқушыларына 3 курсты аяқтағаннан кейiн рульшi-моторист, электрик, шығыршы қызметтерiнде кемiнде 6 ай жүзу өтiлi бар болған кезде 2 топты қоса алғанға дейiнгi кемелер мен жер снарядтары механиктерiнiң (электр механигiнiң) үшiншi көмекшiсi қызметтерiне диплом берiлуi мүмкiн. </w:t>
      </w:r>
    </w:p>
    <w:bookmarkEnd w:id="24"/>
    <w:bookmarkStart w:name="z26" w:id="25"/>
    <w:p>
      <w:pPr>
        <w:spacing w:after="0"/>
        <w:ind w:left="0"/>
        <w:jc w:val="left"/>
      </w:pPr>
      <w:r>
        <w:rPr>
          <w:rFonts w:ascii="Times New Roman"/>
          <w:b/>
          <w:i w:val="false"/>
          <w:color w:val="000000"/>
        </w:rPr>
        <w:t xml:space="preserve"> 
  4. Жүрдек кемелердiң командалық құрамының бiлiмi </w:t>
      </w:r>
      <w:r>
        <w:br/>
      </w:r>
      <w:r>
        <w:rPr>
          <w:rFonts w:ascii="Times New Roman"/>
          <w:b/>
          <w:i w:val="false"/>
          <w:color w:val="000000"/>
        </w:rPr>
        <w:t xml:space="preserve">
мен жүзу өтiлдерi бойынша қойылатын талаптар </w:t>
      </w:r>
    </w:p>
    <w:bookmarkEnd w:id="25"/>
    <w:bookmarkStart w:name="z27" w:id="26"/>
    <w:p>
      <w:pPr>
        <w:spacing w:after="0"/>
        <w:ind w:left="0"/>
        <w:jc w:val="both"/>
      </w:pPr>
      <w:r>
        <w:rPr>
          <w:rFonts w:ascii="Times New Roman"/>
          <w:b w:val="false"/>
          <w:i w:val="false"/>
          <w:color w:val="000000"/>
          <w:sz w:val="28"/>
        </w:rPr>
        <w:t xml:space="preserve">
      18. Жүрдек кемелерде командалық қызметтерге орналасуға диплом алуға жоғары немесе орта кәсіби бiлiмi бар тұлғалар жiберiлуi мүмкiн: </w:t>
      </w:r>
      <w:r>
        <w:br/>
      </w:r>
      <w:r>
        <w:rPr>
          <w:rFonts w:ascii="Times New Roman"/>
          <w:b w:val="false"/>
          <w:i w:val="false"/>
          <w:color w:val="000000"/>
          <w:sz w:val="28"/>
        </w:rPr>
        <w:t xml:space="preserve">
      1) iшкi жүзу кемелерiндегі командалық қызметтерде жұмыс тәжiрибесi жоқ бiрақ жүрдек кемелердегi мынадай қызметтерде жүзу өтiлi бар: </w:t>
      </w:r>
      <w:r>
        <w:br/>
      </w:r>
      <w:r>
        <w:rPr>
          <w:rFonts w:ascii="Times New Roman"/>
          <w:b w:val="false"/>
          <w:i w:val="false"/>
          <w:color w:val="000000"/>
          <w:sz w:val="28"/>
        </w:rPr>
        <w:t xml:space="preserve">
      капитан көмекшiсi (үшiншi штурманы) - механиктiң үшiншi көмекшiсi қызметiнде 6 ай бойы жүзу өтiлi бар - вахтада өз бетiнше тұруға құқығы жоқ капитан көмекшiсi (екiншi штурманы) - механиктiң екiншi көмекшiсi қызметiне; </w:t>
      </w:r>
      <w:r>
        <w:br/>
      </w:r>
      <w:r>
        <w:rPr>
          <w:rFonts w:ascii="Times New Roman"/>
          <w:b w:val="false"/>
          <w:i w:val="false"/>
          <w:color w:val="000000"/>
          <w:sz w:val="28"/>
        </w:rPr>
        <w:t xml:space="preserve">
      капитан көмекшiсi (екiншi штурманы) - механиктiң екiншi көмекшiсi қызметiнде 18 айдың 6 айы бойы жүзу өтiлi бар - 3 ай мерзiмге дейiнгi тiкелей рейстерде тағылымдамадан өткеннен кейiн және сынақ тапсырғаннан кейiн тиiстi топтағы механиктiң бiрiншi көмекшiсi қызметiне; </w:t>
      </w:r>
      <w:r>
        <w:br/>
      </w:r>
      <w:r>
        <w:rPr>
          <w:rFonts w:ascii="Times New Roman"/>
          <w:b w:val="false"/>
          <w:i w:val="false"/>
          <w:color w:val="000000"/>
          <w:sz w:val="28"/>
        </w:rPr>
        <w:t xml:space="preserve">
      капитан көмекшiсi (бiрiншi штурманы) - тиiстi топтағы механиктiң бiрiншi көмекшiсi қызметiнде 30 айдың 12 айы бойы жүзу өтiлi бар - капитан - механик қызметiне. </w:t>
      </w:r>
      <w:r>
        <w:br/>
      </w:r>
      <w:r>
        <w:rPr>
          <w:rFonts w:ascii="Times New Roman"/>
          <w:b w:val="false"/>
          <w:i w:val="false"/>
          <w:color w:val="000000"/>
          <w:sz w:val="28"/>
        </w:rPr>
        <w:t xml:space="preserve">
      2) iшкi жүзу кемелерiндегі командалық қызметтерде жұмыс тәжiрибесi бар, тиiсті кемеде тiкелей рейсте кемiнде 1 ай мерзiмдегi тағылымдамадан кейiн және осы кеменi басқару жөнiнде капитан тәлiмгерге практикалық сынақ тапсырған мынадай дипломы бар тұлғаларға: </w:t>
      </w:r>
      <w:r>
        <w:br/>
      </w:r>
      <w:r>
        <w:rPr>
          <w:rFonts w:ascii="Times New Roman"/>
          <w:b w:val="false"/>
          <w:i w:val="false"/>
          <w:color w:val="000000"/>
          <w:sz w:val="28"/>
        </w:rPr>
        <w:t xml:space="preserve">
      осы қызметте кемiнде 12 ай жүзу өтiлi бар және 2-топтан төмен емес iшкi жүзу кемелерi капитанының көмекшiсi (бiрiншi штурманы) - 3-топтағы жүрдек кемелер капитанының көмекшiсi (бiрiншi штурманы); </w:t>
      </w:r>
      <w:r>
        <w:br/>
      </w:r>
      <w:r>
        <w:rPr>
          <w:rFonts w:ascii="Times New Roman"/>
          <w:b w:val="false"/>
          <w:i w:val="false"/>
          <w:color w:val="000000"/>
          <w:sz w:val="28"/>
        </w:rPr>
        <w:t xml:space="preserve">
      осы қызметте кемiнде 6 ай жүзу өтiлi бар және 3-топтан төмен емес iшкi жүзу кемелерi капитанының көмекшiсi (бiрiншi штурманы) - барлық топтағы жүрдек кемелер капитанының көмекшiсi (бiрiншi штурманы); </w:t>
      </w:r>
      <w:r>
        <w:br/>
      </w:r>
      <w:r>
        <w:rPr>
          <w:rFonts w:ascii="Times New Roman"/>
          <w:b w:val="false"/>
          <w:i w:val="false"/>
          <w:color w:val="000000"/>
          <w:sz w:val="28"/>
        </w:rPr>
        <w:t xml:space="preserve">
      осы қызметте кемiнде 18 ай жүзу өтiлi бар және 1-топтағы iшкi жүзу кемелерiнiң капитаны - капитанның көмекшiсi (бiрiншi штурманы), ал 24 ай жүзу өтiлi бар - 3 топтағы жүрдек кемелердiң капитаны; </w:t>
      </w:r>
      <w:r>
        <w:br/>
      </w:r>
      <w:r>
        <w:rPr>
          <w:rFonts w:ascii="Times New Roman"/>
          <w:b w:val="false"/>
          <w:i w:val="false"/>
          <w:color w:val="000000"/>
          <w:sz w:val="28"/>
        </w:rPr>
        <w:t xml:space="preserve">
      осы қызметте кемiнде 12 ай жүзу өтiлi бар және 2-топтан төмен емес iшкi жүзу кемелерiнiң капитаны - 3-топтағы жүрдек кемелер капитаны; </w:t>
      </w:r>
      <w:r>
        <w:br/>
      </w:r>
      <w:r>
        <w:rPr>
          <w:rFonts w:ascii="Times New Roman"/>
          <w:b w:val="false"/>
          <w:i w:val="false"/>
          <w:color w:val="000000"/>
          <w:sz w:val="28"/>
        </w:rPr>
        <w:t xml:space="preserve">
      осы қызметте кемiнде 6 ай жүзу өтiлi бар және 3-топтан төмен емес iшкi жүзу кемелерiнiң капитаны - барлық топтағы жүрдек кемелер капитаны қызметiне диплом алуға рұқсат берiлуi мүмкiн. </w:t>
      </w:r>
    </w:p>
    <w:bookmarkEnd w:id="26"/>
    <w:bookmarkStart w:name="z28" w:id="27"/>
    <w:p>
      <w:pPr>
        <w:spacing w:after="0"/>
        <w:ind w:left="0"/>
        <w:jc w:val="both"/>
      </w:pPr>
      <w:r>
        <w:rPr>
          <w:rFonts w:ascii="Times New Roman"/>
          <w:b w:val="false"/>
          <w:i w:val="false"/>
          <w:color w:val="000000"/>
          <w:sz w:val="28"/>
        </w:rPr>
        <w:t xml:space="preserve">
      19. Жүрдек кемелердiң командалық құрамына қызметiн жоғарылатпай жоғарғы топтағы жүрдек кемелерге өту үшiн диплом беру алдындағы топтағы кемелерде осы қызметте кемiнде 6 ай жүзу өтiлi бар тұлғалар жiберiлуi мүмкiн. </w:t>
      </w:r>
    </w:p>
    <w:bookmarkEnd w:id="27"/>
    <w:bookmarkStart w:name="z29" w:id="28"/>
    <w:p>
      <w:pPr>
        <w:spacing w:after="0"/>
        <w:ind w:left="0"/>
        <w:jc w:val="both"/>
      </w:pPr>
      <w:r>
        <w:rPr>
          <w:rFonts w:ascii="Times New Roman"/>
          <w:b w:val="false"/>
          <w:i w:val="false"/>
          <w:color w:val="000000"/>
          <w:sz w:val="28"/>
        </w:rPr>
        <w:t xml:space="preserve">
      20. Осы Ереженiң 19-тармағына сәйкес жүрдек кемелердiң командалық құрамының дипломын алған тұлғаларға өз тобындағы iшкi жүзу кемелерi капитанының көмекшiсi (екiншi штурманы), механиктiң екiншi көмекшiсi қызметiне диплом берiлуi мүмкiн. </w:t>
      </w:r>
      <w:r>
        <w:br/>
      </w:r>
      <w:r>
        <w:rPr>
          <w:rFonts w:ascii="Times New Roman"/>
          <w:b w:val="false"/>
          <w:i w:val="false"/>
          <w:color w:val="000000"/>
          <w:sz w:val="28"/>
        </w:rPr>
        <w:t xml:space="preserve">
      Жүрдек кемелердiң капитаны көмекшiсiнiң (бiрiншi штурманының), механигiнiң бiрiншi көмекшiсiнiң, капитанының, механиктiң дипломдары бар тұлғаларға кейiннен диплом беру әрбiр қызметте кемiнде 6 ай жүзу өтiлi болған кезде жүргiзiлуi мүмкiн. </w:t>
      </w:r>
    </w:p>
    <w:bookmarkEnd w:id="28"/>
    <w:bookmarkStart w:name="z30" w:id="29"/>
    <w:p>
      <w:pPr>
        <w:spacing w:after="0"/>
        <w:ind w:left="0"/>
        <w:jc w:val="both"/>
      </w:pPr>
      <w:r>
        <w:rPr>
          <w:rFonts w:ascii="Times New Roman"/>
          <w:b w:val="false"/>
          <w:i w:val="false"/>
          <w:color w:val="000000"/>
          <w:sz w:val="28"/>
        </w:rPr>
        <w:t xml:space="preserve">
      21. Жүрдек кемелердiң командалық құрамының механикалық мамандығы бар тұлғалары (немесе кеме жүргiзушiсi және кеме механигі қызметiн қоса атқаратын) механикалық мамандығы бойынша жұмыс дипломдары бар болған кезде және iшкi жүзу кемелерiнде жұмыс iстейтiн тұлғалар ретiнде кезектi диплом беруден өткенде ғана жұмысқа жiберiледi. </w:t>
      </w:r>
    </w:p>
    <w:bookmarkEnd w:id="29"/>
    <w:p>
      <w:pPr>
        <w:spacing w:after="0"/>
        <w:ind w:left="0"/>
        <w:jc w:val="both"/>
      </w:pPr>
      <w:r>
        <w:rPr>
          <w:rFonts w:ascii="Times New Roman"/>
          <w:b w:val="false"/>
          <w:i w:val="false"/>
          <w:color w:val="000000"/>
          <w:sz w:val="28"/>
        </w:rPr>
        <w:t xml:space="preserve">                                                Кемелер экипаждары </w:t>
      </w:r>
      <w:r>
        <w:br/>
      </w:r>
      <w:r>
        <w:rPr>
          <w:rFonts w:ascii="Times New Roman"/>
          <w:b w:val="false"/>
          <w:i w:val="false"/>
          <w:color w:val="000000"/>
          <w:sz w:val="28"/>
        </w:rPr>
        <w:t xml:space="preserve">
                                              мүшелерiне диплом беру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1-қосымша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Диплом үлгісі </w:t>
      </w:r>
      <w:r>
        <w:br/>
      </w:r>
      <w:r>
        <w:rPr>
          <w:rFonts w:ascii="Times New Roman"/>
          <w:b w:val="false"/>
          <w:i w:val="false"/>
          <w:color w:val="000000"/>
          <w:sz w:val="28"/>
        </w:rPr>
        <w:t xml:space="preserve">
                           (Сипаттама) </w:t>
      </w:r>
    </w:p>
    <w:bookmarkEnd w:id="30"/>
    <w:p>
      <w:pPr>
        <w:spacing w:after="0"/>
        <w:ind w:left="0"/>
        <w:jc w:val="both"/>
      </w:pPr>
      <w:r>
        <w:rPr>
          <w:rFonts w:ascii="Times New Roman"/>
          <w:b w:val="false"/>
          <w:i w:val="false"/>
          <w:color w:val="000000"/>
          <w:sz w:val="28"/>
        </w:rPr>
        <w:t xml:space="preserve">      1. Диплом кiтапшасының мөлшерi 105x140 мм, оның iшiне 1 парақ </w:t>
      </w:r>
      <w:r>
        <w:br/>
      </w:r>
      <w:r>
        <w:rPr>
          <w:rFonts w:ascii="Times New Roman"/>
          <w:b w:val="false"/>
          <w:i w:val="false"/>
          <w:color w:val="000000"/>
          <w:sz w:val="28"/>
        </w:rPr>
        <w:t xml:space="preserve">
орналастырылады. Диплом парақтарындағы жазулар мен бағанға бөлулер </w:t>
      </w:r>
      <w:r>
        <w:br/>
      </w:r>
      <w:r>
        <w:rPr>
          <w:rFonts w:ascii="Times New Roman"/>
          <w:b w:val="false"/>
          <w:i w:val="false"/>
          <w:color w:val="000000"/>
          <w:sz w:val="28"/>
        </w:rPr>
        <w:t xml:space="preserve">
қара түстi бояумен орындалған. </w:t>
      </w:r>
      <w:r>
        <w:br/>
      </w:r>
      <w:r>
        <w:rPr>
          <w:rFonts w:ascii="Times New Roman"/>
          <w:b w:val="false"/>
          <w:i w:val="false"/>
          <w:color w:val="000000"/>
          <w:sz w:val="28"/>
        </w:rPr>
        <w:t xml:space="preserve">
      2. Диплом тысы көк түстi лидеринмен қапталған қатырма қағаздан </w:t>
      </w:r>
      <w:r>
        <w:br/>
      </w:r>
      <w:r>
        <w:rPr>
          <w:rFonts w:ascii="Times New Roman"/>
          <w:b w:val="false"/>
          <w:i w:val="false"/>
          <w:color w:val="000000"/>
          <w:sz w:val="28"/>
        </w:rPr>
        <w:t xml:space="preserve">
жасалған, онда алтын түстi бояумен орындалған мынадай жазулар </w:t>
      </w:r>
      <w:r>
        <w:br/>
      </w:r>
      <w:r>
        <w:rPr>
          <w:rFonts w:ascii="Times New Roman"/>
          <w:b w:val="false"/>
          <w:i w:val="false"/>
          <w:color w:val="000000"/>
          <w:sz w:val="28"/>
        </w:rPr>
        <w:t xml:space="preserve">
орналастырылған: </w:t>
      </w:r>
      <w:r>
        <w:br/>
      </w:r>
      <w:r>
        <w:rPr>
          <w:rFonts w:ascii="Times New Roman"/>
          <w:b w:val="false"/>
          <w:i w:val="false"/>
          <w:color w:val="000000"/>
          <w:sz w:val="28"/>
        </w:rPr>
        <w:t xml:space="preserve">
      1) жоғарғы бөлiгінде - Қазақстан Республикасының Мемлекеттiк </w:t>
      </w:r>
      <w:r>
        <w:br/>
      </w:r>
      <w:r>
        <w:rPr>
          <w:rFonts w:ascii="Times New Roman"/>
          <w:b w:val="false"/>
          <w:i w:val="false"/>
          <w:color w:val="000000"/>
          <w:sz w:val="28"/>
        </w:rPr>
        <w:t xml:space="preserve">
елтаңбасы, оның астында мемлекеттiк және орыс тiлдерiнде мынадай </w:t>
      </w:r>
      <w:r>
        <w:br/>
      </w:r>
      <w:r>
        <w:rPr>
          <w:rFonts w:ascii="Times New Roman"/>
          <w:b w:val="false"/>
          <w:i w:val="false"/>
          <w:color w:val="000000"/>
          <w:sz w:val="28"/>
        </w:rPr>
        <w:t xml:space="preserve">
батыңқы жазу бар: </w:t>
      </w:r>
      <w:r>
        <w:br/>
      </w:r>
      <w:r>
        <w:rPr>
          <w:rFonts w:ascii="Times New Roman"/>
          <w:b w:val="false"/>
          <w:i w:val="false"/>
          <w:color w:val="000000"/>
          <w:sz w:val="28"/>
        </w:rPr>
        <w:t xml:space="preserve">
      "Қазақстан Республикасы Көлiк және коммуникация министрлiгi" </w:t>
      </w:r>
      <w:r>
        <w:br/>
      </w:r>
      <w:r>
        <w:rPr>
          <w:rFonts w:ascii="Times New Roman"/>
          <w:b w:val="false"/>
          <w:i w:val="false"/>
          <w:color w:val="000000"/>
          <w:sz w:val="28"/>
        </w:rPr>
        <w:t xml:space="preserve">
      2) төменде iрi шрифтпен - "ДИПЛОМ" деген батыңқы жазу </w:t>
      </w:r>
      <w:r>
        <w:br/>
      </w:r>
      <w:r>
        <w:rPr>
          <w:rFonts w:ascii="Times New Roman"/>
          <w:b w:val="false"/>
          <w:i w:val="false"/>
          <w:color w:val="000000"/>
          <w:sz w:val="28"/>
        </w:rPr>
        <w:t xml:space="preserve">
      3. Тысының iшкi жағында: </w:t>
      </w:r>
      <w:r>
        <w:br/>
      </w:r>
      <w:r>
        <w:rPr>
          <w:rFonts w:ascii="Times New Roman"/>
          <w:b w:val="false"/>
          <w:i w:val="false"/>
          <w:color w:val="000000"/>
          <w:sz w:val="28"/>
        </w:rPr>
        <w:t xml:space="preserve">
      1) жоғарғы бөлiгiнде - Қазақстан Республикасының Мемлекеттiк </w:t>
      </w:r>
      <w:r>
        <w:br/>
      </w:r>
      <w:r>
        <w:rPr>
          <w:rFonts w:ascii="Times New Roman"/>
          <w:b w:val="false"/>
          <w:i w:val="false"/>
          <w:color w:val="000000"/>
          <w:sz w:val="28"/>
        </w:rPr>
        <w:t xml:space="preserve">
елтаңбасы орналастырылған, оның астында мемлекеттiк және орыс </w:t>
      </w:r>
      <w:r>
        <w:br/>
      </w:r>
      <w:r>
        <w:rPr>
          <w:rFonts w:ascii="Times New Roman"/>
          <w:b w:val="false"/>
          <w:i w:val="false"/>
          <w:color w:val="000000"/>
          <w:sz w:val="28"/>
        </w:rPr>
        <w:t xml:space="preserve">
тiлдерiнде: </w:t>
      </w:r>
      <w:r>
        <w:br/>
      </w:r>
      <w:r>
        <w:rPr>
          <w:rFonts w:ascii="Times New Roman"/>
          <w:b w:val="false"/>
          <w:i w:val="false"/>
          <w:color w:val="000000"/>
          <w:sz w:val="28"/>
        </w:rPr>
        <w:t xml:space="preserve">
                            Диплом N 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 берiлдi. </w:t>
      </w:r>
    </w:p>
    <w:p>
      <w:pPr>
        <w:spacing w:after="0"/>
        <w:ind w:left="0"/>
        <w:jc w:val="both"/>
      </w:pPr>
      <w:r>
        <w:rPr>
          <w:rFonts w:ascii="Times New Roman"/>
          <w:b w:val="false"/>
          <w:i w:val="false"/>
          <w:color w:val="000000"/>
          <w:sz w:val="28"/>
        </w:rPr>
        <w:t xml:space="preserve">      3) төменгi бөлiгiнде, сол жағында - суретке арналған орын, </w:t>
      </w:r>
      <w:r>
        <w:br/>
      </w:r>
      <w:r>
        <w:rPr>
          <w:rFonts w:ascii="Times New Roman"/>
          <w:b w:val="false"/>
          <w:i w:val="false"/>
          <w:color w:val="000000"/>
          <w:sz w:val="28"/>
        </w:rPr>
        <w:t xml:space="preserve">
оң жағында - мемлекеттік және орыс тiлдерiнде: </w:t>
      </w:r>
      <w:r>
        <w:br/>
      </w:r>
      <w:r>
        <w:rPr>
          <w:rFonts w:ascii="Times New Roman"/>
          <w:b w:val="false"/>
          <w:i w:val="false"/>
          <w:color w:val="000000"/>
          <w:sz w:val="28"/>
        </w:rPr>
        <w:t xml:space="preserve">
      Кемелердiң экипаждары мүшелерiне диплом беру ережесi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4. Дипломның бiрiншi бетiнде мемлекеттiк және орыс тiлдерiнде </w:t>
      </w:r>
      <w:r>
        <w:br/>
      </w:r>
      <w:r>
        <w:rPr>
          <w:rFonts w:ascii="Times New Roman"/>
          <w:b w:val="false"/>
          <w:i w:val="false"/>
          <w:color w:val="000000"/>
          <w:sz w:val="28"/>
        </w:rPr>
        <w:t xml:space="preserve">
мынадай жазулар орналастырылған: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жанынан құрылған бiлiктiлiк комиссиясы ___________________________ </w:t>
      </w:r>
    </w:p>
    <w:p>
      <w:pPr>
        <w:spacing w:after="0"/>
        <w:ind w:left="0"/>
        <w:jc w:val="both"/>
      </w:pPr>
      <w:r>
        <w:rPr>
          <w:rFonts w:ascii="Times New Roman"/>
          <w:b w:val="false"/>
          <w:i w:val="false"/>
          <w:color w:val="000000"/>
          <w:sz w:val="28"/>
        </w:rPr>
        <w:t xml:space="preserve">                            N__ Хаттама </w:t>
      </w:r>
    </w:p>
    <w:p>
      <w:pPr>
        <w:spacing w:after="0"/>
        <w:ind w:left="0"/>
        <w:jc w:val="both"/>
      </w:pPr>
      <w:r>
        <w:rPr>
          <w:rFonts w:ascii="Times New Roman"/>
          <w:b w:val="false"/>
          <w:i w:val="false"/>
          <w:color w:val="000000"/>
          <w:sz w:val="28"/>
        </w:rPr>
        <w:t xml:space="preserve">200__ жылғы "___" __________ </w:t>
      </w:r>
    </w:p>
    <w:p>
      <w:pPr>
        <w:spacing w:after="0"/>
        <w:ind w:left="0"/>
        <w:jc w:val="both"/>
      </w:pPr>
      <w:r>
        <w:rPr>
          <w:rFonts w:ascii="Times New Roman"/>
          <w:b w:val="false"/>
          <w:i w:val="false"/>
          <w:color w:val="000000"/>
          <w:sz w:val="28"/>
        </w:rPr>
        <w:t xml:space="preserve">Азамат __________________________________________________________ </w:t>
      </w:r>
      <w:r>
        <w:br/>
      </w:r>
      <w:r>
        <w:rPr>
          <w:rFonts w:ascii="Times New Roman"/>
          <w:b w:val="false"/>
          <w:i w:val="false"/>
          <w:color w:val="000000"/>
          <w:sz w:val="28"/>
        </w:rPr>
        <w:t xml:space="preserve">
________________________________________________ кемелер тобының </w:t>
      </w:r>
      <w:r>
        <w:br/>
      </w:r>
      <w:r>
        <w:rPr>
          <w:rFonts w:ascii="Times New Roman"/>
          <w:b w:val="false"/>
          <w:i w:val="false"/>
          <w:color w:val="000000"/>
          <w:sz w:val="28"/>
        </w:rPr>
        <w:t xml:space="preserve">
_______________________________ капитаны қызметін атқаруға құқылы </w:t>
      </w:r>
    </w:p>
    <w:p>
      <w:pPr>
        <w:spacing w:after="0"/>
        <w:ind w:left="0"/>
        <w:jc w:val="both"/>
      </w:pPr>
      <w:r>
        <w:rPr>
          <w:rFonts w:ascii="Times New Roman"/>
          <w:b w:val="false"/>
          <w:i w:val="false"/>
          <w:color w:val="000000"/>
          <w:sz w:val="28"/>
        </w:rPr>
        <w:t xml:space="preserve">      5. Дипломның екiншi бетiнде мемлекеттік және орыс тiлдерiнде </w:t>
      </w:r>
      <w:r>
        <w:br/>
      </w:r>
      <w:r>
        <w:rPr>
          <w:rFonts w:ascii="Times New Roman"/>
          <w:b w:val="false"/>
          <w:i w:val="false"/>
          <w:color w:val="000000"/>
          <w:sz w:val="28"/>
        </w:rPr>
        <w:t xml:space="preserve">
мынадай жазулар орналастырылған: </w:t>
      </w:r>
      <w:r>
        <w:br/>
      </w:r>
      <w:r>
        <w:rPr>
          <w:rFonts w:ascii="Times New Roman"/>
          <w:b w:val="false"/>
          <w:i w:val="false"/>
          <w:color w:val="000000"/>
          <w:sz w:val="28"/>
        </w:rPr>
        <w:t xml:space="preserve">
_________________________________________________ кемелер тобының </w:t>
      </w:r>
      <w:r>
        <w:br/>
      </w:r>
      <w:r>
        <w:rPr>
          <w:rFonts w:ascii="Times New Roman"/>
          <w:b w:val="false"/>
          <w:i w:val="false"/>
          <w:color w:val="000000"/>
          <w:sz w:val="28"/>
        </w:rPr>
        <w:t xml:space="preserve">
_______________________________ капитаны қызметiн атқаруға құқылы </w:t>
      </w:r>
    </w:p>
    <w:p>
      <w:pPr>
        <w:spacing w:after="0"/>
        <w:ind w:left="0"/>
        <w:jc w:val="both"/>
      </w:pPr>
      <w:r>
        <w:rPr>
          <w:rFonts w:ascii="Times New Roman"/>
          <w:b w:val="false"/>
          <w:i w:val="false"/>
          <w:color w:val="000000"/>
          <w:sz w:val="28"/>
        </w:rPr>
        <w:t xml:space="preserve">      Комиссия төрағасы                                M.O. </w:t>
      </w:r>
    </w:p>
    <w:p>
      <w:pPr>
        <w:spacing w:after="0"/>
        <w:ind w:left="0"/>
        <w:jc w:val="both"/>
      </w:pPr>
      <w:r>
        <w:rPr>
          <w:rFonts w:ascii="Times New Roman"/>
          <w:b w:val="false"/>
          <w:i w:val="false"/>
          <w:color w:val="000000"/>
          <w:sz w:val="28"/>
        </w:rPr>
        <w:t xml:space="preserve">                            N__ Хаттама </w:t>
      </w:r>
    </w:p>
    <w:p>
      <w:pPr>
        <w:spacing w:after="0"/>
        <w:ind w:left="0"/>
        <w:jc w:val="both"/>
      </w:pPr>
      <w:r>
        <w:rPr>
          <w:rFonts w:ascii="Times New Roman"/>
          <w:b w:val="false"/>
          <w:i w:val="false"/>
          <w:color w:val="000000"/>
          <w:sz w:val="28"/>
        </w:rPr>
        <w:t xml:space="preserve">200__ жылғы "___" __________ </w:t>
      </w:r>
    </w:p>
    <w:p>
      <w:pPr>
        <w:spacing w:after="0"/>
        <w:ind w:left="0"/>
        <w:jc w:val="both"/>
      </w:pPr>
      <w:r>
        <w:rPr>
          <w:rFonts w:ascii="Times New Roman"/>
          <w:b w:val="false"/>
          <w:i w:val="false"/>
          <w:color w:val="000000"/>
          <w:sz w:val="28"/>
        </w:rPr>
        <w:t xml:space="preserve">Азамат __________________________________________________________ </w:t>
      </w:r>
      <w:r>
        <w:br/>
      </w:r>
      <w:r>
        <w:rPr>
          <w:rFonts w:ascii="Times New Roman"/>
          <w:b w:val="false"/>
          <w:i w:val="false"/>
          <w:color w:val="000000"/>
          <w:sz w:val="28"/>
        </w:rPr>
        <w:t xml:space="preserve">
________________________________________________ кемелер тобының </w:t>
      </w:r>
      <w:r>
        <w:br/>
      </w:r>
      <w:r>
        <w:rPr>
          <w:rFonts w:ascii="Times New Roman"/>
          <w:b w:val="false"/>
          <w:i w:val="false"/>
          <w:color w:val="000000"/>
          <w:sz w:val="28"/>
        </w:rPr>
        <w:t xml:space="preserve">
_______________________________ капитаны қызметін атқаруға құқылы </w:t>
      </w:r>
    </w:p>
    <w:p>
      <w:pPr>
        <w:spacing w:after="0"/>
        <w:ind w:left="0"/>
        <w:jc w:val="both"/>
      </w:pPr>
      <w:r>
        <w:rPr>
          <w:rFonts w:ascii="Times New Roman"/>
          <w:b w:val="false"/>
          <w:i w:val="false"/>
          <w:color w:val="000000"/>
          <w:sz w:val="28"/>
        </w:rPr>
        <w:t xml:space="preserve">      6. Екiншi тысының iшкi жағында мемлекеттiк және орыс </w:t>
      </w:r>
      <w:r>
        <w:br/>
      </w:r>
      <w:r>
        <w:rPr>
          <w:rFonts w:ascii="Times New Roman"/>
          <w:b w:val="false"/>
          <w:i w:val="false"/>
          <w:color w:val="000000"/>
          <w:sz w:val="28"/>
        </w:rPr>
        <w:t xml:space="preserve">
тiлдерiнде мынадай жазулар орналастырылады: </w:t>
      </w:r>
      <w:r>
        <w:br/>
      </w:r>
      <w:r>
        <w:rPr>
          <w:rFonts w:ascii="Times New Roman"/>
          <w:b w:val="false"/>
          <w:i w:val="false"/>
          <w:color w:val="000000"/>
          <w:sz w:val="28"/>
        </w:rPr>
        <w:t xml:space="preserve">
_________________________________________________ кемелер тобының </w:t>
      </w:r>
      <w:r>
        <w:br/>
      </w:r>
      <w:r>
        <w:rPr>
          <w:rFonts w:ascii="Times New Roman"/>
          <w:b w:val="false"/>
          <w:i w:val="false"/>
          <w:color w:val="000000"/>
          <w:sz w:val="28"/>
        </w:rPr>
        <w:t xml:space="preserve">
_______________________________ капитаны қызметiн атқаруға құқылы </w:t>
      </w:r>
    </w:p>
    <w:p>
      <w:pPr>
        <w:spacing w:after="0"/>
        <w:ind w:left="0"/>
        <w:jc w:val="both"/>
      </w:pPr>
      <w:r>
        <w:rPr>
          <w:rFonts w:ascii="Times New Roman"/>
          <w:b w:val="false"/>
          <w:i w:val="false"/>
          <w:color w:val="000000"/>
          <w:sz w:val="28"/>
        </w:rPr>
        <w:t xml:space="preserve">      Комиссия төрағасы                                M.O. </w:t>
      </w:r>
    </w:p>
    <w:p>
      <w:pPr>
        <w:spacing w:after="0"/>
        <w:ind w:left="0"/>
        <w:jc w:val="both"/>
      </w:pPr>
      <w:r>
        <w:rPr>
          <w:rFonts w:ascii="Times New Roman"/>
          <w:b w:val="false"/>
          <w:i w:val="false"/>
          <w:color w:val="000000"/>
          <w:sz w:val="28"/>
        </w:rPr>
        <w:t xml:space="preserve">                                                Кемелер экипаждары </w:t>
      </w:r>
      <w:r>
        <w:br/>
      </w:r>
      <w:r>
        <w:rPr>
          <w:rFonts w:ascii="Times New Roman"/>
          <w:b w:val="false"/>
          <w:i w:val="false"/>
          <w:color w:val="000000"/>
          <w:sz w:val="28"/>
        </w:rPr>
        <w:t xml:space="preserve">
                                              мүшелерiне диплом беру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(Қазақстан Республикасының Мемлекеттік елтаңбасы)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Білiктілiк куәлiгi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(iшкi бетi, сол жағы) </w:t>
      </w:r>
    </w:p>
    <w:bookmarkEnd w:id="31"/>
    <w:p>
      <w:pPr>
        <w:spacing w:after="0"/>
        <w:ind w:left="0"/>
        <w:jc w:val="both"/>
      </w:pPr>
      <w:r>
        <w:rPr>
          <w:rFonts w:ascii="Times New Roman"/>
          <w:b w:val="false"/>
          <w:i w:val="false"/>
          <w:color w:val="000000"/>
          <w:sz w:val="28"/>
        </w:rPr>
        <w:t xml:space="preserve">    Қазақстан Республикасы Көлiк және коммуникация министрлiгi </w:t>
      </w:r>
    </w:p>
    <w:p>
      <w:pPr>
        <w:spacing w:after="0"/>
        <w:ind w:left="0"/>
        <w:jc w:val="both"/>
      </w:pPr>
      <w:r>
        <w:rPr>
          <w:rFonts w:ascii="Times New Roman"/>
          <w:b w:val="false"/>
          <w:i w:val="false"/>
          <w:color w:val="000000"/>
          <w:sz w:val="28"/>
        </w:rPr>
        <w:t xml:space="preserve">                             N ___ </w:t>
      </w:r>
    </w:p>
    <w:p>
      <w:pPr>
        <w:spacing w:after="0"/>
        <w:ind w:left="0"/>
        <w:jc w:val="both"/>
      </w:pP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Азамат ___________________________________________________________ </w:t>
      </w:r>
      <w:r>
        <w:br/>
      </w:r>
      <w:r>
        <w:rPr>
          <w:rFonts w:ascii="Times New Roman"/>
          <w:b w:val="false"/>
          <w:i w:val="false"/>
          <w:color w:val="000000"/>
          <w:sz w:val="28"/>
        </w:rPr>
        <w:t xml:space="preserve">
iшкi суда жүзетiн кемелер экипажына диплом беру туралы ереженiң және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жанындағы ведомствоаралық бiлiктілiк комиссиясы қаулысының негiзiнде </w:t>
      </w:r>
      <w:r>
        <w:br/>
      </w:r>
      <w:r>
        <w:rPr>
          <w:rFonts w:ascii="Times New Roman"/>
          <w:b w:val="false"/>
          <w:i w:val="false"/>
          <w:color w:val="000000"/>
          <w:sz w:val="28"/>
        </w:rPr>
        <w:t xml:space="preserve">
берiлдi. </w:t>
      </w:r>
    </w:p>
    <w:p>
      <w:pPr>
        <w:spacing w:after="0"/>
        <w:ind w:left="0"/>
        <w:jc w:val="both"/>
      </w:pPr>
      <w:r>
        <w:rPr>
          <w:rFonts w:ascii="Times New Roman"/>
          <w:b w:val="false"/>
          <w:i w:val="false"/>
          <w:color w:val="000000"/>
          <w:sz w:val="28"/>
        </w:rPr>
        <w:t xml:space="preserve">                         N ___ Хаттама </w:t>
      </w:r>
    </w:p>
    <w:p>
      <w:pPr>
        <w:spacing w:after="0"/>
        <w:ind w:left="0"/>
        <w:jc w:val="both"/>
      </w:pPr>
      <w:r>
        <w:rPr>
          <w:rFonts w:ascii="Times New Roman"/>
          <w:b w:val="false"/>
          <w:i w:val="false"/>
          <w:color w:val="000000"/>
          <w:sz w:val="28"/>
        </w:rPr>
        <w:t xml:space="preserve">200__ жылғы "___" __________ </w:t>
      </w:r>
    </w:p>
    <w:p>
      <w:pPr>
        <w:spacing w:after="0"/>
        <w:ind w:left="0"/>
        <w:jc w:val="both"/>
      </w:pPr>
      <w:r>
        <w:rPr>
          <w:rFonts w:ascii="Times New Roman"/>
          <w:b w:val="false"/>
          <w:i w:val="false"/>
          <w:color w:val="000000"/>
          <w:sz w:val="28"/>
        </w:rPr>
        <w:t xml:space="preserve">Азамат ___________________________________________________________ </w:t>
      </w:r>
      <w:r>
        <w:br/>
      </w:r>
      <w:r>
        <w:rPr>
          <w:rFonts w:ascii="Times New Roman"/>
          <w:b w:val="false"/>
          <w:i w:val="false"/>
          <w:color w:val="000000"/>
          <w:sz w:val="28"/>
        </w:rPr>
        <w:t xml:space="preserve">
                          (iшкi бетi, оң жағы) </w:t>
      </w:r>
    </w:p>
    <w:p>
      <w:pPr>
        <w:spacing w:after="0"/>
        <w:ind w:left="0"/>
        <w:jc w:val="both"/>
      </w:pPr>
      <w:r>
        <w:rPr>
          <w:rFonts w:ascii="Times New Roman"/>
          <w:b w:val="false"/>
          <w:i w:val="false"/>
          <w:color w:val="000000"/>
          <w:sz w:val="28"/>
        </w:rPr>
        <w:t xml:space="preserve">_______________________________ өзен (көл) арқылы жүзетiн кемелер </w:t>
      </w:r>
      <w:r>
        <w:br/>
      </w:r>
      <w:r>
        <w:rPr>
          <w:rFonts w:ascii="Times New Roman"/>
          <w:b w:val="false"/>
          <w:i w:val="false"/>
          <w:color w:val="000000"/>
          <w:sz w:val="28"/>
        </w:rPr>
        <w:t xml:space="preserve">
тобының </w:t>
      </w:r>
      <w:r>
        <w:br/>
      </w:r>
      <w:r>
        <w:rPr>
          <w:rFonts w:ascii="Times New Roman"/>
          <w:b w:val="false"/>
          <w:i w:val="false"/>
          <w:color w:val="000000"/>
          <w:sz w:val="28"/>
        </w:rPr>
        <w:t xml:space="preserve">
_____________________________________ қызметтерiн атқаруға құқылы </w:t>
      </w:r>
    </w:p>
    <w:p>
      <w:pPr>
        <w:spacing w:after="0"/>
        <w:ind w:left="0"/>
        <w:jc w:val="both"/>
      </w:pPr>
      <w:r>
        <w:rPr>
          <w:rFonts w:ascii="Times New Roman"/>
          <w:b w:val="false"/>
          <w:i w:val="false"/>
          <w:color w:val="000000"/>
          <w:sz w:val="28"/>
        </w:rPr>
        <w:t xml:space="preserve">Суретке арналған орын           Бiлiктілiк комиссиясының төрағасы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Бiлiктiлiк комиссиясының хатшысы </w:t>
      </w:r>
      <w:r>
        <w:br/>
      </w:r>
      <w:r>
        <w:rPr>
          <w:rFonts w:ascii="Times New Roman"/>
          <w:b w:val="false"/>
          <w:i w:val="false"/>
          <w:color w:val="000000"/>
          <w:sz w:val="28"/>
        </w:rPr>
        <w:t xml:space="preserve">
             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