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9a81" w14:textId="f769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С.Н.Баймағамбетов, А.И.Лукин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12 сәуірдегі N 337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 жұмысқа ауысуларына байланысты мыналар атқарып отырған қызметтерiнен босатылсын: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Баймағамбетов Серiк Нұртайұлы - Қазақстан Республикасының Әдiлет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Лукин Андрей Иванович - Қазақстан Республикасының Индустрия және сауда вице-министрi.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