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7526" w14:textId="3517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 өндiрiсiнiң қосылған құны жоғары тауарлардың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сәуірдегі N 326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мiндеттi төлемдер туралы" (Салық кодексi) Қазақстан Республикасының 2001 жылғы 12 маусымдағы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140-7-бабына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өз өндiрiсiнiң қосылған құны жоғары тауарлардың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2005 жылғы 1 қаңтардан бастап қолданысқа енгізiледi және ресми түрде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Yкiметінiң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2005 жылғы 11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326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Өз өндiрiсiнiң қосылған құны жоғары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тауарлардың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593"/>
        <w:gridCol w:w="447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Атауы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Экономикалық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түрлерi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 жiктеуішiнiң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кодтары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препараттар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фармацевтикалық препараттар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 (24.42.25-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басқа)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жабдығы*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(30.02.19-дан басқа)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37,5 Вт-тан аспайтын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токты өзге де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токты генераторлар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31.10.1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37,5 Вт-тан жоғары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және тұрақты токты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электр қозғалтқыштар;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 өзге де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қозғалтқыштар; ауыспалы токты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генераторлар (синхронды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генераторлар)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Электргенераторлық қондырғылар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айналмалы электрлi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өзгерткiштер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31.10.3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Радио-, телетаратушы аппаратура;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камералары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32.20.1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Сымды телефонға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телеграфты байланысқа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аппаратурасы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32.20.2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қабылдағыштар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32.30.2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пен бейненi жазуға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шығаруға арналған аппаратура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32.30.3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хирургиялық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пен ортопедиялық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керек-жарақтар*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33.10.1-ден (33.10.15-тен басқа)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кристалды қондырғылар;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лазерлер (лазерлi диодтардан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басқа); басқа топтамаларға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енгізiлмеген, өзге де оптикалық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мен аппараттар*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33.40.2-ден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немесе одан да көп адамды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34.10.3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автомобильдерi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34.10.4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және мамандандырылған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34.10.5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мен жүктердi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 арналған 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өзге де жүзу құралдары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35.11.2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Кәсiпшiлiк, техникалық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кемелер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35.11.3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бұрғылауға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арналған жүзбелi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сүңгімелi теңiз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платформалары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35.11.4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қызмет түрлерi Экономикалық қызмет түрлерi бойынша өнiмдер жiктеуiшіне (ЭҚТӨЖ) сәйкес өнiмнiң кодымен де, атауымен де айқындалады.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