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aa0f" w14:textId="12ba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Кабинетінің 1993 жылғы 26 мамырдағы N 434 қаулысына өзгеріс енгізу және Қазақстан Республикасы Үкіметінің 2004 жылғы 6 ақпандағы N 147 қаулысының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5 сәуірдегі N 307 Қаулысы. Күші жойылды - Қазақстан Республикасы Үкіметінің 2009 жылғы 19 қыркүйектегі N 1411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Қаулының күші жойылды - ҚР Үкіметінің 2009.09.19. </w:t>
      </w:r>
      <w:r>
        <w:rPr>
          <w:rFonts w:ascii="Times New Roman"/>
          <w:b w:val="false"/>
          <w:i w:val="false"/>
          <w:color w:val="ff0000"/>
          <w:sz w:val="28"/>
        </w:rPr>
        <w:t>N 1411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Президентінің "2005 - 2007 жылдарға арналған Қазақстан Республикасында ғарыш қызметін дамыту туралы" 2005 жылғы 25 қаңтардағы N 1513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"Республикалық мақсатты ғылыми-техникалық бағдарламалар туралы" Қазақстан Республикасы Министрлер Кабинетінің 1993 жылғы 26 мамырдағы N 434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мақсатты ғылыми-техникалық бағдарламалардың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16-тармақ алынып тасталсын.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ғарыштық мониторингінің ұлттық жүйесі" 2004 - 2006 жылдарға арналған ғылыми-техникалық бағдарламасын бекіту туралы" Қазақстан Республикасы Үкіметінің 2004 жылғы 6 ақпандағы N 147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2004 ж., N 6, 86-құжат) күші жойылды деп танылсын.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