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cb33" w14:textId="b91c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сәуірдегі N 306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заңды тұлғалар 2005 жылға арналған республикалық бюджетте көзделген қаражат шегiнде сатып алудың маңызды стратегиялық мәнi бар отын-энергетика кешенi саласындағы жұмыстарды берушілер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және минералдық ресурстар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қосымшада көрсетілген заңды тұлғалармен жұмыстарды мемлекеттік сатып алу туралы шарттар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сәйкес пайдаланылатын ақшаны оңтайлы әрi тиiмдi жұмсау қағидатының сақталуын;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қажеттi шаралардың қабылдануын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Премьер-Министрiнiң орынбасары А.С Есімовке жүктелсiн.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5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306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Сатып алудың маңызды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мәнi бар отын-энергетика кешенi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жұмыстар берушi заңды тұлғалардың тiзбесi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673"/>
        <w:gridCol w:w="2333"/>
        <w:gridCol w:w="4273"/>
      </w:tblGrid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берушiнiң атауы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берушiнiң орналасқан жерi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Жұмыстардың атауы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Ұлттық ядролық орталығы" республикалық мемлекеттік кәсiпорны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Курчатов қаласы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жылға арналған 023 "Арнайы бақылау станциялары тiркеген ядролық жарылыстар мен жер сiлкiнiстері-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тарихи сейсмограммаларының электронды мұрағатын жасау" республикалық бюджеттік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iс-шаралар орындау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"Қарағандышахта-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тарату" республикалық мемлекеттік кәсiпорны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жылға арналған 009 "Қарағанды көмiр бассейнiнiң шахталарын жабу" республикалық бюджеттік бағдарламасына сәйкес iс-шаралар орындау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"Уранкенiштарату" республикалық мемлекеттiк кәсiпорны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жылға арналған 008 "Уран кенiштерiн консервациялау және тарату, техногендiк қалдықтарды көму" республикалық бюджеттік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iс-шаралар орындау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"Волковгеология" ашық акционерлік қоғамы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жылға арналған 011 "Қазақстан Республикасының аумағындағы радиациялық ахуалды зерделеу" республикалық бюджеттік бағдарламасына сәйкес iс-шаралар орындау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