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4804" w14:textId="0e54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Статистикалық жұмыстардың 2005 жылға арналған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наурыздағы N 287 Қаулысы. Күші жойылды - Қазақстан Республикасы Үкіметінің 2010 жылғы 29 қаңтардағы № 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2010.01.29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статистика туралы" Қазақстан Республикасының 1997 жылғы 7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Статистикалық жұмыстардың 2005 жылға арналған жоспары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қаңтардан бастап қолданысқа енгізіледі және ресми жариялануға тиіс.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287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Статистикалық жұмыстардың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2005 жылға арналған жоспары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Мазмұны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І. Жалпы мемлекеттік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есеп жүргізу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 мен ұйымдардың қаржы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Ауыл, орман және балық шаруашылығы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Өнеркәсіптік өндіріс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Инвестиция және құрылыс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Инновация және туризм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Көлік және байланыс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және халықты еңбекпен қамту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Үй шаруашылықтары және халықтың тұрмыс деңгейі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және экологиялық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Статистикалық тіркелімдер мен кәсіпорындардың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Жиынтық жұмыстар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ІІ. Ведомстволық статистика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Индустрия және сауда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Мәдениет, ақпарат және спорт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және ғылым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Қоршаған ортаны қорғау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Көлік және коммуникация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және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Төтенше жағдайлар жөніндегі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Энергетика және минералдық ресурстар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Әділет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ресурстарын басқару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агенттігі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 Ұлттық есеп жүргізу статистикасы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13"/>
        <w:gridCol w:w="1613"/>
        <w:gridCol w:w="2013"/>
        <w:gridCol w:w="36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-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деңгейде,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екiнші жол - өңiрлiк деңгейде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деректер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ағымдағы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бағалардағы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өнім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деректер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ағымдағы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бағалардағы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өнім: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өндiрiстiк әдiспен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түпкіліктi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әдiсімен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деректер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ағымдағы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бағалардағы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өнім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өндiрiстiк әдiспен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01,02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түпкіліктi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әдiсімен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деректер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ағымдағы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бағалардағы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өнiм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өндiрiстiк әдiспен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01,02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табыс әдiсімен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түпкіліктi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әдiсімен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жылғы (түпкілік-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есеп), 2003 жылғы (нақтыланған есеп) және 2004 жылғы (есеп деректері бойынша)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байлығы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өнiм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(жұмыстар,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көрсету) өндiру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пайдаланудың қысқа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тәсiм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салааралық балансы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жылғы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алушылар бағаларын-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"Ресурстар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Пайдалану" кестесi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13"/>
        <w:gridCol w:w="2233"/>
        <w:gridCol w:w="2073"/>
        <w:gridCol w:w="29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деректер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ағымдағы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бағалардағы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өнім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деректер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ағымдағы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бағалардағы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өнім: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өндiрiстiк әдiспен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түпкіліктi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әдiсімен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деректер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ағымдағы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бағалардағы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өнім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өндiрiстiк әдiспен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ӘАОС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ақпан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түпкіліктi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әдiсімен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сәуiр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деректер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ағымдағы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бағалардағы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өнiм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өндiрiстiк әдiспен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MHC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ӘАОС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табыс әдiсімен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қазан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түпкіліктi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әдiсімен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жылғы (түпкілік-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есеп), 2003 жылғы (нақтыланған есеп) және 2004 жылғы (есеп деректері бойынша)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байлығы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өнiм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(жұмыстар,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көрсету) өндiру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пайдаланудың қысқа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тәсiм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салааралық балансы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жылғы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алушылар бағаларын-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"Ресурстар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Пайдалану" кестесi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шiлде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2. Кәсiпорындар мен ұйымдардың қаржы статистикасы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2.1. Статистикалық байқаулар жүргізу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1533"/>
        <w:gridCol w:w="17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(ұйымның)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дiрiстік-қаржы қызметі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15-күнi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25-күнi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25-күнi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сәуiр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орналастыру, айналымға жіберу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өтеу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25-күні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қолда бары және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шығару,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айналымға жiберу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қолда бары және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ақпан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шығару,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айналымға жiберу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тiнiң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кәсіпорын қызметінiң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қызметiнiң негiзгi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көрсеткiш-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терi*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мамыр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 мен материалдық емес активтері-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қозғалысы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сәуiр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Өнiмдердi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тауарлы-мате-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 қорлардың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N1-ҰШЖ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Өнiмдердi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шағын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тауарлы-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N1-ҰШЖ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шілде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- жалдамалы еңбектi пайдаланатын жеке кәсіпкерлер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2.2. Басқа статистикалық жұмыстар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613"/>
        <w:gridCol w:w="1613"/>
        <w:gridCol w:w="2013"/>
        <w:gridCol w:w="36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-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деңгейде,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екiнші жол - өңiрлiк деңгейде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өндiрiс-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тік-қаржы қызметінің негiзгi көрсеткіштерi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айырысу жағдайы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 (ұйымдар)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қаражатының құрамы және олардың пайда болу көздерi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Монополист-кәсіпорын-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өндiрiстiк-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қызметiнiң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көрсеткiштерi*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Монополист-кәсiпорын-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өзара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айырысу жағдайы*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қағаздарды 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тыру, айналымға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жiберу және өтеу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шығару, 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айналымға жiберу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Залалды 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тiзбесi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өндi-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рiстiк-қаржы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негiзгi жиынтық көрсеткіштерi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+ 2н. 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Микрокредиттiк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орындардың (ұйымдар-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дың) өндiрiстiк-қаржы қызметiнiң негiзгi 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қызметiнiң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01, 02, 03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01, 02, 03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(ұйымдары) қызметiнің негiзгi 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01, 02, 03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кәсiпкерлер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негiзгі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көрсеткiштерi**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01, 02, 03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өнiмдер-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 (тауарларды,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қызметтерді)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нуы және тауарлы-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қорлары-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қозғалысы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N1-ҰШЖ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өнiмдердi (тауарларды,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қызметтердi)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нуы және тауарлы-мате-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 қорларының қозғалысы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N1-ҰШЖ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Өнімдердi (тауарларды,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мен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терді) пайдалану және тауарлы-материалдық қорлардың қозғалысы туралы жиынтық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1-ҰШЖ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N1-ҰШЖ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 коммерциялық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кәсіпорындарсыз)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негізгi құрал-жабдық-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және бейматериал-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активтерiнiң қолда бары мен қозғалысы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11-нысан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негізгi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құрал-жабдықтар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Ірі, орташа және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құралдар-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активтерiнiң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жиынтық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N11-нысан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6-бөлiм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Негізгi құрал-жабдық-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(қорлар) теңгерімі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N11-нысан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6-бөлiм,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құн,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 және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құн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шағын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(ұйымдардың) аралық тұтынуы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құн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iрi, орташа және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(ұйымдардың) аралық тұтынуы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статистиканың деректер базасы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негiзiнде ЖIӨ-нi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үшiн деректер базасын қалыптастыру, РПК кестелерiн, САБ және жүйе шоттарын құру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бизнес мониторингi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кәсіпорындар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қожалықтары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жедел деректер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ә) шағын бизнес субъ-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ектілерінiң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(өcу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қарқыны және үлесi)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шағын бизнес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бъектiлерінің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(өндi-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рiстік қызмет)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613"/>
        <w:gridCol w:w="2213"/>
        <w:gridCol w:w="2093"/>
        <w:gridCol w:w="29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өндiрiс-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тік-қаржы қызметінің негiзгi көрсеткіштерi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КMC,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КMC,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КMC,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айырысу жағдайы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КMC,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 (ұйымдар)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қаражатының құрамы және олардың пайда болу көздерi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КMC,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КMC,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Монополист-кәсіпорын-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өндiрiстiк-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қызметiнiң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көрсеткiштерi*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КMC,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КMC,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Монополист-кәсiпорын-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өзара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айырысу жағдайы*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КMC,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КMC,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қағаздарды 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тыру, айналымға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жiберу және өтеу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КMC,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26-күні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шығару, 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айналымға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жiберу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КMC,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Залалды 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тiзбесi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ҚҰЖС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қыркүйек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өндi-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рiстiк-қаржы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негiзгi жиынтық көрсеткіштерi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КMC,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Микрокредиттiк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орындардың (ұйымдар-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дың) өндiрiстiк-қаржы қызметiнiң негiзгi көрсеткiштерi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MНC,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қызметiнiң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MНC,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МНC,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(ұйымдары) қызметiнің негiзгi көрсеткiштерi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MНC,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кәсiпкерлер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негiзгі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көрсеткiштерi**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өнiмдердi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(тауарларды,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терді) пайдалануы және тауарлы-материал-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қорларының қозғалысы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өнiмдердi (тауарларды,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қызметтердi)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нуы және тауарлы-мате-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 қорларының қозғалысы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Өнімдердi (тауарлар-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жұмыстар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қызметтерді)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және тауарлы-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қорлардың қозғалысы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есеп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 коммерциялық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кәсіпорындарсыз)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негізгi құрал-жабдық-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және бейматериал-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активтерiнiң қолда бары мен қозғалысы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MНC,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негізгi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құрал-жабдықтар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MНC,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Ірі, орташа және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құралдар-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активтерiнiң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жиынтық есеп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MНC,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Негізгi құрал-жабдық-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(қорлар) теңгерімі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құн,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 және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құн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шағын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(ұйымдардың) аралық тұтынуы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құн iрi, орташа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кәсіпорындардың (ұйымдардың) аралық тұтынуы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статистиканың деректер базасы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негiзiнде ЖIӨ-нi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үшiн деректер базасын қалыптастыру, РПК кестелерiн, САБ және жүйе шоттарын құру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MНC,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қыркүйек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бизнес мониторингi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кәсіпорындар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қожалықтары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жедел деректер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баяндама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ә) шағын бизнес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бъектілерінiң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(өcу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қарқыны және үлесi)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шағын бизнес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бъектiлерінің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(өндi-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рiстік қызмет)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*)- қызмет бабында пайдалану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**)- жалдамалы еңбекті пайдаланатын жеке кәсіпкерлер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3. Ауыл, орман және балық шаруашылығы статистикасы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3.1. Статистикалық байқаулар жүргiзу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953"/>
        <w:gridCol w:w="1533"/>
        <w:gridCol w:w="16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(АЕО)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жағдайы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мал және құс, ауыл шаруашылық техникасының, құрылыстардың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6-мш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шiлде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лықтарындағы мал және құстың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7-мш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шiлде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 өсiру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құралымда-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қызметi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17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өcipу,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теңiз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(жұмыстар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көлемi)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өсiру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көрсете-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(ұйымдар)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жемшөп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мен 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10-мех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жылы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бiлген егiн-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қорытынды-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есеп: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тірмей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шілде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Астықтың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нылатын жерлердiң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шылықтарындағы пайдаланылатын жерлердiң қолда 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бөлiнiсiнде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дәнді дақыл-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ж-ң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дақылдарын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жинауды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қараша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дақыл-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(жеке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бөлiнiп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берiлген бақ-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тарда)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қараша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мен құсты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алудың қоры-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тындылары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мер) қожалық-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 iрiктеп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мал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иелерiнiң пiкiрiн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iрiктеп сұрау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өнiмде-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 өндiрудi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ірiктеп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өнiмділігiн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ділік) 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балық өсiрумен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 iрiктеп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керлердiң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метiн iрiктеп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байқ-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аулар журналы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Ақмола, Қос-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облыстарының 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қараша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3.2. Басқа статистикалық жұмыстар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553"/>
        <w:gridCol w:w="1613"/>
        <w:gridCol w:w="2053"/>
        <w:gridCol w:w="36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 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дамуының негiзгi көрсеткiштерi: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мал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өндiрудiң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қожалықтары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мал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өндiрудiң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шаруашылықтары бойынша есебi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қожа-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қожалықтары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кiтаптарындағы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есебiнiң дұрыстығы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6-мш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Әрбiр шаруашылыққа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кiтаптардағы (халық шаруашылықтары бойынша) мал санының бастапқы есебiнiң дұрыстығы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7-мш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мал шаруашылығы өнiмдерiн өндіру (түпкiлiктi деректер)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6-мш,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7-мш 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қызметi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өнiмдерін өндiру және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өндiрiс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қаржы-шаруашылық қызмет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балық аулау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балық өсiрудiң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негiзгі 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 мен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көлемі) және орман өсiру мен орман шаруашылық жұмыстарын жүргізу 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аңшылық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2-аңшылық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қызметтерiн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(ұйымдардың) есебi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ауыл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руашылығы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дарында мал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құсқа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жемшөп шығыстары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кәсiпорындарындағы,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 және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(фермер) қожа-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лықтарындағы трактор-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лардың, 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машиналары мен жабдықтарының қолда бары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10-мех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кәсiпорында-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құрылыстар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ғимараттардың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ралымдарының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тiркелiмiн (АШТ)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жандандыру: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қаңтардағы,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шiлдедегi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қаңтардағы,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шілдедегi мал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құстың 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шiлдедегi жердiң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қаңтардағы,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шiлдедегi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қожалықтары-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қолда 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қаңтардағы, 1 шiл-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дедегi мал мен құстың қолда 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шілдедегі 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техникаларының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шiлдедегi жердiң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халық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қаңтардағы, 1 шiл-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дедегi халық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шылықтарының елдi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мекендердегi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қаңтардағы, 1 шiл-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дедегi мал мен құс-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қолда 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шiлдедегi жердiң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жылы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барлық санат-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 себiлген ауыл шаруашылық дақылдары-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егiстiк алқаптары есебiнiң қорытынды-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түпкілiктi деректер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кейiн)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дәндi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бұршақты дақылдардың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қожа-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лықтарының есеп кітап-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тарындағы егiс алқабы бастапқы есебiнiң дұрыстығы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шаруашылыққа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кiтаптардағы (халық шаруашылықтары бойынша) егiс алқабы бастапқы есебінiң дұрыстығы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84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дақылдарын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алдын ала деректер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6-ж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7-ж 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сандарына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түпкілiкті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(шаруашылықтардың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санаттарында)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алдын ала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б) түпкілікті деректер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есептерi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негiзгi өнiмдерi peсурстарының және пайдаланудың теңгерiмдерi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есептерi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мен құсты тұқымы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рет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жердегі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құс иелерiнiң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пiкiрін білу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рет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дерiн 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рет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дерiн халық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 жерлерiнде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жинау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рет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мал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лығының жағдайы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Дәндi дақылдардың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өнімділігін зерттеу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рет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өсiрумен айналы-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сатын жеке 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 зерттеу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рет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дайындаумен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ағаш өсiрумен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сiпкерлердi зерттеу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рет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аумақтарының дамуы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рет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журналы*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393"/>
        <w:gridCol w:w="2193"/>
        <w:gridCol w:w="2093"/>
        <w:gridCol w:w="31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мал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дамуының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гiзгi көрсеткiштерi: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мал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өндiрудiң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қожалықтары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мал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өндiрудiң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бойынша есебi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қожалықтары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кiтаптарындағы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есебiнiң дұрыстығы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Әрбiр шаруашылыққа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кiтаптардағы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(халық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мал санының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есебiнiң дұрыстығы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мал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(түпкiлiктi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кәсiпо-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рындарының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өнiмдерін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өндiрiс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қаржы-шаруашылық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балық аулау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балық өсiрудiң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негiзгі көрсеткiштерi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 мен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көлемі)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өсiру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аңшылық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қызметтерiн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(ұйымдардың) есебi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кәсiпорында-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мал мен құсқа жұмсалған жемшөп шығыстары 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кәсiпорындарындағы,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 және орташа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қожалықта-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тракторлар-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ауыл шаруашылық машиналары мен жабдықтарының қолда бары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кәсiпорында-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құрылыстар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ғимараттардың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ралымдарының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 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тiркелiмiн (АШТ)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жандандыру: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қаңтардағы,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шiлдедегi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қаңтардағы,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шілдедегi мал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құстың 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шiлдедегi жердiң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туралы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тамыз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тамыз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тамыз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қаңтардағы,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шiлдедегi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қожалықта-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қаңтардағы, 1 шiл-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дедегi мал мен құс-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қолда 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шілдедегі 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техникаларының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шiлдедегi жердiң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туралы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тамыз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халық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қаңтардағы, 1 шiл-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дедегi халық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шылықтарының елдi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мекендердегi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қаңтардағы, 1 шiл-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дедегi мал мен құс-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қолда 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шiлдедегi жердiң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туралы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тамыз </w:t>
            </w:r>
          </w:p>
        </w:tc>
      </w:tr>
      <w:tr>
        <w:trPr>
          <w:trHeight w:val="1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жылы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лықтардың барлық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наттарында себiлген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қылдарының егiстiк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алқаптары есебiнiң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түпкілiктi деректер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тамыз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дәндi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бұршақты дақылдардың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қазан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қожа-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лықтарының есеп 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таптарындағы егiс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алқабы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есебiнiң дұрыстығы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қыркүйек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шаруашылыққа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кiтаптардағы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(халық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егiс алқабы бастапқы есебінiң дұрыстығы 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қыркүйек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дақылдарын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алдын ала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түпкілiкті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қаңтары 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(шаруашылықтардың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санаттарында)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алдын ала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б) түпкілiкті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шілде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негiзгi өнiмдерi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peсурстарының және пайдаланудың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тамыз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мен құсты тұқымы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жердегі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құс иелерiнiң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пiкiрін білу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сәуір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дерiн 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дерiн халық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 жерлерiнде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жинау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мал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лығының жағдайы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Дәндi дақылдардың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өнімділігін зерттеу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өсiрумен айна-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лысатын жеке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керлердi зерттеу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дайындаумен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ағаш өсiрумен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сiпкерлердi зерттеу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сәуір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аумақтарының дамуы 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сәуір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- Статистикалық байқаулар журналын толтыру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округтер деңгейiнде (ауылдық статистиктер) жүргiзіледi.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4. Өнеркәсiп өндірісінің статистикасы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4.1. Статистикалық байқаулар жүргізу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953"/>
        <w:gridCol w:w="1533"/>
        <w:gridCol w:w="16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 (тауар,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қызмет)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жөнелту туралы есебi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шілде </w:t>
            </w:r>
          </w:p>
        </w:tc>
      </w:tr>
      <w:tr>
        <w:trPr>
          <w:trHeight w:val="4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 (тауар,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қызмет)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есебi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шілде </w:t>
            </w:r>
          </w:p>
        </w:tc>
      </w:tr>
      <w:tr>
        <w:trPr>
          <w:trHeight w:val="4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 (тауар,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қызмет)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есебi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салқы)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салқы)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шілде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 спиртiн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алкоголь-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 өнiмдердi өндiру және жөнелту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(өнерк)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 (тауар,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қызмет)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(айларға бөлу арқылы)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(өнерк)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 қуаты-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(өнiм түрле-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тiзбесi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 өндiру,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және тұ-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тыну, 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дықтардың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шілде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 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(жеке су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быры желiсi-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нiң)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жұмысының техникалық-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көрсеткiштерi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сұйытылған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жiберген кәсiпорындар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есеп iрi,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 бойынша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энергия-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жіберу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есебi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көздерi бар 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iрiктеп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дамасы**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шілде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дiрумен айна-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iріктеп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сауалда-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масы**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4.2. Басқа статистикалық жұмыстар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13"/>
        <w:gridCol w:w="1613"/>
        <w:gridCol w:w="2013"/>
        <w:gridCol w:w="36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-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деңгейде,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екiнші жол - өңiрлiк деңгейде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(қосалқы)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есептер;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1-өнерк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маңызды түрлерiн ҚР облыстары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өнеркәсiбiндегi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көлем индекс-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өнiмдерiнiң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маңызды түрлерiн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өндiру*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тауарларын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ҚР-да өндiру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өнеркәсіп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орындарындағы өнiм-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дердi жөнелту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қалдықтары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ҚР-да этил спиртiн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алкогольдi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өнiмдердi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жөнелту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(өнерк)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 спиртiн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алкогольдi өнiмдердi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өндiруi және жөнелтуi*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(өнерк)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iрi кәсіпорында-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мониторингі*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өнеркәсiп өндiріс-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iнiң 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 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қаржы,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 және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Қызметтің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(негiзгі емес)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Өнеркәсіптегi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(саны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адамға дейiн)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негiзгі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әскери-өнеркәсіп-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өнiмдерi*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Өнеркәсіптiк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(қосалқы)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өнеркәсiбi жұмысы-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негiзгi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(қосалқы)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1-ӨНЕРК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 жұмы-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негiзгі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сеткiштерi (айларға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бөлгендегi)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1-өнерк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(қосалқы)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Өнеркәсiптегi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 (саны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адамға дейiн)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негiзгі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өнiмдерінiң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көтерме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бағалары**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 қуатының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лансы (өнім түрлері-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арнайы тiзбесi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01, 02, 03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электр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лансы. 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жабдықтардың құрамы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2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ҚР-дағы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гидроэлектр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стансалары және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зандықтар 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6-ЖК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сұйытыл-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газ жiберген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кәсiпорындарының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энергиясын жi-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беруi және өндiруi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өнiмдерiнің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деректер бойынша орташа 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бағалары**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энергия көз-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бар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(ұйымдардың)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туралы**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өндiрумен айналыса-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жеке кәсiпкерлер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туралы**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рет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13"/>
        <w:gridCol w:w="2233"/>
        <w:gridCol w:w="2073"/>
        <w:gridCol w:w="29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маңызды түрлерiн ҚР облыстары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өнеркәсiбiндегi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көлем индекс-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өнiмдерiнiң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маңызды түрлерiн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өндiру*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ӨӨСС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тауарларын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ҚР-да өндiру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өнеркәсіп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орындарындағы өнiм-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дердi жөнелту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қалдықтары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ҚР-да этил спиртiн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алкогольдi өнiм-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дердi өндіру және жөнелту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 спиртiн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алкогольдi өнiмдердi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өндiруi және жөнелтуi*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iрi кәсіпорында-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мониторингі*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өндiрісiнiң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қаржы,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 және еңбек көрсеткiштерi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Қызметтің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(негiзгі емес)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Өнеркәсіптегi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(саны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адамға дейiн)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негiзгі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әскери-өнеркәсіп-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өнiмдерi*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Өнеркәсіптiк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өнеркәсiбi жұмы-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негiзгi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сеткiштерi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 жұмы-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негiзгі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сеткiштерi (айларға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бөлгендегi)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Өнеркәсiптегi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 (саны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адамға дейiн)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негiзгі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өнiмдерінiң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көтерме бағалары**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 қуатының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лансы (өнім түрлері-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арнайы тiзбесi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электр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лансы. 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жабдықтардың құрамы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шілде </w:t>
            </w:r>
          </w:p>
        </w:tc>
      </w:tr>
      <w:tr>
        <w:trPr>
          <w:trHeight w:val="12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ҚР-дағы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гидроэлектр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стансалары және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зандықтар 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көрсеткiштерi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маусым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сұйытыл-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газ жiберген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кәсiпорындарының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энергиясын жi-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беруi және өндiруi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маусым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өнiмдерiнің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деректер бойынша орташа 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бағалары**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энергия көз-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бар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(ұйымдардың)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туралы**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өндiрумен айналыса-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жеке кәсiпкерлер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туралы**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қызмет бабында пайдалану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**) нақты көлемнiң индексiн есептеу үшiн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5. Инвестиция және құрылыс статистикасы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5.1. Статистикалық байқаулар жүргiзу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73"/>
        <w:gridCol w:w="1573"/>
        <w:gridCol w:w="171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(АЕО)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2-күнi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5-күнi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7-күні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сәуiр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тұрғын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 және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объектiлердi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Объектiлердi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қосу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жобаларын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1-рижт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қазан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орындаған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көлемi туралы: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ipi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9-күні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мамыр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шағын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(саны 50 адамға дейiн)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қазан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Құрылысқа салын-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игеру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 iске қосу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қорғауға жұмсал-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және табиғи ресурстарды ұтымды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есепте-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машина-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даланылуы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берiлген рұқ-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саттарды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сауалдамасы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мердiгерлiк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ақпан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 жүргiзетін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зерттеу сауалдамасы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Берiлген рұқ-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жағдайын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сауалдамасы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тамыз 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5.2. Басқа статистикалық жұмыстар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613"/>
        <w:gridCol w:w="1613"/>
        <w:gridCol w:w="2013"/>
        <w:gridCol w:w="36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-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деңгейде,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екiнші жол - өңiрлiк деңгейде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Негiзгі капиталға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жұмсалған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туралы мәлiметтер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Объектiлер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iске қосу туралы мәлiметтер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шетелдiк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объектiлер құрылысы туралы мәлiметтер*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Қуаттарды iске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мәлiметтер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инвестициялық жобаларын iске асыру туралы мәліметтер*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1-РИЖТ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Өнеркәсiптің iрi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Орындалған мердiгерлiк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жұмыстары туралы мәлiметтер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жылдық 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Iрi және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қызметiнiң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 - 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шикiзатқа жұмсаған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туралы мәлiметтер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басым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секторларындағы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уәкiлетті мемлекеттік органмен өзара шарт жасасқан кәсiпорындар мен ұйымдардың инвестициялары туралы мәлiметтер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Құрылысқа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инвестицияларды игеру және негiзгi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 iске қосу туралы мәліметтер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ғауға жұмсалған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тициялар және табиғи ресурстарды ұтымды пайдалану туралы мәліметтер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машиналарының қолда бapы және пайдаланылуы туралы мәлiметтер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берiл-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рұқсаттарды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нәтижелерi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мердігерлiк 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дерлерге қатысушыларды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нәтижелерi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жүргізетiн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Берiлген рұқсаттар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құрылыс жағдайын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тұрғын үй құрылысы туралы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бағдарламаның жүзеге асырылу барысы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613"/>
        <w:gridCol w:w="2213"/>
        <w:gridCol w:w="2113"/>
        <w:gridCol w:w="29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Негiзгі капиталға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жұмсалған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туралы мәлiметтер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12-күні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Объектiлер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iске қосу туралы мәлiметтер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шетелдiк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объектiлер құрылысы туралы мәлiметтер*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Қуаттарды iске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мәлiметтер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инвестициялық жобаларын iске асыру туралы мәліметтер*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Өнеркәсiптің iрi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Орындалған мердiгерлiк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жұмыстары туралы мәлiметтер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қазан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Iрi және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қызметiнiң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қараша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 - 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шикiзатқа жұмсаған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туралы мәлiметтер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желтоқсан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басым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секторларындағы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вестициялар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уәкiлетті мемлекеттік органмен өзара шарт жасасқан кәсiпорындар мен ұйымдардың инвестициялары туралы мәлiметтер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Құрылысқа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инвестицияларды игеру және негiзгi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 iске қосу туралы мәліметтер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қорғауға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ресурстарды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ұтымды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машиналарының қолда бapы және пайдаланылуы туралы мәлiметтер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наурыз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берiлген рұқсаттарды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нәтижелерi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мердігерлiк 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дерлерге қатысушыларды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нәтижелерi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жүргізетiн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Берiлген рұқсаттар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қыркүйек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туралы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бағдарламаның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асырылу барысы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қызмет бабында пайдалану үшiн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 Инновация және туризм статистикасы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6.1. Статистикалық байқаулар жүргізу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1533"/>
        <w:gridCol w:w="17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айналысатын жеке 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H-010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Өнiмнiң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түрлерiн игеру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осыған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нысты өнiмдер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қызметтер)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дiру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желiсiн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пайдаланушыларды бiржолғы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курорттық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мелерге барушы-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H-016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паркте-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рiне, мұражай-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ларға, театрлар-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ға, хайуанаттар паркiне және өзге де демалыс орындарына бару-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шыларды зерттеу 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H-012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үйлердегi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келушілердi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H-014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Әуежайлардағы,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 вок-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автостан-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циялардағы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лушi және кетуші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H-015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6.2. Басқа статистикалық жұмыстар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13"/>
        <w:gridCol w:w="1613"/>
        <w:gridCol w:w="2013"/>
        <w:gridCol w:w="36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-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деңгейде,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екiнші жол - өңiрлiк деңгейде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туризмнің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қонақ 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дамуы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Туристiк қызметпен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нәтижелерi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H-010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өнiмнiң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түрлерін игеру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желiсiн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нәтижелері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Келушiлердi (турист-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тердi) iрiктеп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қорытындылары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дамалары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13"/>
        <w:gridCol w:w="2233"/>
        <w:gridCol w:w="2093"/>
        <w:gridCol w:w="29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туризмнің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қонақ 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дамуы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Туристiк қызметпен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кәсiпкерлердi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МНС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өнiмнiң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түрлерін игеру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МНС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МНС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желiсiн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нәтижелері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Келушiлердi (турист-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тердi) iрiктеп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қорытындылары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қараша 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7. Қызмет көрсету статистикасы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7.1. Статистикалық байқаулар жүргiзу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1533"/>
        <w:gridCol w:w="17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есебi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Кәрiз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кәрiз желісi)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лерiнiң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тiлген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көлемi туралы есебi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қорықтар-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табиғи парктердiң және мемлекеттiк табиғи резерва-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торлардың есебi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Хайуанаттар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Театрлар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Луна-парктiң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паркінiң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типiндегi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мелерінiң есебi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Кiтапхана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 көрсетудi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ұйымдардың қызметi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Концерттік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лiкпен жасала-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мәмiлелерде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делдалдық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көрсету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бiржолғы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бiржолғы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7.2. Басқа статистикалық жұмыстар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13"/>
        <w:gridCol w:w="1613"/>
        <w:gridCol w:w="2013"/>
        <w:gridCol w:w="36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-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деңгейде,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екiнші жол - өңiрлiк деңгейде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қызметтердiң көлемi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кәрiз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желiлерiнiң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мекемелерiнiң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қызметтерi-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көлемi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табиғат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қорықтарының,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 парктерiнiң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 резерватор-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хайуанаттар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парктерiнің қызметi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театрлар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луна-парк-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тердiң, 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парктерiнiң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мұражайлар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типiндегi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кiтапхана-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қызметi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1-кітап-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көрсетудi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концерттік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1-концерт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К-007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мәмiлелер-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делдалдық қызметтер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К-002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13"/>
        <w:gridCol w:w="2233"/>
        <w:gridCol w:w="2053"/>
        <w:gridCol w:w="29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қызметтердiң көлемi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кәрiз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желiлерiнiң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мекемелерiнiң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қызметтерi-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көлемi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табиғат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қорықтарының,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 парктерiнiң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 резерватор-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хайуанаттар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парктерiнің қызметi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театрлар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луна-парк-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тердiң, 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парктерiнiң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мұражайлар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типiндегi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кiтапхана-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қызметi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көрсетудi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концерттік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мәмiлелер-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делдалдық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тамыз 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8. Сауда статистикасы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8.1. Статистикалық байқаулар жүргізу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1533"/>
        <w:gridCol w:w="17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480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сауда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тетiн кәсіпор-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ындардың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рамхана,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1-IС (жылдық) 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капиталы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қатысқан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орынның қызметi туралы есеп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1-СЭБ (жарты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жылдық) 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(жарты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жылдық) 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шілде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1-ОЭБ (жылдық) 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сауда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 базарлар-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жүзеге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 жеке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сiпкерлердi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iрiктеп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спиртiн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алкогольдi өнімдерді сату-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бiржолғы зерттеу сауалда-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 және ГАҚС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Дәрi-дәрмектердi бөлшек саудада сату туралы бiржолғы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- 23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тамақ-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рындарының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8.2. Басқа статистикалық жұмыстар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13"/>
        <w:gridCol w:w="1613"/>
        <w:gridCol w:w="2013"/>
        <w:gridCol w:w="36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-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деңгейде,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екiнші жол - өңiрлiк деңгейде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көлемi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Валюталардың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бағамдары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 және өнiм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(тауар) мен шикiзат-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жекелеген түрлерiн пайдалану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қызметтердi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көлемi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1-көтерме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сауда, 1-дел-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рамхана,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тауар айналы-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мының көлемi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көтерме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тауар айналы-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мының көлемi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1-көтерме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мейрам-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ханалар қызметiнiң,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пайдаланатын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заттарға және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мыстық тауарларға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көлемi мен құрылымы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тауар 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жаларының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капиталы қатыс-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1-СЭБ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Базарлардың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отын-энерге-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балансы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1-ОЭБ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заңды тұлғалары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жеке 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лерiнiң этил спиртi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алкогольдi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өнiмдердi сатуы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дерге май құю және газ құю стансаларының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мен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кәсiпкерлердiң фар-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мацевтикалық өнiм-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дердi бөлшек саудада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қызметi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13"/>
        <w:gridCol w:w="2213"/>
        <w:gridCol w:w="2073"/>
        <w:gridCol w:w="299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қызметтердi өткiзу көлемi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12-күні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Валюталардың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бағамдары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 </w:t>
            </w:r>
          </w:p>
        </w:tc>
      </w:tr>
      <w:tr>
        <w:trPr>
          <w:trHeight w:val="1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 және өнiм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(тауар) мен шикiзат-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жекелеген түрлерiн пайдалану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50-күні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 </w:t>
            </w:r>
          </w:p>
        </w:tc>
      </w:tr>
      <w:tr>
        <w:trPr>
          <w:trHeight w:val="1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қызметтердi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көлемi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маусым </w:t>
            </w:r>
          </w:p>
        </w:tc>
      </w:tr>
      <w:tr>
        <w:trPr>
          <w:trHeight w:val="1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тауар айналы-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мының көлемi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маусым </w:t>
            </w:r>
          </w:p>
        </w:tc>
      </w:tr>
      <w:tr>
        <w:trPr>
          <w:trHeight w:val="1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көтерме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тауар айналы-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мының көлемi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маусым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мейрам-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ханалар қызметiнiң,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пайдаланатын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заттарға және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мыстық тауарларға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көлемi мен құрылымы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тауар 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жаларының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капиталы қатыс-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кәсiпорынның қызметі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Базарлардың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отын-энергети-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балансы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заңды тұлғалары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жеке 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лерiнiң этил спиртi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алкогольдi өнiм-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дердi сатуы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дерге май құю және газ құю стансаларының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МНС, КМС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мен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кәсiпкерлердiң фар-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мацевтикалық өнiм-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дердi бөлшек саудада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өткiзуi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бойынша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қызметi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қазан 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9. Көлік және байланыс статистикасы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9.1. Статистикалық байқаулар жүргізу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1533"/>
        <w:gridCol w:w="17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eceп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Почта,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Құрлықтағы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көліктің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 көлі-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гінiң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(ТЖ)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көлiгінiң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(құбыр)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(авиа)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 көлiгінiң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(өзен)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көлiгінiң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(теңіз)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шрут)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 түрлерi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Теңiз порттарын-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тиеу-түсiру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Қатынастың 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түрлерiндегi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 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руттары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шрут)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Почта,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көрсететiн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қызметтерi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нудағы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41-шос.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және жұмысы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(шос.)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(шос.)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кеме жолда-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желілердiң ұзын-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 және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меттің негiзгi көрсеткіштерi туралы есебi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нылмайтын темiр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көлiгі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(тж)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Жүктi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бильмен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малдауды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І-004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маршрут-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тiрке-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шрут),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шрут)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9.2. Басқа статистикалық жұмыстар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13"/>
        <w:gridCol w:w="1613"/>
        <w:gridCol w:w="2013"/>
        <w:gridCol w:w="36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-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деңгейде,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екiнші жол - өңiрлiк деңгейде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діліктегi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(ТЖ)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(құбыр)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(авиа)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(өзен)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(теңiз)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көлiгiнiң өнiмi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көрсететiн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меттерi туралы (қаты-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 түрлерi бойынша)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(маршрут) 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(маршрут) 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қатынас түрлерi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автобус маршруттары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(маршрут) 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жылжымалы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 және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 жолдары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(тж)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жалпы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ланудағы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41-шос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iшкi кеме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жалпы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нудағы су көлігінiң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темiр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көлігінiң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байланыс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(шос)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нысаны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(шос)-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Жолаушыларды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бильмен тасымалдауды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қорытындылары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Жүктi автомобильмен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тасымалдауды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13"/>
        <w:gridCol w:w="2213"/>
        <w:gridCol w:w="2053"/>
        <w:gridCol w:w="301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көрсеткiштерi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12-күні </w:t>
            </w:r>
          </w:p>
        </w:tc>
      </w:tr>
      <w:tr>
        <w:trPr>
          <w:trHeight w:val="1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көлiгiнiң өнiмi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көрсететiн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меттерi туралы (қаты-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 түрлерi бойынша)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қатынас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 маршруттары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жылжымалы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 және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 жолдары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жалпы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ланудағы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iшкi кеме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жалпы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нудағы су көлігінiң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темiр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көлігінiң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байланыс кәсi-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порындары 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көрсеткiштерi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Жолаушыларды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бильмен тасымалдауды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қорытындылары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Жүктi автомобильмен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тасымалдауды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 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10. Бағалар статистикасы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10.1. Статистикалық байқаулар жүргізу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1533"/>
        <w:gridCol w:w="17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тауарлары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қызметтерi бағасын тiркеу: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 индексте-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рiнің есептерi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үшiн: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бланкiсi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1-азық-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тауарларға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1-азық-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бағалардың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таша деңгейiн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үшiн: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бланкiсi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азық-түлiк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өнiмде-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рінiң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күнкөрiстің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деңгейi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шамасын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үшін: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(тариф-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бланкiсi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1-аудан.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салыстырулар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тiз-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бесi бойынша: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бланкiсi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дәрі-дәрмектер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азық-түлiк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өңiр-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лердегi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8-күні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импорттық өндi-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 тауарлары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дең-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гейiн сауда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iрiктемелi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желiсi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халықтан инфляциялық болжал туралы сұрау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ногындағы 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бланкiсi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Өндiрушi-кәсiп-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 өнiм-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дерiнiң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өндiрiстiк 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паттағы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терiнiң бағасы: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старының, өнiм-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мен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тiзбесi бойынша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өнiм-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тірмей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қызметтерi-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тарифтерi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тонна жүкті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рифтері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 көлі-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кәсiпорында-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бiр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жүкті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тарифтерi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(тж)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күні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бiр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жүктi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тарифтерi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көлiгімен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(құбыр)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Iшкі су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бiр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жүкті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тарифтерi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(iшкi cу)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риалдары, 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лiктерi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бағасын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бланкiсi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арналар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өткi-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зiлген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Базарларда өт-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кiзiлген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бағасы: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қалалардың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бланкісі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бағасы,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тариф-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 мен бағасы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Кедендiк жүк декларациялары деректері бойынша сыртқы сауда 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рлігінiң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күні 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10.2. Басқа статистикалық жұмыстар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33"/>
        <w:gridCol w:w="1613"/>
        <w:gridCol w:w="2013"/>
        <w:gridCol w:w="365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 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инфляция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 туралы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 e.,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 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 e.,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 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телерi 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тауарларының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 e.,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 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телерi 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жан басына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шаққандағы 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табысы түрлі дең-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гейлi халық топтары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тұтыну 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 e.,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 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мен тарифте-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 e.,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 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қалаларындағы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негiзгі азық-түлiк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caуда 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1-кесте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орталықтарын-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қызметтердiң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1а 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1қ 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телері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азық-түлiк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 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астанасын-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баға: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сауданың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келеген 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азық-түлік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 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базарларындағы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мұнайды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өнiмдерінiң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(имп.),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(эксп.)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01-02 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қызметтердiң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мен тарифтерi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жыныс-жас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 бойынша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көрiстің ең 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деңгейінiң шамасы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және 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күнкөрiстің ең төменгi деңгейiнiң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 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 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телері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Пәтерлер типi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рыногындағы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бағалардың ара 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мағы және 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инфляциялық болжалы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бланкісі,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рыногындағы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бланкісі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тауарларының,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дәрi-дәрмектер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қызметтердiң,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тициялық тауарлардың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бағасы: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бланкiсi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азық-түлiк тауарлары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азық-түлiк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1-ХСБ-а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леген қалаларындағы,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Қазақстанмен шекара-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ласатын мемлекеттер-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тамақ өнiмде-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орташа 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тердегi 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ЕЕА елдерi және 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тастық мемлекеттер-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Еуростат,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нымдары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тауарлардың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және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станмен 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нақты секто-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бағалар индекстерi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өнiмін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дiрушi-кәсіпорындар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өзгеруi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өнiмiн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дiрушi-кәсiпорындар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Өндiрушi-кәсiпорын-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өнiмдерiнiң жекеле-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түрлерi 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Монополист-кәсiпорын-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өнiмiнің 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Өндiрiстiк-техника-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мақсатта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өнiмдердiң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өндiрiстiк-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мақсатта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алған өнiмдерi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Еуро-аймақ, EО-25,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EO-15 елдерiндегi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Достастық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лекеттердегі 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 өнiмiн өндiру-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Еуростат,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нымдары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Өнiмдердiң 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жеткiзілiм бағасының 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Өнiмдердiң импорттық түсім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тарифтерi мен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меттерінiң 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Көлiктің барлық 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лерiмен жүк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тарифтерiнiң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(тж)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(құбыр)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(iшкi cу)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өндiрiсiндегi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бағалардың өзгеруi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Құрылыстағы бағалар-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Бағалар индексi және құрылыс ұйымдары сатып алған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дардың, бөліктер мен конструкциялардың орташа 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өндірісінде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риалдардың, бөлiктер-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және 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түрлерінiң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Ғимараттардың 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леген типтерiн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ғызу бойынша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қызметтерi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жұмыстарының негiзгi түрлерi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үйлiк, өндi-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рiстiк және автожол-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мақсаттағы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индекстерi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-"-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өнiмдерiнiң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түрлерiнiң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және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өнiмдерiнің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түрлерiн өткiзудiң орташа бағасы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 бойынша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Түрлi арналар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өткiзiлген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өнiмде-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1-кесте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аудандар-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өткiзiлген ауыл шаруашылығы өнiмдерi-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ралымдарының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өндiрiстiк-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 бағасының индексi,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қызметтерi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 саудада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нақты секторла-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бағалардың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33"/>
        <w:gridCol w:w="2233"/>
        <w:gridCol w:w="2013"/>
        <w:gridCol w:w="303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инфляция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 туралы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күні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күні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тауарларының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индекстерi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жан басына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шаққандағы 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табысы түрлі деңгейлi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топтары үшін тұтыну бағасының 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мен тарифте-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қалаларындағы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негiзгі азық-түлiк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caуда 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орталықтарын-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қызметтердiң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азық-түлiк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астанасын-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баға: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сауданың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келеген 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азық-түлік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 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бейсенбісі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базарларындағы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мұнайды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өнiмдерінiң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СЭҚ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қызметтердiң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мен тарифтерi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жыныс-жас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 бойынша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көрiстің ең 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деңгейінiң шамасы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және 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күнкөрiстің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төменгi деңгейiнiң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Пәтерлер типi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қызметтерге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төлеу шығыстары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рыногындағы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бағалардың ара 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мағы және 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инфляциялық болжалы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рыногындағы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тауарларының,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дәрi-дәрмектер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қызметтердiң,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тициялық тауарлардың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бағасы: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азық-түлiк тауарлары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азық-түлiк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қызметтер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леген қалаларындағы,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Қазақстанмен шекара-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ласатын мемлекеттер-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тамақ өнiмде-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орташа 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тердегi 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ЕЕА елдерi және 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тастық мемлекеттер-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ТМД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тауарлардың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және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станмен 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нақты секто-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бағалар индекстерi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өнiмін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дiрушi-кәсіпорындар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өзгеруi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өнiмiн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дiрушi-кәсiпорындар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Өндiрушi-кәсiпорын-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өнiмдерiнiң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 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Монополист-кәсiпорын-дар өнiмiнің 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Өндiрiстiк-техникалық мақсатта сатып алын-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өнiмдердiң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өндiрiстiк-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мақсатта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алған өнiмдерi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Еуро-аймақ, EО-25,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EO-15 елдерiндегi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Достастық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лекеттердегі 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 өнiмiн өндiру-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ТМД,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Өнiмдердiң 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жеткiзілiм бағасының 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 ЭҚТ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37-күні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Өнiмдердiң импорттық түсім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 ЭҚТ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37-күні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тарифтерi мен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меттерінiң 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ЭҚТӨС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Көлiктің барлық 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лерiмен жүк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тарифтерiнiң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өндiрiсiндегi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бағалардың өзгеруi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Құрылыстағы бағалардың 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Бағалар индексi және құрылыс ұйымдары сатып алған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дардың, бөліктер мен конструкциялардың орташа 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өндірісінде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риалдардың, бөлiктер-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және 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түрлерінiң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Ғимараттардың 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леген типтерiн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ғызу бойынша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қызметтерi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жұмыстарының негiзгi түрлерi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индекстерi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</w:tr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үйлiк, өндi-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рiстiк және автожол-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мақсаттағы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индекстерi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өнiмдерiнiң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түрлерiнiң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және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индекстерi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өнiмдерiнің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түрлерiн өткiзудiң орташа бағасы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 бойынша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Түрлi арналар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өткiзiлген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өнiмде-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дарда өткiзiлген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өнiмдерiнің бағасы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ралымдарының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өндiрiстiк-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 бағасының индексi,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қызметтерi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тамыз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 саудада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индексi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нақты секторла-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бағалардың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11. Еңбек статистикасы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11.1. Статистикалық байқаулар жүргізу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1533"/>
        <w:gridCol w:w="17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(АЕО)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қолай-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еңбек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дайларында 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iстейтiн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дайлары)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бiр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жұмыс 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теген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керлердiң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телген жалақы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мөлшерлерi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санын бөлу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1-Е(ЖА)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уазымдары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жалақы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(маманд)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делдал-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дығына өтінiш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бiлдiргендер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рыногi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жұмыссыз-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қамтуды iрiктеп зерттеу 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11.2. Басқа статистикалық жұмыстар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33"/>
        <w:gridCol w:w="1613"/>
        <w:gridCol w:w="2013"/>
        <w:gridCol w:w="365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жалақысы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жалақысы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және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жалақысы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бөлiнiсiн-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жалақысы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20-кесте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күшінің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қозғалысы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17-кесте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 саны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қабiлетті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жастағы халықтың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номикалық сипаттамасы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бойынша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Iрi және орташа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сіпорындар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еңбектің негiзгі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Өнеркәсiптегi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негiзгі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бөлінiсiн-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жалақысы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20-кесте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 шығындар құны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12-кесте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күшінің қоз-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ғалысы және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 уақытының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күнтiзбелiк 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11-кесте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меншiк нысандары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экономикалық қызмет түрлерi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еңбекке ақы төлеу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15-кесте,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(өнерк)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зиянды және басқа да қолайсыз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жағдайларында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iстейтін 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Есептелген жалақы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санын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(Жа)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Қызметкерлердiң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келеген лауазымдары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мамандықтары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жалақылары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(маманд)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Eуpo-аймақ елдерiн-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дегi, EO-25, EO-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15-тегi жұмыссыздық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нымдары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Жұмыссыздар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жұмыссыздық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рыногы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жұмыссыздарды әлеуметтік қолдау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рыногының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гiзгi индикаторлары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бөлiнiсiн-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еңбек рыногының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индикаторлары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рыногының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гiзгi индикаторлары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бөлiнiсiн-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еңбек рыногының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индикаторлары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бейресми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Лайықты еңбектi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Өнеркәсіптiң аса iрi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 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көрсеткiш-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қалыптастыру)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 (шағын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 қоса)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еңбекке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Жалдамалы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керлердiң жалақысы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жұмыссыз-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деңгейi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33"/>
        <w:gridCol w:w="2233"/>
        <w:gridCol w:w="1993"/>
        <w:gridCol w:w="305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жалақысы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40-күні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жалақысы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және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жалақысы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қараша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бөлiнiсiн-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жалақысы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ауыл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күшінің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қозғалысы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қараша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 саны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қабiлетті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жастағы халықтың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номикалық сипаттамасы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маусым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бойынша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гiзгi көрсеткiштер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Iрi және орташа кәсіпорындар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еңбектің негiзгі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Өнеркәсiптегi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негiзгі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бөлінiсiн-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жалақысы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ауыл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 шығындар құны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маусым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күшінің қоз-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ғалысы және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 уақытының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күнтiзбелiк 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маусым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меншiк нысандары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экономикалық қызмет түрлерi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еңбекке ақы төлеу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зиянды және басқа да қолайсыз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жағдайларында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iстейтін 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Есептелген жалақы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санын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қыркүйек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Қызметкерлердiң 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леген лауазымдары мен мамандықтары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жалақылары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қаңтар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Eуpo-аймақ елдерiн-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дегi, EO-25, EO-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15-тегi жұмыссыздық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Жұмыссыздар 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жұмыссыздық деңгейi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рыногы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жұмыссыздарды  әлеуметтік қолдау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қараша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рыногының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гiзгi индикаторлары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қараша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бөлiнiсiн-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еңбек рыногының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индикаторлары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рыногының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гiзгi индикаторлары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бөлiнiсiн-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еңбек рыногының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индикаторлары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мамыр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бейресми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Лайықты еңбектi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көрсеткiштерi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Өнеркәсіптiң аса iрi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 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көрсеткiш-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қалыптастыру)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 (шағын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 қоса)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еңбекке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Жалдамалы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жалақысы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күні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жұмыссыздық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жасы,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т.с.с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күні 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12. Үй шаруашылықтары және халықтың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тұрмыс деңгейі статистикасы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12.1 Статистикалық байқаулар жүргізу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1533"/>
        <w:gridCol w:w="17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күнделігі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мен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Негiзгі сұх-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батқа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меттiк-демогра-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фиялық сипат-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тамасы) жыл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йынғы сауалнама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құрамының бақы-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карточкасы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"Бiлiм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сақтау" модулі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шілде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"Тұрмыс деңгейi.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Кедейлiктiң себептерi мен жағдайлары.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Әл-ауқат өсiмi"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қазан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табысын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11-күні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(2004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табысын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12.2. Басқа статистикалық жұмыстар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33"/>
        <w:gridCol w:w="1613"/>
        <w:gridCol w:w="2013"/>
        <w:gridCol w:w="365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әлеуметтiк-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демографиялық сипат-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тамалары I бөлiмi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демографиялық сипат-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тамалары II бөлiмi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0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Yй 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мен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негiзгi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сеткiштерi I бөлiмi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4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мен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негiзгi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сеткiштерi II бөлiмi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10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мен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негiзгi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сеткiштерi III бөлiмi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шығыстарының негізгi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кешендерi бойынша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01 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Yй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мен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негiзгi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сеткiштерi тұтынушы-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типтерi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01  </w:t>
            </w:r>
          </w:p>
        </w:tc>
      </w:tr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10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Зерттелетін 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шылықтарындағы табысты саралаудың негiзгi көрсеткiштерi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Yй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халықты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табыстары, шығыста-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тамақ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тұтынуы бойынша бөлу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шылықтарында өндiру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мен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 өндiру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білiм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көрсету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атаулы және нақты ақшалай табысын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сараптық бағалау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сараптық бағалау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сараптық бағалау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елдi 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дердiң атаулы 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табысын бағалау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сараптық бағалау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 деңгейi.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Кедейлiктiң себептерi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жағдайлары.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Әл-ауқат өсімі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үшiн (арнаулы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бойынша)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зерттеудiң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33"/>
        <w:gridCol w:w="2213"/>
        <w:gridCol w:w="2033"/>
        <w:gridCol w:w="303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әлеуметтiк-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демографиялық сипат-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тамалары I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сәуір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демографиялық сипат-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тамалары II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</w:p>
        </w:tc>
      </w:tr>
      <w:tr>
        <w:trPr>
          <w:trHeight w:val="10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Yй 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мен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негiзгi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сеткiштерi I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 </w:t>
            </w:r>
          </w:p>
        </w:tc>
      </w:tr>
      <w:tr>
        <w:trPr>
          <w:trHeight w:val="4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мен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негiзгi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сеткiштерi II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 </w:t>
            </w:r>
          </w:p>
        </w:tc>
      </w:tr>
      <w:tr>
        <w:trPr>
          <w:trHeight w:val="10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мен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негiзгi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сеткiштерi III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шығыстарының негізгi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кешендерi бойынша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Yй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мен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негiзгi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сеткiштерi тұтынушы-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типтерi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желтоқсан </w:t>
            </w:r>
          </w:p>
        </w:tc>
      </w:tr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 </w:t>
            </w:r>
          </w:p>
        </w:tc>
      </w:tr>
      <w:tr>
        <w:trPr>
          <w:trHeight w:val="10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Зерттелетін үй-шаруа-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шылықтарындағы табысты саралаудың негiзгi көрсеткiштерi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</w:tr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Yй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халықты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табыстары, шығыста-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тамақ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тұтынуы бойынша бөлу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желтоқсан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</w:p>
        </w:tc>
      </w:tr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шылықтарында өндiру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</w:tr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мен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 өндiру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білiм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көрсету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тамыз </w:t>
            </w:r>
          </w:p>
        </w:tc>
      </w:tr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атаулы және нақты ақшалай табысын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11-күні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елдi 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дердiң атаулы 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табысын бағалау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 деңгейi.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Кедейлiктiң себептерi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жағдайлары.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Әл-ауқат өсімі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қараша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үшiн (арнаулы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бойынша)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зерттеудiң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метабаза,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шілде 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13. Әлеуметтiк және экологиялық статистика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13.1. Статистикалық байқаулар жүргізу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1533"/>
        <w:gridCol w:w="17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меттерiнiң көл-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емi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меттерінің 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қызметіне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ауруларға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ланысты жарақат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қорғауға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жұмсалған ағымдағы 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мен 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төлем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 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 болуы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жойылуы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2005/2006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күндiз-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 жалпы білiм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 беру ұйымы-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қаржы-ша-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руашылық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метi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2005/2006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2005/2006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колледж-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қызметі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2005/2006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бастауыш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кәсіптiк білiм беретiн оқу 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тіктех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тұ-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рақты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дейiнгi 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пирантура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Желілер, кадр-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және емдеу-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метi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қызметiне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ауруларға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ланысты жарақат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 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13.2. Басқа статистикалық жұмыстар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33"/>
        <w:gridCol w:w="1613"/>
        <w:gridCol w:w="2013"/>
        <w:gridCol w:w="365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-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деңгейде,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екiнші жол - өңiрлiк деңгейде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атаулы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(Еңбекми-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нiнiң деректері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1-АӘК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тұрғын үйлiк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(Еңбекминінiң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 бойынша)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5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үйде тәрбие-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ленiп, оқып 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қамсыз-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дандыруды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(Еңбекминінiң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 бойынша)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жәрдемақы таға-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йындау және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(Еңбекминiнiң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 бойынша)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білiм беру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көрсеткен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қызметтерiнiң көлемi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денсаулық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ұйымдарының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сеткен 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0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еңбек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және 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ауруларға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жарақат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9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апаттар, тоқтатылған объектiлер және табиғат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1-табиғат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атмосфералық ауаны қорғау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 (aуa)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табиғат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қорғауға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шығындар,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төлем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қалдықтардың пайда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 және жойылуы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жәрдемақы 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 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тағайындалған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зейнетақы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 сомалары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(Еңбекминiнiң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 бойынша)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күндiзгi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 үйрету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тілi бойынша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(2004/2005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басында)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күндiзгi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мектептерде 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тiлдерiн үйрету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(2004/2005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басында)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күндiзгi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мектептерiнiң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 базасы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(2004/2005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басында)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күндiзгi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(2005/2006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басында)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76-рик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ұйымының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қызметi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қызметi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(2005/2006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жылдарының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басында)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колледждерi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(2005/2006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басында)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2003/2004 оқу жылда-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кәсіптiк-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мектептерi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(лицейлерi)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(2004 жылғы)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аспиран-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мен докторантура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мекемелерiнiң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33"/>
        <w:gridCol w:w="2193"/>
        <w:gridCol w:w="2013"/>
        <w:gridCol w:w="307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ауысады) 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атаулы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(Еңбекми-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нiнiң деректері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тұрғын үйлiк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(Еңбекминінiң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 бойынша)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</w:tr>
      <w:tr>
        <w:trPr>
          <w:trHeight w:val="25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үйде тәрбие-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ленiп, оқып 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қамсыз-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дандыруды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(Еңбекминінiң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 бойынша)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</w:tr>
      <w:tr>
        <w:trPr>
          <w:trHeight w:val="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жәрдемақы таға-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йындау және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(Еңбекминiнiң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 бойынша)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білiм беру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көрсеткен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қызметтерiнiң көлемi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денсаулық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ұйымдарының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сеткен 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</w:tr>
      <w:tr>
        <w:trPr>
          <w:trHeight w:val="10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еңбек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және 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ауруларға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жарақат 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мамыр </w:t>
            </w:r>
          </w:p>
        </w:tc>
      </w:tr>
      <w:tr>
        <w:trPr>
          <w:trHeight w:val="19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апаттар, тоқтатылған объектiлер және табиғат қорғау 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маларының бұзылуы 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шілде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атмосфералық ауаны қорғау 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табиғат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қорғауға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шығындар,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төлем 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қалдықтардың пайда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 және жойылуы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жәрдемақы 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 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тағайындалған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зейнетақы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 сомалары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(Еңбекминiнiң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 бойынша)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күндiзгi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 үйрету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тілi бойынша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(2004/2005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басында)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МБОБС,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күндiзгi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мектептерде 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тiлдерiн үйрету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(2004/2005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басында)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МБОБС,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күндiзгi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мектептерiнiң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 базасы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(2004/2005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басында)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МБОБС,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күндiзгi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мектептерi (2005/2006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жылдарының басында)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МБОБС,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ұйымының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қызметi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қызметi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(2005/2006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жылдарының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басында)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колледждерi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(2005/2006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басында)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2003/2004 оқу жылда-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кәсіптiк-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мектептерi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(лицейлерi)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(2004 жылғы)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аспиран-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мен докторантура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есеп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мекемелерiнiң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есеп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МБОБС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</w:tr>
    </w:tbl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14. Демографиялық статистика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14.1. Статистикалық байқаулар жүргізу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1533"/>
        <w:gridCol w:w="17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(103/у-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дәрi-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куәлiк (106/у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шетінеуi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2/у-03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Некелесу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некелесу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34-күні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Некенi бұзу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мәлiметтер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әкiмшілік-аумақ-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бiрлiктерi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шілде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мекендердi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сауалдамасы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</w:tbl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14.2. Басқа статистикалық жұмыстар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33"/>
        <w:gridCol w:w="1613"/>
        <w:gridCol w:w="2013"/>
        <w:gridCol w:w="365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-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деңгейде,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екiнші жол - өңiрлiк деңгейде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(ХТҚ)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көші-қоны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(ХКҚ)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саны (ХС)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халқының 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жекелеген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 бойынша саны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халқының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ұлттар бойынша саны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халқының 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облыстар,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 және 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 бөлiнi-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сiндегi саны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(аудандық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аудан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қоса)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өмiрiн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болжалды ұзақтығы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Туудың жас шамасы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10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әкiмшілiк-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бірліктері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нысаны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әкiмшiлiк-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(округтердi,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қоса)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сыныптауышын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-туғандар, өлгендер,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некелер мен ажырасу-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актiлерiн 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деректерiнiң базасы-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сәйкестендiру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ауылдық елдi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кендерін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инженерлiк 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рақұрылым индикатор-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негізiнде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қорытындылары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33"/>
        <w:gridCol w:w="2173"/>
        <w:gridCol w:w="2053"/>
        <w:gridCol w:w="305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(ХТҚ)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сәуір </w:t>
            </w:r>
          </w:p>
        </w:tc>
      </w:tr>
      <w:tr>
        <w:trPr>
          <w:trHeight w:val="4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көші-қоны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(ХКҚ)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тобы,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тобы,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</w:tr>
      <w:tr>
        <w:trPr>
          <w:trHeight w:val="1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саны (ХС)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35-күні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сәуір </w:t>
            </w:r>
          </w:p>
        </w:tc>
      </w:tr>
      <w:tr>
        <w:trPr>
          <w:trHeight w:val="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халқының 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жекелеген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 бойынша саны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халқының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ұлттар бойынша саны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халқының 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облыстар,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 және 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 бөлiнi-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сiндегi саны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өмiрiн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болжалды ұзақтығы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мамыр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Туудың жас шамасы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коэффициенттерi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 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 </w:t>
            </w:r>
          </w:p>
        </w:tc>
      </w:tr>
      <w:tr>
        <w:trPr>
          <w:trHeight w:val="10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әкiмшілiк-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бірліктері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әкiмшiлiк-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құрулары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сыныптауышын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ӘАОС-тегі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-туғандар, өлгендер,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некелер мен ажырасу-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актiлерiн 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деректерiнiң базасы-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сәйкестендiру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ауылдық елдi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кендерін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инженерлiк 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рақұрылым индикатор-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негізiнде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қорытындылары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  </w:t>
            </w:r>
          </w:p>
        </w:tc>
      </w:tr>
    </w:tbl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15. Конъюнктуралық зерттеу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15.1. Статистикалық байқаулар жүргізу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1533"/>
        <w:gridCol w:w="17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үрдiсiн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метінiң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үрдiсiн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үрдiсiн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кәсiпо-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рындарының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руашылық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тінiң даму 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дiсiн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кәсiпо-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рындарының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руашылық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үрдiсiн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рынокта-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бәсеке-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лестік деңгейiн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Туристiк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қызметі-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даму 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дісін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 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сонымен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нысты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көрсететiн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үрдiсiн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КҚ-001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кәсі-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порындары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қызметі-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даму 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дісін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қызметiнiң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үрдiсiн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7-күні </w:t>
            </w:r>
          </w:p>
        </w:tc>
      </w:tr>
    </w:tbl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16. Статистикалық тіркелімдер және кәсіпорындар статистикасы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16.1. Статистикалық байқаулар жүргізу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1533"/>
        <w:gridCol w:w="1733"/>
        <w:gridCol w:w="1773"/>
        <w:gridCol w:w="1793"/>
        <w:gridCol w:w="18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тiркелiмдi жаң-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ғыртуға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зерттеулер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(орташа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ipi)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қараша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Коммерция-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емес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қараша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Тiркелімдiк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деректердi 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тiркелiмiн 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кейтестi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үйлердiң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күйiн iрiктеп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сәуір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</w:tbl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16.2. Басқа статистикалық жұмыстар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33"/>
        <w:gridCol w:w="1613"/>
        <w:gridCol w:w="2013"/>
        <w:gridCol w:w="365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-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деңгейде,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екiнші жол - өңiрлiк деңгейде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тір-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келімнің басқа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тіркелім-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дермен әрекеттестігі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ӘМ (Заңды тұлға-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тіркелімі)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СК (СТ және СОТ)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басқа тіркелімдер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тіппен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санының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көрсеткіштері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органдарымен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іс-әрекет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кәсiпкерлер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жиынтық есептерi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серпiнділік қатарлар құру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</w:tr>
      <w:tr>
        <w:trPr>
          <w:trHeight w:val="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тiркелімi деректері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қорының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33"/>
        <w:gridCol w:w="2113"/>
        <w:gridCol w:w="2093"/>
        <w:gridCol w:w="307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тір-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келімнің басқа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тіркелім-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дермен әрекеттестігі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ӘМ (Заңды тұлға-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тіркелімі)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СК (СТ және СОТ)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тіркелім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20-күні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басқа тіркелімдер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тіркелім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санының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көрсеткіштері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органдарымен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іс-әрекет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кәсiпкерлер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жиынтық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 бойынша серпiн-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ділік қатарлар құру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тіркелім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</w:tr>
      <w:tr>
        <w:trPr>
          <w:trHeight w:val="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тiркелімi деректері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қорының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көрсеткіштерi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тамыз </w:t>
            </w:r>
          </w:p>
        </w:tc>
      </w:tr>
    </w:tbl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17. Жиынтық жұмыстар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433"/>
        <w:gridCol w:w="1673"/>
        <w:gridCol w:w="2033"/>
        <w:gridCol w:w="365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-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деңгейде,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екiнші жол - өңiрлiк деңгейде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әлеуметтiк-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дамуы"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баяндама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әлеуметтiк-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дамуы"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қысқаша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анықтамалық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Статистика 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агенттігінің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анықтамалықтары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журналдары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Статистиканың өңірлік органдарының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статистикалық жарияланымдары 
</w:t>
            </w:r>
          </w:p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"Өңiрдiң 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дамуы"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баяндама,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және орыс тiлде-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рiнде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"Өңірдiң 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дамуы"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қысқаша 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анықтамалық,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тiлдерiнде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"Өңiрдiң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жылнамалығы"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тiлдерiнде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"Өңiрдiң қысқаша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тистикалық жылнама-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орыс тiлдерiнде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"Өңiр ауылы (селосы)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мониторингi"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және орыс тiлдерiнде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бюллетеньдер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433"/>
        <w:gridCol w:w="2113"/>
        <w:gridCol w:w="2113"/>
        <w:gridCol w:w="309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(бюллетень-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дердің,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ақпараттардың) атауы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айы, 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сол 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 ауысады)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әлеуметтiк-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дамуы"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баяндама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баяндама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</w:tr>
      <w:tr>
        <w:trPr>
          <w:trHeight w:val="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әлеуметтiк-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дамуы"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қысқаша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анықтамалық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тамалық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Статистика 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агенттігінің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анықтамалықтары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журналдары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журналдар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Статистиканың өңірлік органдарының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статистикалық жарияланымдары 
</w:t>
            </w:r>
          </w:p>
        </w:tc>
      </w:tr>
      <w:tr>
        <w:trPr>
          <w:trHeight w:val="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"Өңiрдiң 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дамуы"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баяндама,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және орыс тiлде-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рiнде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баяндама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</w:tr>
      <w:tr>
        <w:trPr>
          <w:trHeight w:val="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"Өңірдiң 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дамуы"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қысқаша 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анықтамалық,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тiлдерiнде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тамалық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</w:tr>
      <w:tr>
        <w:trPr>
          <w:trHeight w:val="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"Өңiрдiң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жылнамалығы"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тiлдерiнде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 </w:t>
            </w:r>
          </w:p>
        </w:tc>
      </w:tr>
      <w:tr>
        <w:trPr>
          <w:trHeight w:val="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"Өңiрдiң қысқаша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тистикалық жылнама-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орыс тiлдерiнде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"Өңiр ауылы (селосы)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мониторингi"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және орыс тiлдерiнде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тамалық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</w:tr>
      <w:tr>
        <w:trPr>
          <w:trHeight w:val="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теньдер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</w:tr>
    </w:tbl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 Iшкі істер министрлігі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1.1. Статистикалық байқаулар жүргiзу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673"/>
        <w:gridCol w:w="1593"/>
        <w:gridCol w:w="1573"/>
        <w:gridCol w:w="2413"/>
        <w:gridCol w:w="24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дардың) атауы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денттердiң бастапқы деректердi табыс ету мерзiмдерi 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жұқпалы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паразиттік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егулер және вак-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циналар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5-IIМ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егулермен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6-IIМ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iстер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лерiнде 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тексеруден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өтiп 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ЖҚТБ-ға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нәтиже-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 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7-ЖҚТС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станциялардың 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мысы 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36-IIМ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Емдеу-профилак-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есебі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IIМ ЖҚ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қарманың, 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бөлiмнiң,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есебi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айық-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тырғыштардың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пункттерiнiң есебі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Әскери-дәрiгерлiк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комиссияның есебі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қабiлетсiздiктің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себептерi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16-IIM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УЖҚ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Санатория есебi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64-IIM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Тiркелген аурулар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шығуы 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IIM ЖҚ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1-IIM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көмек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сету 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IIM ЖҚ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Венерологиялық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паразиттік ауру-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лармен, микозамен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ауыратындар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IIM ЖҚ,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IIM 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1-емдеуIIM 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лармен ауыратындар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контингенттерi 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IIM ЖҚ,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IIM 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Маскүнемдiкке,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есiрткiге, уытты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заттарға әуес аурулардың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тингенттерi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IIM ЖҚ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IIM 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дарының, тіркеме-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жағдайы,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өнiм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бланкiлерiнiң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 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2-ТЖ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</w:tbl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1.2. Басқа статистикалық жұмыстар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73"/>
        <w:gridCol w:w="1993"/>
        <w:gridCol w:w="1893"/>
        <w:gridCol w:w="41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жұмыстардың (бюллетеньдердiң, экспресс-ақпарат-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тардың) атауы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Табыстау 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(c.і.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органға) 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дема-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күндеріне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iстер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қызметкерле-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 талдау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ІІО жеке құрамының жұқпалы ауру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сырқаулығын талдау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ІІО қызметкерле-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уақытша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жұмысқа қабілет-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сiздігін талдау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 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ҚР-ның автомобиль жолдарындағы апат жағдайын талдау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ҚР-ның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жолдарындағы апат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(болжам)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</w:tr>
    </w:tbl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Денсаулық сақтау министрлiгi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2.1. Статистикалық байқаулар жүргiзу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733"/>
        <w:gridCol w:w="1713"/>
        <w:gridCol w:w="1593"/>
        <w:gridCol w:w="2713"/>
        <w:gridCol w:w="30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дардың) атауы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бастапқы деректердi табыс ету мерзiмдерi 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жұқпалы және паразиттік аурулар 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күнi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ИФА-ға жататын контингентті иммунитет тапшылығын тудыратын вирус жұқпа-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тексеру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егулер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вакци-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налар қозға-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айдан кейінгi 13 күні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айдан кейінгi 23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егулер-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айдан кейінгi 13 күні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айдан кейінгi 23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берiлетін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айдан кейінгi 15 күні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айдан кейінгi 25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Өмiрде алғаш рет диагнозы белгiленiп, тiркелген аурулардың саны 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айдан кейінгi 15 күні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айдан кейінгi 25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ұйымдарындағы төсектердi жаю 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15 күні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25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Психикасы және жүрiс-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тұрысы бұзыл-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адамдар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15 күні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25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21-18 жастағы мектеп балаларын тексеру 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15 күні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25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және одан жоғары жастағы ауыл тұрғындарын тексеру 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15 күні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25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көмек көрсету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метінің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15 күні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25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 жоюға қатысқан медициналық 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(медициналық құралымдар-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дың)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15 күні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25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Жарақаттар, улану және сыртқы себептердiң әсерiнен болған кейбiр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салдар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15 күні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кейiнгi 25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жұқпалы және паразиттiк аурулар 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Қатерлі жаңа өскін аурулары 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Белсендi туберкулез ауруының жаңа 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қайталануы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Негiзінен жыныстық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тынас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берілетiн жұқпалар, терi аурулары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қышыма қотыр ауру-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жүрiс-тұрыс-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бұзылуы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белсендi заттарды (ПБЗ) қолдану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салдарынан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болған психи-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аурулар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жүрiс-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ұйымы қызмет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тетiн ауданда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қастарда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түсіктер 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9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 қызметі 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тысқандарға, мүгедектерге және оларға теңестірiл-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адамдарға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кадрлар 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шылық, кадр,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меті, 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 ауру-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лық-эпидеми-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Емдеу-профи-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Жүкті, босанатын және жаңа босанған әйелдерге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Туберкулезбен ауыратындар саны 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Негiзiнен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жыныстық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тынас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 аурулары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қышыма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қотыр ауру-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Қатерлi жаңа өскiн ауруымен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ауыратындар 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Психикасы және жүрiс-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тұрысы бұзыл-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адамдар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белсендi заттарды (ПБЗ) қолдану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салдарынан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болған психи-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аурулар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жүрiс-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Сот-психиат-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риялық 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орталығы-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ның, қан құю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бөлiмiнiң,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даярлай-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есебi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медициналық көмек ауруxaнасы (бөлiмi) станциясының есебi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Сәбилер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үйінің есебi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Сот-медици-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сарап-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дәрiге-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рiнің, филиа-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лының,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9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сана-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Ересектерге арналған туберкулез санаториясы-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есебi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желiсi және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Фельдшерлiк пункттің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жайы жоқ 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Дерттану анатомиялық бюроның есебi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Жасөспiрiм-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дердi,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студент-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 және орта арнаулы оқу орындары-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оқушыла-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серлеу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және орман мектебi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дәрiгерiнiң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</w:tbl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2.2. Басқа статистикалық жұмыстар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653"/>
        <w:gridCol w:w="2313"/>
        <w:gridCol w:w="3453"/>
        <w:gridCol w:w="249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жұмыстардың (бюллетеньдердiң, экспресс-ақпарат-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тардың) атауы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Кезеңдiлiгi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Табыстау мерзімдері (c.і. уәкілетті органға) (күні, 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демалыс күндеріне сәйкес келген жағдайда, сол күндерден кейінгі жұмыс күніне ауысады)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2030" Стратегиясы барысын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туралы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денсаулығы-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бөлінісінде)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Президенттiк Қазақстан халқына жыл сайынғы жолдауын насихаттау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түсiндіру туралы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2030" Стратегиясының (N1 және 2 басымдықтардан басқа) және ҚР-ның 2010 жылға дейін дамуы Стратегиялық Жоспарының iске асырылу барысы туралы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Эпидемиологиялық жағдай туралы есеп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шiлде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"Халық денсаулығы" бағдарламасын iске асыру жөнiнде қабылданатын шаралар туралы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10-25 шiлде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рыноктың жағдайы туралы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 </w:t>
            </w:r>
          </w:p>
        </w:tc>
      </w:tr>
      <w:tr>
        <w:trPr>
          <w:trHeight w:val="22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ҚР-ның мектепке дейінгi балаларын, жасөспiрiмдерiн және әскерге шақыру жасына дейiнгi жастарын сауықтырудың 2003-2005 жылдарға арналған бағдарламасын орындау жөнiндегі ақпарат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қалалары облыстары әкiмдерінің, мемлекеттiк саясат қызметiнің кадрлық резервiн құру жөнiндегі ұлттық 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ұсыныстары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әлеуметтiк-экономикалық дамуының қорытындысы туралы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қазан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әлеуметтiк-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баяндамасы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Үкіметiнiң 2003-2006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 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қазан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Мемлекеттік, салалық (секторлық)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баяндамасы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ҚР-да ЖҚТС iндетiне қарсы әрекеттер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 </w:t>
            </w:r>
          </w:p>
        </w:tc>
      </w:tr>
    </w:tbl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3. Индустрия және сауда министрлiгi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3.1. Статистикалық байқаулар жүргізу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893"/>
        <w:gridCol w:w="1393"/>
        <w:gridCol w:w="1853"/>
        <w:gridCol w:w="2813"/>
        <w:gridCol w:w="291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(статистикалық нысандардың) атауы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бастапқы деректердi табыс ету мерзiмдерi 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Шетелдiк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cәуip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</w:tbl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4. Мәдениет, ақпарат және спорт министрлігі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4.1. Статистикалық байқаулар жүргiзу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73"/>
        <w:gridCol w:w="1733"/>
        <w:gridCol w:w="1813"/>
        <w:gridCol w:w="2273"/>
        <w:gridCol w:w="269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(статистикалық нысандардың) атауы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бастапқы деректердi табыс ету мерзiмдерi 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күн)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өнiмдерiн шығару және тапсыру туралы ұйымдастырулар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басып шығаратын баспаның есебі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5 күнi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ақпарат және спорт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жанындағы спорт ici жөніндегі комитет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есеп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Балалар-жасөспi-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рiмдердiң спорт мектептерiнің есебi (олимпиада-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резервтің балалар-жас-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өспiрiмдердің 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мектептерi)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5-ДШ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колледж-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дерiнiң, спортта дарынды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7-ДШ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спорт шеберлігі мектебінің, олимпиадалық дайындық орталықтарының, олимпиадалық резерв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 есебi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8-ДШ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</w:tbl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4.2. Басқа статистикалық жұмыстар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013"/>
        <w:gridCol w:w="1953"/>
        <w:gridCol w:w="2373"/>
        <w:gridCol w:w="379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жұмыстардың (бюллетеньдердiң, экспресс-ақпарат-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тардың) атауы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(c.і.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ганға) 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жылы, есепті кезеңнен кейінгі күн; 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күндеріне сәйкес келген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кейінгі жұмыс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тәрбиесiн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мыту бойынша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шынықтыру-спорт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және өткен жылғы спорт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Балалар-жасөспiрiм-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спорт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терiнiң өткен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талдау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колледждері-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нің, спортта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рынды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жылғы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спорт шебер-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мектептерінің,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дайындық орталықта-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рының, олимпиада-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резерв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 жұмысын талдау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</w:tbl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5. Білім және ғылым министрлігі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5.1. Статистикалық байқаулар жүргiзу 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173"/>
        <w:gridCol w:w="1573"/>
        <w:gridCol w:w="1513"/>
        <w:gridCol w:w="2653"/>
        <w:gridCol w:w="30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(статистикалық нысандардың) атауы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бастапқы деректердi табыс ету мерзiмдерi 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есептi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беретiн мектеп қызметкерлерi-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83-РИК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Психофизикалық дамуында ауытқулары бар балалар туралы 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ауытқулары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Психикасы бұ-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зылған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Күндiзгi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мектептiң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 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жеткiзу туралы есебi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қараша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Ата-аналарының қарауынсыз қалған балалар мен жасөспiрiм-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дердi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103-РИК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оқу орындарының оқу-материалдық базасы және жұмыс қорытын-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дылары туралы 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қыркүйек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беретiн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тептің 8-11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есебi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(мектеп-интер-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наттың) есебi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үйі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қазан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Кешкi (ауыс-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палы)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есебi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қыркүйек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қазан </w:t>
            </w:r>
          </w:p>
        </w:tc>
      </w:tr>
    </w:tbl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5.2. Басқа статистикалық жұмыстар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073"/>
        <w:gridCol w:w="1893"/>
        <w:gridCol w:w="2373"/>
        <w:gridCol w:w="381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жұмыстардың (бюллетеньдердiң, экспресс-ақпарат-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тардың) атауы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(c.і.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ганға) 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жылы,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мереке және 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жағдайда,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ауысады)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мен ғылым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</w:tr>
    </w:tbl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6. Қоршаған ортаны қорғау министрлiгi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6.1. Статистикалық байқаулар жүргiзу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1533"/>
        <w:gridCol w:w="1813"/>
        <w:gridCol w:w="2513"/>
        <w:gridCol w:w="28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(статистикалық нысандардың) 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бастапқы деректердi табыс ету мерзiмдерi 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жобаларды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</w:tr>
    </w:tbl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7. Ауыл шаруашылығы министрлігі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7.1. Статистикалық байқаулар жүргізу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333"/>
        <w:gridCol w:w="1453"/>
        <w:gridCol w:w="1913"/>
        <w:gridCol w:w="2113"/>
        <w:gridCol w:w="31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(статистикалық нысандардың) атауы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рыногына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астықтың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қозға-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7, 17, 27 күндерi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10, 20, 30 күндерi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өнiмдерiнің және май тұқым-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қозға-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8, 18, 28 күндері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10, 20, 30 күндерi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тиесілi астықтың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май тұқым-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сапалық жағдайы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8, 18, 28 күндері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10, 20, 30 күндерi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Өнiмнiң (ұн,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жарма) сапалық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8, 18, 28 күндері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10, 20, 30 күндерi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Сақтауға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астықтың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8, 18, 28 күндері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10, 20, 30 күндерi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iсi бойынша есеп (сүт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 қара мал)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7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25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iсi бойынша есеп (ет бағы-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тындағы iрi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мал)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7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25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iсi бойынша есеп (қой)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7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25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iсi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(шошқа)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7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25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iсi бойынша есеп (жылқы)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7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25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тұқым мал iсi бойынша есеп (түйе)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7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25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лығының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БШҚ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5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25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1-БШ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15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15 күнi 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 аурулары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6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аурулары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3-вет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5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10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 зертханалардың жұмысы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4-вет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5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10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ветеринарлық қадағалау және мал мен құсты сояр алдында тексеру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5-вет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8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өнiмдер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шикiзатты ветеринарлық-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5-вет 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8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шикi-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затты сою,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йындау,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өң-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раптау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6-вет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8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Жануарлардан экспорт, импорт және транзит кезiнде ветери-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нарлық-фитоса-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нитарлық пост-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 айқындал-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жұқпалы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7-вет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5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7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Жануарларды, жануарлардан алынған шикi-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затты және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да қадағалау-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қадағалау жүкте-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мемлекеттік шекара арқылы тасымалдау жағдайын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8-вет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5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7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желердi бұзу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кезiнде әкiмші-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практика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9-вет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8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биопре-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параттардың қолда бары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10-вет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6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 биопрепараттар-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сапасын анықтау және тіркелiмдiк сынау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11-вет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5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өндiру-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биопрепараттар өндiруi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12-вет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2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4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Суландыру құбыр-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бойынша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және су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1-сш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3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10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алу және су  беру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1-сш (ішетін су)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3 күнi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10 күнi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(сушар)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Сүректі босату,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орманды күтiп-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баптау шаралары,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сөл алу және жанама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Кеспеағаш аймақтарындағы сүрек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ағаш кесу орындарын тазалау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4-ош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өсiру жұмысы туралы және орманды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8-ош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қараша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Алдыңғы кезеңге бөлінген кеспеағаш қорын оның тұқымдық құрамымен және тауарлық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құрылымымен дайындау және алдын ала беру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13-ош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қараша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Бірлестік ұсынған тұқым-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дардың, сүрек және бұтақ тұқымдарының егiстiк сапасы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17-ош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өрттерi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күндік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өрт (орман)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қаупi бар маусымның басынан бергi 9, 19, 29 күндерi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қаупi бар маусымның басынан бергi 10, 20, 30 күндерi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заңдарын бұзу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маншар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босату жоспарын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орман табы-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түсiмi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 су ресурстарын пайдалану үшін төленетін төлемдер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(су)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 </w:t>
            </w:r>
          </w:p>
        </w:tc>
      </w:tr>
    </w:tbl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8. Көлiк және коммуникация министрлігі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8.1. Статистикалық байқаулар жүргiзу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353"/>
        <w:gridCol w:w="1453"/>
        <w:gridCol w:w="1833"/>
        <w:gridCol w:w="2193"/>
        <w:gridCol w:w="31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дардың) атауы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денттердiң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Тасымалдың 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түрлерi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ұшудың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пункттерi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кезеңнен кейiнгi 15 күнi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кезеңнен кейiнгi 30 күнi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Мемлекетаралық авиациялық комитетке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(Мәскеу қаласы)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бұдан әрі - МАК)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Әуежайлар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жетін талдау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3-ГА АП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кезеңнен кейiнгi 25 күнi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кезеңнен кейiнгi 30 күнi МАК-ке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кемелерi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паркi және тұ-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рақты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дауларды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персоналы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кезеңнен кейiнгi 20 күнi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кемелерінiң паркi және тұрақты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орындайтын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персоналдары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кезеңнен кейiнгi 20 күнi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Маршруттық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трасса-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лардағы қозғалыс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деректер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кезеңнен кейiнгi 20 күнi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8.2. Басқа статистикалық жұмыстар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653"/>
        <w:gridCol w:w="2313"/>
        <w:gridCol w:w="2373"/>
        <w:gridCol w:w="37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жұмыстардың (бюллетеньдердiң, экспресс-ақпарат-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тардың) атауы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Кезеңдiлiгi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Табыстау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зімдері (c.і.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ганға) 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жылы, есепті кезеңнен кейінгі күн; мерзімдері мереке және демалыс күндеріне сәйкес келген жағдайда,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күндерден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ауысады)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пайдаланудағы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томобиль жолда-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ұзақтығы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жалпы пайдаланудағы жолдардың жағдайы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 қаржыландыру және игеру көлемі (есепті кезең)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Eceпті кезеңде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орындалған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(км) көлемі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Көлiк-коммуника-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талдау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Көлiк-коммуника-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кешеннiң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жүк айна-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 бойынша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роэкономкалық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жазбасы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</w:tbl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9. Еңбек және халықты әлеуметтiк қорғау министрлiгi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9.1. Статистикалық байқаулар жүргiзу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393"/>
        <w:gridCol w:w="1553"/>
        <w:gridCol w:w="1773"/>
        <w:gridCol w:w="2293"/>
        <w:gridCol w:w="2773"/>
      </w:tblGrid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(статистикалық нысандардың) атауы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денттердiң бастапқы деректердi табыс ету мерзiмдерi 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күн)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1-АӘК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eceпті кезеңнен кейiнгi 75-күнi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ніп, оқитын мүгедек-балалар-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материалдық қамсыздандыруды тағайындау және төлеу 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eceпті кезеңнен кейiнгi 75-күнi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үйлiк көмек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eceпті кезеңнен кейiнгi 75-күнi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ҚР-дағы еңбек рыногi және жұмыссыздарды әлеуметтік қолдау 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2-E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</w:tr>
      <w:tr>
        <w:trPr>
          <w:trHeight w:val="22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Шетелден ҚР-ға жұмыс күшiн әкелу және ҚР-дан шетелге жұмыс күшiн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әкету бойынша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1-ШЖ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делдалды-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өтiніш бiлдiргендердiң саны 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кезеңнен кейiнгі 2 күні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кезеңнен кейiнгі 6 күнi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мен жәрдемақы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 және төлеу 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Собес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кезеңнен кейiнгі 65-күнi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 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тағайын-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далған 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тудың жекеше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делдалдығы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барғандар-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саны 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күнi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күнi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Жасырын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сыздық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3-ТН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күнi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күнi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раптама бөлiм-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үйлер,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интернат-үйлерi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Собес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басты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жұмысқа қабiлет-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сiз азаматтарға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Собес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 және халықты әлеуметтік қорғау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Көші-қон комитеті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Босқындар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қындар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шетелден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 қоныс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рушыларын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және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орналасты-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17-П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</w:tr>
    </w:tbl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9.2. Басқа статистикалық жұмыстар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73"/>
        <w:gridCol w:w="1993"/>
        <w:gridCol w:w="1893"/>
        <w:gridCol w:w="41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жұмыстардың (бюллетеньдердiң, экспресс-ақпарат-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тардың) атауы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Табыстау 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(c.і.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органға) 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демалыс күндеріне сәйкес келген жағдайда,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 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еңбек 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настарының дамуын,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қамтуды және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меттiк қорғауды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күшiн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айырбастау мақса-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 еңбек рыно-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өңірлердегі мониторингі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оған экономикалық мақсаттылық, өңiр-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ерекшелік берудi есепке ала отырып жетiлдiрудi,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елдi 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дердегі қоғамдық жұмыстарды жаңғыр-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талдау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дарындағы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рыногі талаптарына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кәсiби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йындауды, білікті-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арттыруды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мониторингi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мониторингі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тұрмыс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деңгейiн сипаттай-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көрсеткiштер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тұрмысы төмен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азаматтардың саны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сауық-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барысын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өндiрісі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салалары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етiлетін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мамандықтар 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нісінде еңбек 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ногiнiң бiртұтас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базасы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күші ұсыныстарының мониторингі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 аралығы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кезеңінде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үшін талап етiлетiн мамандықтар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бөлінiсiндегi 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күшiнiң сұра-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нысы мен ұсынысын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талдау, болжау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мониторингі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рыногындағы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жағдайды және 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ғамдық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күні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Еңбек, қауіпсiздiк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еңбектi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заңнаманы сақтау жағдайының мониторингi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Әлеуметтiк-демо-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графиялық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кiштер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мөлшерi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 және халықты әлеуметтік қорғау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Көші-қон комитеті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Балалар-жасөспi-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рiмдер спорт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тептерiнiң өткен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колледжде-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рiнің, спортта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талдау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спорт шебер-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 мектептерiнің,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дайындық орталықта-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рының, олимпиадалық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 талдау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</w:tbl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10. Қаржы министрлiгi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10.1. Статистикалық байқаулар жүргiзу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393"/>
        <w:gridCol w:w="1473"/>
        <w:gridCol w:w="1733"/>
        <w:gridCol w:w="2293"/>
        <w:gridCol w:w="27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(статистикалық нысандардың) атауы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денттердiң бастапқы деректердi табыс ету мерзiмдерi 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меншiктi 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шелендiру нәти-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желерi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лендіру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</w:tr>
      <w:tr>
        <w:trPr>
          <w:trHeight w:val="22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Сенiмгерлiк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қаруға тапсы-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кәсiпо-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 (ұйым-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дар) қызметінiң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негiзгі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кiштерi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кепiл-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дiк берген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рыздарды игеру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Салықтардан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төлемдерден бюджетке түскен түсiм сомалары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күні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күні </w:t>
            </w:r>
          </w:p>
        </w:tc>
      </w:tr>
    </w:tbl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10.2. Басқа статистикалық жұмыстар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73"/>
        <w:gridCol w:w="1993"/>
        <w:gridCol w:w="1893"/>
        <w:gridCol w:w="41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жұмыстардың (бюллетеньдердiң, экспресс-ақпарат-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тардың) атауы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Табыстау 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(c.і.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органға) 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демалыс күндеріне сәйкес келген жағдайда,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кепiлдiк берiлген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қарыздың жағдайы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25-күні </w:t>
            </w:r>
          </w:p>
        </w:tc>
      </w:tr>
      <w:tr>
        <w:trPr>
          <w:trHeight w:val="22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қағаздардың эмис-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сиясы, айналымы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өтелуi туралы есеп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28-күні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Салықтардан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бюджетке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түсiм сомалары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"www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nalog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сайтында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</w:tr>
    </w:tbl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11. Төтенше жағдайлар министрлiгi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11.1. Статистикалық байқаулар жүргiзу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393"/>
        <w:gridCol w:w="1473"/>
        <w:gridCol w:w="1733"/>
        <w:gridCol w:w="2293"/>
        <w:gridCol w:w="27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(статистикалық нысандардың) атауы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денттердiң бастапқы деректердi табыс ету мерзiмдерi 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-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HC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күнi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күнi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Жарылғыш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жоғалуы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</w:tr>
    </w:tbl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12. Энергетика және минералды ресурстар министрлігі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12.1. Статистикалық байқаулар жүргізу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393"/>
        <w:gridCol w:w="1473"/>
        <w:gridCol w:w="1733"/>
        <w:gridCol w:w="2293"/>
        <w:gridCol w:w="27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(статистикалық нысандардың) атауы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денттердiң бастапқы деректердi табыс ету мерзiмдерi 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 өндiру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ҰТШ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дайындық бойынша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тырушылық- техникалық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раларды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қазан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Кәсiпорындардағы еңбек жағдайла-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жай-күйi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КЕЖ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күніне 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күніне 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 қоры-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жай-күйі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(қатты пайдалы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қазбалар)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лицензиялық/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келiсiм 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туралы 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1-ЛКШ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(көмірсутек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шикізаты)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лицензиялық/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келiсiм 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туралы 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2-ЛКШ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(жерасты сулары,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емдік балшық) 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лицензиялық/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келiсiм 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туралы есебi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3-ЛКШ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(өндiруге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ланысты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операциялар) 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лицензиялық/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келiсiм шарт шарттарын орындау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4-ЛКШ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5-ГР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Көмiр және жанар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тақтатастардың есептi балансы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(көмiр)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баланс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(мұнай,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денсат)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орындалған 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01-МГ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күні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УР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ОМ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</w:tbl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12.2. Басқа статистикалық жұмыстар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73"/>
        <w:gridCol w:w="1993"/>
        <w:gridCol w:w="1893"/>
        <w:gridCol w:w="41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жұмыстардың (бюллетеньдердiң, экспресс-ақпарат-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тардың) атауы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Табыстау 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(c.і.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органға) 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демалыс күндеріне сәйкес келген жағдайда,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ҚР-дағы жер қой-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науын пайдаланушы-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нәтижелерiне шолу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АҚ*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кешенi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АҚ*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- аса құпиялы 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13. Әдiлет министрлiгi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13.1. Статистикалық байқаулар жүргiзу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393"/>
        <w:gridCol w:w="1473"/>
        <w:gridCol w:w="1733"/>
        <w:gridCol w:w="2293"/>
        <w:gridCol w:w="27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(статистикалық нысандардың) атауы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денттердiң бастапқы деректердi табыс ету мерзiмдерi 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үшін Әділет министрлігіне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Нотариустардың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шiлде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шiлде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Адвокаттар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қасының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шiлде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шiлде </w:t>
            </w:r>
          </w:p>
        </w:tc>
      </w:tr>
    </w:tbl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13.2. Басқа статистикалық жұмыстар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73"/>
        <w:gridCol w:w="1993"/>
        <w:gridCol w:w="1893"/>
        <w:gridCol w:w="41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жұмыстардың (бюллетеньдердiң, экспресс-ақпарат-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тардың) атауы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Табыстау 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(c.і.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органға) 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кезеңнен кейінгі күн; мерзімдері мереке және демалыс күндеріне сәйкес келген жағдайда,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Адвокаттар алқасы-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жұмысы туралы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 рет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шiлде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Бюджетке қаржының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түсуi және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ликадағы нотариал-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iс-әрекеттердің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жасалуы туралы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 рет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шiлде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актілерiнiң тiр-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келуi туралы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 рет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шiлде </w:t>
            </w:r>
          </w:p>
        </w:tc>
      </w:tr>
    </w:tbl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14. Ұлттық Банк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14.1. Статистикалық байқаулар жүргізу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393"/>
        <w:gridCol w:w="1473"/>
        <w:gridCol w:w="1733"/>
        <w:gridCol w:w="2293"/>
        <w:gridCol w:w="27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(статистикалық нысандардың) атауы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денттердiң бастапқы деректердi табыс ету мерзiмдерi 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еместерге қойы-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мiндет-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және жолау-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даудан,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көлiктік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циялардан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түсiмдер және төлемдер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жүк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Көлiктiк 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емес-кәсi-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порындар атынан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Көлiктiк 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түсiм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терден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меттерi (рези-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 еместер-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көрсетiлген)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терден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(рези-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еместерге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көрсетiлген) және демеу 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70-күні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еместерге 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йылатын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мiндет-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термен жасалатын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70-күні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70-күні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шетелдiк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бойынша"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40-күні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термен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шетел-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дiк валютаның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16-ПБ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Гранттарды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игеру, 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телдiк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қолдану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11-ОБ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импорты кезiнде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сақтанды-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руға кеткен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15. Жер ресурстарын басқару жөніндегі агенттік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15.1. Статистикалық байқаулар жүргізу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393"/>
        <w:gridCol w:w="1473"/>
        <w:gridCol w:w="1733"/>
        <w:gridCol w:w="2293"/>
        <w:gridCol w:w="27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байқаулардың (статистикалық нысандардың) атауы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денттердiң бастапқы деректердi табыс ету мерзiмдерi (күні, 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күн)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(күні, 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күн)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санаттар,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меншiктi иелерi,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және пайдаланылатын жерлер бойынша бөлу 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қараша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қолда бары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санаттар,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иелерi,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ланушылар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қараша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нуды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реформасының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2-ЖЕР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келтiру, жердің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беретiн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қабатын аршу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келтіру"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қараша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</w:tbl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15.2. Басқа статистикалық жұмыстар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73"/>
        <w:gridCol w:w="1993"/>
        <w:gridCol w:w="1893"/>
        <w:gridCol w:w="41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жұмыстардың (бюллетеньдердiң, экспресс-ақпарат-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тардың) атауы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Табыстау 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(c.і.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органға) (күні,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айы, жылы,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күн; 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және демалыс күндеріне сәйкес келген жағдайда,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ауысады)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ҚР-дағы жерлердің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жай-күйi және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даланылуы туралы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Қысқартулар тiзiмi: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ЭҚЖС - Экономикалық қызмет түрлерiнiң жалпы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МНС - Меншiк нысандары мен түрлерiнiң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КМС - Кәсiпорындар мөлшерлілігінің жұмыспен қамтылғандар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саны бойынша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ЭҚТӨС - Экономикалық қызмет түрлерi бойынша өнiмдер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ШҰҚНС - Шаруашылық жүргізудің ұйымдастыру-құқықтық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нысандарының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ӘАОС - Әкімшілік-аумақтың объектілер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ЭСС - Экономика секторларының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КҰЖС - Кәсiпорындар мен ұйымдардың жалпы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МЖТС - Мақсаттар бойынша жеке тұтыну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ӨӨСС - Өнеркәсiп өнiмінің статистикалық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МБОБЖ - Мемлекеттік және шаруашылық басқару органдарын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белгiлеу жүйесi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СЭ ҚТН - Сыртқы экономикалық қызметтің тауар номенклатурасы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ЕҚ - Еуропалық қауымдастық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 және СОТ - Салық төлеушiлердiң және салық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объектілерінiң мемлекеттік тiзiмi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ЗТ ДМБ - "Заңды тұлғалар" деректерiнің мемлекеттік базасы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