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f4318" w14:textId="6af43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кейбір заң актілеріне мемлекеттік құпияларды қорғау мәселелері бойынша өзгерістер мен толықтырулар енгізу туралы" Қазақстан Республикасы Заңының жобасын Қазақстан Республикасының Парламентінен қайтарып алу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29 наурыздағы N 272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Үкіметінің 2004 жылғы 29 қазандағы N 1121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 енгізілген "Қазақстан Республикасының кейбір заң актілеріне мемлекеттік құпияларды қорғау мәселелері бойынша өзгерістер мен толықтырулар енгізу туралы" Қазақстан Республикасы Заңының жобасы Қазақстан Республикасының Парламентінен қайтарып алынсын.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